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8458" w14:textId="c248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Республики Армения о торгово-экономическом сотрудничестве в области поставок нефтепродуктов в Республику Армения"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2022 года № 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Республики Армения о торгово-экономическом сотрудничестве в области поставок нефтепродуктов в Республику Армения".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Соглашения между Правительством Республики Казахстан и Правительством Республики Армения о торгово-экономическом сотрудничестве в области поставок нефтепродуктов в Республику Армения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Республики Армения о торгово-экономическом сотрудничестве в области поставок нефтепродуктов в Республику Армения, совершенное в городе Нур-Султане 16 июля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