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0c36" w14:textId="80e0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2021 года и использовании (доиспользовании) в 2022 году неиспользованных (недоиспользованных) сумм целевых трансфертов на развитие, выделенных из республиканского бюджета в 2021 году, и внесении изменений и дополнений в постановление Правительства Республики Казахстан от 9 декабря 2021 года № 872 "О реализации Закона Республики Казахстан "О республиканском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2022 года № 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годовые плановые назначения соответствующих бюджетных программ за счет остатков бюджетных средств республиканского бюджета 2021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2021 года № 872 "О реализации Закона Республики Казахстан "О республиканском бюджете на 2022 – 2024 годы"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2022 – 2024 годы,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12 848 935 138 тысяч тенге,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8 919 134 985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286 053 324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2 251 000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3 641 495 829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15 787 153 437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106 429 972 тысячи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263 831 891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157 401 919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2 999 943 тысячи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2 999 943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-3 047 648 214 тысяч тенге, или 3,5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-7 185 412 714 тысяч тенге, или 8,3 процента к валовому внутреннему продукту страны;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3 047 648 214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1 081 936 579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445 486 970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260 491 946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1 082 200 763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445 486 970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260 756 130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1-1,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Cейсмологический мониторинг на территории Республики Казахстан, проведение круглосуточных полевых инструментальных наблюдений, внедрение новых методов и технических средств для проведения наблюдений и обработки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"Сейсмологическая опытно-методическая экспедиция"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"Мониторинг сейсмологической информации"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66-1,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референсных лабораторных исследований и инструментальных замеров.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программ внешней оценки качества (ВОК).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санитарно-эпидемиологического мониторинга, сбор информации от регионов Республики Казахстан, статистическая обработка, агрегирование и анализ полученных данных с рекомендациями для Министерства здравоохранения Республики Казахстан и Комитета санитарно-эпидемиологического контроля по обеспечению санитарно-эпидемиологического благополучия населения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национальной системы дозорного эпидемиологического надзора и контроля за антимикробной резистентностью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деятельности Оперативного центра по чрезвычайным ситуациям в области общественного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Промышленная реализация системы сбора данных, оценки и мониторинга программ профилактики инфекций, инфекционного контроля при оказании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Повышение кадрового потенциала региональных специалистов Комитета санитарно-эпидемиологического контроля и сотрудничающих министерств (ведомств) методом проведения республиканских семинаров, круглых столов, вебинаров, тренингов и обучения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(пересмотр) санитарных правил с учетом научного обоснования и мирового опыта. Разработка правил и порядка проведения санитарно-эпидемиологической экспертизы, определяющих объемы, перечень и кратность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Оказание организационно-методической, практической помощи, эпидемиологических расследований по вопросам санитарно-эпидемиологического благополучия.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 100 "Обеспечение санитарно-эпидемиологического благополучия населения"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произвести возврат в Национальный фонд Республики Казахстан части неиспользованных средств, привлеченных из Национального фонда Республики Казахстан в республиканский бюджет в виде целевого трансферта.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Местным исполнительным органам в 2022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2021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93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годового планового назначения соответствующей бюджетной программы за счет остатков бюджетных средств республиканского бюджета 2021 года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ФГ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АБП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ПРГ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Наименование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Изменения (+,-)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3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5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Итого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141 738 697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Затраты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141 738 697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001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Государственные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услуги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общего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характера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264 184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217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Министерство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финансов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Казахстан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264 184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Создание и развитие информационных систем Министерства финансов Республики Казахстан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264 184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005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Здравоохранение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1 053 504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226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Министерство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здравоохранения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Казахстан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1 053 504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Прикладные научные исследования в области здравоохранения и санитарно-эпидемиологического благополучия населения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1 053 504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015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Трансферты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140 421 009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217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Министерство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финансов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Казахстан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140 421 009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части средств, привлеченных из Национального фонда Республики Казахстан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140 421 009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93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 в 2022 году неиспользованных (недоиспользованных) сумм целевых трансфертов на развитие, выделенных из республиканского бюджета в 2021 году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разрешенная к использованию (доиспользованию) в 2022 году,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дна озера Шалкар Шалкарского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объектов в рамках Дорожной карты занятости на 2020 –2021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детской школе искусств им. Казангапа города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 мест по улице Вокзал маны, 65 в городе Шалкар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на 40 посещений в с. Жаркамыс при ГКП на ПХВ "Байганинская центральная районная больница" Байганинского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котельной для КГУ "Центр социального обслуживания № 2" по адресу г. Актобе, п. Жанаконыс, д. 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100 мест в с. Талдысай Талдысайского сельского округа Мугалжарского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 мест в г. Эмба Мугалжарского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1500 мест в г. Есик Енбекшиказахского района Алматинской oблаcти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1500 мест в с. Узынагаш Жамбылского района Алматинской oблаcти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1500 мест в с. Междуреченск Илийского района Алматинской oблаcти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1500 мест в г. Каскелен Карасайского района Алматинской oблаcти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электроснабжения в г. Кульсары Жылыойского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по подводке газопровода в поселке Теренозек Сырдарьинского района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 г. Кызылорде вдоль трассы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по ул. С.Султанмуратова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поселке Озкент Жанакорганского района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ауле Куандария Кармакшинского района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90 мест в населенном пункте Бирлик Жанакорганского района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 перепланировкой здания учебного корпуса КГП на ПХВ "Колледж информационных технологий" управления образования Павлодарской области, акимата Павлодарской области, по адресу: г. Павлодар, ул. Лермонтова,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 перепланировкой здания мастерских КГП на ПХВ "Колледж информационных технологий" управления образования Павлодарской области, акимата Павлодарской области, по адресу: г. Павлодар, ул. Лермонтова,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г. Петропавловске (с наружными инженерными сетями и благоустройством)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Жаксы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Алексеевка Зерендинского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Сагиз Кызылкогинского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уличных фонарей (вместе с пешеходными дорожками) в селе Сагиз Кызылкогинского района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инженерной инфраструктурой новых кварталов микрорайона Аймакаш в кенте Айтеке би Казалинского района Кызылординской области (строительство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Жаксыкылыш Аральского района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новой промышленной зоны "Индустриальный парк" в г.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на пересечении ул. Саина – ул. Акын Сара Алатауского района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генерального плана 20-го жилого района города Усть-Каменогорска. Внутриквартальные сети электроснабжения жилого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на территории жилого массива многоэтажной застройки "Нұр-Ақтөбе" г. Актобе/14,0 тыс. м2. Кирпичный 9-этажный 3-х секционный жилой дом № 11 в микрорайоне № 4 жилого массива "Нұр-Ақтөбе"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арендного жилья для очередников на территории жилого массива многоэтажной застройки в микрорайоне "Нұр-Ақтөбе". 9-этажный арендный жилой дом № 27 в жилом массиве "Нұр-Ақтөбе" г. Актобе. (Блоки А, Б, В)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5-этажных 60-квартирных арендно- коммунальных жилых домов в г. Алга Актюбинской области (корпус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16-квартирного коммунального арендного жилого дома в микрорайоне "Қызылжар" п. Шубаркудук Темирского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60-квартирного арендного коммунального жилого дома (корпус 2) в г. Алга Актюбинской области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двухквартирных арендно-коммунальных жилых домов в с. Мартук Мартукского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"Привязка проектно-сметной документации на строительство 3-этажного 60-квартирного жилого дома в поселке Макат Макатского района" (Пятно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по улице Рудная, 31/11 в 10-микрорайоне города Зыряновска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 трехэтажного многоквартирного арендного жилого дома в поселке Жангала Жангалинского района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многоквартирного жилого дома в селе Федоровка Теректинского района Западно-Казахстанской области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многоквартирного жилого дома в селе Федоровка Теректинского района Западно-Казахстанской области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крупнопанельного 5-этажного малогабаритного жилого дома № 1 на квартале 30А г. Абай Абайского района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4-двухэтажных 18-квартирных жилых домов в поселке Осакаровка по ул. Гагарина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пятиэтажного дома № 1 в 83-квартале микрорайона "Кунай" г. Костаная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№ 19-20-21 в микрорайоне Аэропорт по ПДП в г. Костанае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50-квартирных жилых домов в г. Байконуре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на территории жилого массива многоэтажной застройки "Нұр-Ақтөбе" г. Актобе/14,0 тыс. м2/. Кирпичный 9-этажный 3-секционный жилой дом № 11 в микрорайоне № 4 жилого массива "Нұр-Ақтөбе"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5-этажных 60-квартирных арендно- коммунальных жилых домов г. Алга Актюбинской области (корпус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16-квартирного коммунального арендного жилого дома в микрорайоне "Қызылжар" поселка Шубаркудук Темирского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двухквартирных арендно-коммунальных жилых домов в селе Мартук Мартукского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5-этажных 60-квартирных жилых домов в жилом квартале № 22 города Хромтау Хромтауского района Актюбинской области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в селе Чунджа Уйгурского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"Привязка проектно-сметной документации на строительство 3-этажного 60-квартирного жилого дома в поселке Макат Макатского района" (Пятно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по улице Рудная, 31/11 в 10-микрорайоне города Зыряновска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многоквартирного жилого дома в селе Федоровка Теректинского района Западно-Казахстанской области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многоквартирного жилого дома в селе Федоровка Теректинского района Западно-Казахстанской области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сети водоснабжения (2-очередь) при строительстве индивидуальных жилых домов в микрорайоне Нурлы Кош городе Кандыагаш Мугалжарского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площадке 1 (8 домов) первого района, первой очереди города Нуркент. Теплоснабжение. Блочно-модульная котельная, по адресу: Алматинская область, Панфиловский район, Пиджимский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для 60-квартирного жилого дома в селе Карабулак Ескельдинского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60-квартирного жилого дома в поселке Чунджа Уйгурского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наружных инженерных сетей 3-этажных 60-квартирных домов в поселке Макат Макатского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электроснабжения к новым микрорайонам в ауле Бейбарыс Махамбетского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электроснабжения и газоснабжения к новым микрорайонам в ауле Тандай Махамбетского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проекно-сметной документации "Строительство линии электроснабжения, газоснабжения и водоснабжения к новым микрорайонам в ауле Алга Махамбетского района Атырауской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селе Миялы Кызылкогинского района Атырауской области (газоснабжение)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десяти 5-этажных 80-квартирных жилых домов в микрорайоне Коктем поселка Индербор Индерского района Атырауской области (поз. 7.1, 8.1, 8.2, 8.3, 8.4, 8.5, 8.6, 8.7, 8.8, 8.9). Наружные сети (электроснабжение, теплоснабжение, водоснабжение и канализация, газоснабжение) и благоустройство к жилому дому поз. 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генерального плана 2-этапа 20-го жилого района города Усть-Каменогорска. Сети электроснабжения жилого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газоснабжения и электроснабжения ПДП "Жилой массив 2" г. Аксай, Бурлинского района,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528 земельных участков в селе Федоровка Теректинского района Западно- 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жилых домов (пятно 53, пятно 54, пятно 55) г.Уральск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трехэтажного 18-квартирного жилого дома с инженерной инфраструктурой к нему по ул. Пушкина с. Таскала Таскалинского района Западно- Казахстанской области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к 3-этажному многоквартирному жилому дому в селе Федоровка Теректинского района Западно- Казахстанской области (водоснабжение) по месту расположения: Республика Казахстан, Западно-Казахстанская область, Теректинский район (10-18)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3-этажному многоквартирному жилому дому в селе Акжаик Теректинского района Западно- Казахстанской области (водоснабжение) (28-18) по месту расположения: Республика Казахстан, Западно-Казахстанская область, Теректинский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3-этажному многоквартирному жилому дому в селе Подстепное Теректинского района Западно- Казахстанской области (водоснабжение) (19-18) по месту расположения: Республика Казахстан, Западно-Казахстанская область, Теректинский район, село Подстепное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четырем 18-квартирным жилым домам в п. Осакаровка по ул. Гагарина. Водоснабжение, водоотведение, теплоснабжение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18-квартирным жилым домам в п. Осакаровка. Водоснабжение, водоотведение, теплоснабжение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по ул. Макаренко в г. Сарани Карагандинской области (раздел водоснабжения)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в микрорайоне Горняк г. Сарани Карагандинской области (раздел водоснабжения)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10 12-квартирным арендным жилым домам в поселке Ботакара Бухар-Жырауского района. Наружный водопровод и канализация. Тепловые сети. Генеральный план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ИКИ к ИЖС в микрорайоне "Кунгей" (Алмалы) 2, 3-очереди. 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к микрорайону "Кунай" города Костанай. Газоснабжение. Внутриплощадочные сети.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КНС. Внешние сети канализации микрорайона "Береке"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50-квартирных жилых домов в городе Байконуре Кызылординской области. Наружные сети водоснабжения и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50-квартирных жилых домов в городе Байконуре Кызылординской области. Сети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50-квартирных жилых домов в городе Байконуре Кызылординской области. Сети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50-квартирных жилых домов в городе Байконуре Кызылординской области. Сети теплоснабжения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объекту: "Строительство 24-квартирных четырехэтажных арендных 30 жилых домов в селе Мангистау Мунайлинского района" (электроснабжение)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газоснабжения для вновь строящихся жилых домов в селе Даулет Мунайлинского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объекту: "Строительство 24-квартирных четырехэтажных арендных 30 жилых домов в селе Мангистау Мунайлинского района" (наружные и внутриплощадочные инженерные сети)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многоквартирным жилым домам по ул. Строителей, 43, 45, 47, 49 г. Аксу Павлодарской области. Разделы: ГП, НВК, НСС,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крупнопанельного двухсекционного 17-этажного жилого дома по ул. Горького-Крылова-Алтынсарина-Порфирьева в городе Петропавловске Северо-Казахстанской области (теплоснабжение, наружный водопровод и наружная канализация, телефонизация, благоустройство)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50-квартирного жилого дома с внешними инженерными сетями и благоустройством территории по улице Локомотивная в селе Новоишимское района имени Г. Мусрепова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многоквартирных жилых комплексов со встроенными помещениями и паркингом в районе пересечения улиц с проектными наименованиями А82, А91 в г. Астана". Наружные инженерные сети водопровода и канализации, ливневой канализации, теплоснабжения, сети связи, электроосвещение и благоустройство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 со встроенными помещениями и паркингом, г. Нур-Султан, район "Байқоныр", район пересечения улиц Кенесары и Сембинова (наружные сети ливневой канализации, водоснабжение и водоотведение, теплоснабжение, благоустройство территории)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 со встроенными помещениями и паркингом, район пересечения улиц Кенесары и Сембинова, район "Байқоныр" г. Нур-Султан. Наружные сети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водоотведения, 3-очередь,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сетей водоснабжения и водоотведения города Риддер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г. Жезказган, 3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"Военный городок" 1-очередь строительства, по адресу: г. Астана, южнее жилого массива Тельмана, район улиц Е111, Е117, Е120 (проектные наименования). Внешние инженерные сети и дороги. 1-й этап проектирования, хозяйственно-бытовая канализация с КНС № 1 и КНС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канализации в городе Астане. Строительство магистрального канализационного коллектора и канализационной насосной станции по ул. Е429 от ул. Е32 до площадки канализационных очистных сооружений. (1-очередь строительства)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сооружений в селе Жарык Мугалжарского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сооружений в селе Кумсай Мугалжарского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в селе Алтай батыр Байганинского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в селе Кокбулак Байганинского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в селе Кораши Байганинского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в селе Косарал Байганинского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Чекоман города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 Урджарского района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Жанбобек Нуринского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Аппаз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населенного пункта Томенарык Жанакорганского района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ливневой канализации в городе Астане. Строительство очистных сооружений ливневой канализации района ІІІ-6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канализации, строительство канализационного очистного сооружения (КОС) на 6,5 тыс. м3/сут на побережье озера Алаколь Алакольского района Алматинской области. II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2 219 587,6</w:t>
            </w:r>
          </w:p>
        </w:tc>
      </w:tr>
    </w:tbl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