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bc59" w14:textId="e48b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декабря 2015 года № 1200 "Об утверждении Правил осуществления государственных закупок с применением особого порядка"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2022 года № 84. Утратило силу постановлением Правительства Республики Казахстан от 14 июля 2023 года № 587.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1200 "Об утверждении Правил осуществления государственных закупок с применением особого порядка"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 с применением особого порядка,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шестой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"Администратор бюджетной программы в соответствии с частью второй пункта 5 статьи 7 Закона для нескольких юридических лиц, в отношении которых он выступает органом государственного управления, ведомств и подведомственных организаций может определить среди них организатора государственных закупок.";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 признания государственных закупок способом конкурса несостоявшимися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105 настоящих Правил, конкурсные ценовые предложения потенциальных поставщиков не вскрываются.".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