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8587" w14:textId="a988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2022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874 "О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2 и 4 исключить.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