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4672f" w14:textId="34467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Кызылординскому гидроузлу на реке Сырдарья республиканского государственного предприятия на праве хозяйственного ведения "Казводхоз" Комитета по водным ресурсам Министерства экологии, геологии и природных ресурсов Республики Казахстан имени Сабыра Арыстанбаева и внесении изменений в постановления Правительства Республики Казахстан от 21 декабря 2004 года № 1344 "Об утверждении перечня водохозяйственных сооружений, находящихся в республиканской собственности" и от 29 декабря 2017 года № 933 "О перечне водохозяйственных сооружений, имеющих особое стратегическое значение, в том числе которые могут быть переданы в аренду и доверительное управление"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февраля 2022 года № 71.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Кызылординскому гидроузлу на реке Сырдарья республиканского государственного предприятия на праве хозяйственного ведения "Казводхоз" Комитета по водным ресурсам Министерства экологии, геологии и природных ресурсов Республики Казахстан имя Сабыра Арыстанбаева.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26.08.2025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23.08.2025 </w:t>
      </w:r>
      <w:r>
        <w:rPr>
          <w:rFonts w:ascii="Times New Roman"/>
          <w:b w:val="false"/>
          <w:i w:val="false"/>
          <w:color w:val="000000"/>
          <w:sz w:val="28"/>
        </w:rPr>
        <w:t>№ 671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