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0e24e" w14:textId="d60e2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внесении изменений в указы Президента Республики Казахстан от 22 января 1999 года № 29 "О мерах по дальнейшей оптимизации системы государственных органов Республики Казахстан" и от 28 июля 2021 года № 633 "О некоторых вопросах оптимизации лимитов штатной численности государственных органов и субъектов квазигосударственного сектора"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февраля 2022 года № 50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 xml:space="preserve">   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"О внесении изменений в указы Президента Республики Казахстан от 22 января 1999 года № 29 "О мерах по дальнейшей оптимизации системы государственных органов Республики Казахстан" и от 28 июля 2021 года № 633 "О некоторых вопросах оптимизации лимитов штатной численности государственных органов и субъектов квазигосударственного сектора".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  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 Смаилов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внесении изменений в указы Президента Республики Казахстан от 22 января 1999 года № 29 "О мерах по дальнейшей оптимизации системы государственных органов Республики Казахстан" и от 28 июля 2021 года № 633 "О некоторых вопросах оптимизации лимитов штатной численности государственных органов и субъектов квазигосударственного сектора"  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изменения в следующие указы Президента Республики Казахстан: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Указе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22 января 1999 года № 29 "О мерах по дальнейшей оптимизации системы государственных органов Республики Казахстан":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по стратегическому планированию и реформам Республики Казахстан, его ведомство и территориальные подразделения ведомства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</w:t>
            </w:r>
          </w:p>
        </w:tc>
      </w:tr>
    </w:tbl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по стратегическому планированию и реформам Республики Казахстан, его ведомство и территориальные подразделения ведомства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</w:t>
            </w:r>
          </w:p>
        </w:tc>
      </w:tr>
    </w:tbl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Указе Президента Республики Казахстан от 28 июля 2021 года № 633 "О некоторых вопросах оптимизации лимитов штатной численности государственных органов и субъектов квазигосударственного сектора":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1) изложить в следующей редакции: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сокращение лимитов штатной численности органов, содержащихся за счет государственного бюджета, до 1 января 2022 года на 15 процентов, за исключением органов, лимиты штатной численности которых не подлежат сокращению, а также отдельных лиц, исключаемых из сокращения, указанных в приложении к настоящему Указу (с грифом "для служебного пользования");";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для служебного пользования;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для служебного пользования;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2) пункта 5 исключить;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2) пункта 8 исключить.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его подписания.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    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