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7f7" w14:textId="836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апреля 2022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связи с вопросами, возникшими в судебной практике при рассмотрении споров о государственных закупках, в целях правильного и единообразного применения законодательства пленарное заседание Верховного Суда Республики Казахстан постановляет дать следующие разъяснения: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№ 434-V "О государственных закупках" (далее - Закон) законодательство Республики Казахстан о государственных закупках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Конституция) и состоит из норм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ГК), Закона и иных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дел данной категории судам необходимо руководствоваться Законом, а по вопросам, не урегулированным Законом, - нормами ГК,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ГПК),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(далее-АППК),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№ 392-V "О государственном аудите и финансовом контроле" (далее - Закон о государственном аудите) и иными нормативными актами. Судам следует разграничивать споры, возникающие в процессе выбора поставщика и заключения с ним договора о государственных закупках, порядок рассмотрения которых регулируется нормами АППК, и споры, вытекающие из договора о государственных закупках, которые рассматриваются в порядке гражданского судопроизводства в соответствии с нормами ГПК.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предусмотрены Законом, то применяются правила международного договора.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международные договоры, ратифицированные Республикой, имеют приоритет перед ее законами.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иски, вытекающие из договоров о государственных закупках, предъявляются по месту нахождения ответчика.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Иски, вытекающие из договоров о государственных закупках, в которых указано место исполнения, по выбору истца могут быть предъявлены также по месту исполнения договора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представление заявки на участие в государственных закупках (ценового предложения) является формой выражения согласия на осуществление поставки товаров, выполнение работ, оказание услуг согласно требованиям и условиям, установленным конкурсной документацией. В этой связи иски о признании потенциального поставщика недобросовестным участником государственных закупок, проведенных указанными способами, по выбору истца также могут предъявляться по месту исполнения договора.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Оспаривание итогов государственных закупок, решений уполномоченного органа о внесении потенциального поставщика в реестр недобросовестных участников государственных закупок, а также решений, заключений, предписаний, уведомлений уполномоченного органа по итогам проверки проведения государственных закупок, осуществляется в порядке,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по месту жительства (нахождения) истца.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истец наряду с требованием о признании итогов конкурса незаконным требует признать на этом основании заключенный договор о государственных закупках недействительным, то такие иски подлежат совместному рассмотрению в специализированном межрайонном административном суде с учетом требований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в части иска о признании договора недействительным, не требуется соблюдение истцом предусмотренного договором порядка досудебного урегулирования спора.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Иски потенциального поставщика на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а также на действия (бездействие), решения уполномоченного органа и органов государственного аудита и финансового контроля подлежат рассмотрению специализированным межрайонным административным судом.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Иски организаторов государственных закупок, заказчиков, связанных с применением подпунктов 1) и 3) части первой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иски, вытекающие из исполнения договоров о государственных закупках, подлежат рассмотрению специализированным межрайонным экономическим судом.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Иски об оспаривании решения уполномоченного органа о признании потенциального поставщика недобросовестным участником государственных закупок, признанного таковым в соответствии с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подлежат рассмотрению специализированным межрайонным административным судом.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Органы, установившие факт предоставления потенциальным поставщиком недостоверной информации по квалификационным требованиям и (или) документам, влияющим на конкурсное ценовое предложение, заказчик,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обязаны в сроки, установленные Законом, предъявить в суд иск о признании потенциального поставщика (поставщика) недобросовестным участником государственных закупок.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сроки являются пресекательными, истечение которых является основанием для отказа в удовлетворении заявления о признании потенциального поставщика недобросовестным участником государственных закупок.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силу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уполномоченный орган осуществляет формирование и ведение республиканского реестра недобросовестных участников государственных закупок. В этой связи, в соответствии с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судье следует отказать в принятии иска о включении в реестр недобросовестных участников государственных закупок по подпункту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как не подлежащего рассмотрению и разрешению в порядке гражданского судопроизводства. Если иск принят в производство суда, суд выносит определение о прекращении производства по делу в этой части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При поступлении такого иска в специализированный межрайонный административный суд на основании подпункта 11)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суд (судья) выносит определение о возвращении иска как не подлежащего рассмотрению в порядке административного судопроизводства.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Судам следует иметь в виду, что Приложениями к Правилам осуществления государственных закупок, утвержденных приказом Министра финансов Республики Казахстан от 11 декабря 2015 года № 648 (далее - Правила), утверждены ряд Типовых договоров (Типовой договор о государственных закупках услуг, предусмотренных государственным социальным заказом, Типовой договор о государственных закупках товаров, Типовой договор о государственных закупках услуг и иные) (далее -Типовой договор).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Типовые договоры предусматривают раздел "Решение спорных вопросов" с идентичным содержанием, согласно которому Заказчик и Поставщик должны прилагать в процессе прямых переговоров максимальные усилия к разрешению всех разногласий или споров, возникающих между ними по договору о государственных закупках или в связи с ним. Если после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 Типовой договор на данных условиях, следуют предписанному порядку досудебного урегулирования спора.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при предъявлении иска истец обязан приобщить документы, подтверждающие соблюдение предусмотренного договором порядка предварительного досудебного урегулирования спора.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соответствующих доказательств, подтверждающих соблюдение порядка предварительного досудебного или внесудебного урегулирования спора, является основанием для возвращения иска на основании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положения не распространяются на исковые требования о признании потенциального поставщика (поставщика) недобросовестным участником государственных закупок.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(штрафа, пени).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взыскания неустойки урегулирован Правилами. Типовой договор о государственных закупках товаров содержит норму о том, что в случае просрочки сроков поставки Товара Заказчик удерживает (взыскивает) с Поставщика неустойку (штраф, пеню) в размере 0,1% от общей суммы Договора за каждый день просрочки в случае полного неисполнения поставщиком обязательств либо удерживает (взыскивает) неустойку (штраф, пеню) в размере 0,1%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(штрафа, пени) не должна превышать 10% от общей суммы договора. Аналогичные условия содержат все Типовые договоры. После подписания договора данные условия являются обязательными для исполнения сторонами и заказчик вправе удержать неустойку из суммы договора, подлежащей оплате. До обращения в суд с иском о взыскании неустойки заказчик соблюдает порядок предварительного досудебного урегулирования спора с учетом условий договора о порядке разрешения спорных вопросов. При обращении с иском о взыскании неустойки заказчик обязан указать обстоятельства, препятствующие самостоятельному удержанию неустойки.  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формирования реестра недобросовестных участников государственных закупок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данный перечень оснований является исчерпывающим и расширительному толкованию не подлежит. 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административных исков об обжаловании решений уполномоченного органа о внесении потенциального поставщика (поставщика) в реестр недобросовестных участников государственных закупок, в связи с уклонением от заключения договора о государственных закупках судам следует исходить из требований пункта 3 статьи 43 Закона, устанавливающего обязанность победителя государственных закупок подписать договор.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договора потенциальный поставщик должен доказать, что принял все зависящие от него меры для его подписания, но в силу объективных, не зависящих от его воли обстоятельств не смог его подписать.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исков о признании поставщиков, не исполнивших либо ненадлежащим образом исполнивших свои обязательства по заключенным с ними договорам о государственных закупках, недобросовестными участниками государственных закупок судам необходимо принимать во внимание вину поставщика как основание гражданско-правовой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и наступившие негативные последствия для заказчика, исходя из критериев справедливости и разумности согласно части пятой статьи 6 ГПК. Под негативными последствиями следует понимать причинение стороне договора такого ущерба, что она в значительной степени лишилась того, на что была вправе рассчитывать при заключении договора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401 ГК). Также подлежат оценке судами дополнительные соглашения, заключаемые сторонами договора о государственных закупках в части изменения срока выполнения работ.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установлены основания внесения изменений в проект договора о государственных закупках либо заключенный договор о государственных закупках. В этой связи суды должны иметь в виду, что если сторонами не вносились изменения в договор, проектно-сметную документацию в соответствии с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Закона, то ссылка на дополнительные соглашения в части изменения срока выполнения работ, предусмотренного заключенным договором о государственных закупках, является необоснованной.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потенциальный поставщик или поставщик признается недобросовестным участником государственных закупок при установлении факта предоставления недостоверной информации по квалификационным требованиям и (или) документам, влияющим на конкурсное ценовое предложение.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необходимо отличать данный факт от непредставления либо представления ненадлежащим образом оформленного документа (документов) по квалификационным требованиям, которые согласно подпункту 1) пункта 1 статьи 10 Закона являются основанием признания потенциального поставщика не соответствующим квалификационным требованиям.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квалификационные требования, установленные подпунктами 1), 2), 3) части первой пункта 1 статьи 9, распространяются также на физических и юридических лиц, которых потенциальный поставщик предусматривает привлечь в качестве субподрядчиков по выполнению работ либо соисполнителей по оказанию услуг, являющихся предметом проводимых государственных закупок.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который намерен привлечь субподрядчиков (соисполнителей) работ либо услуг, должен представить организатору государственных закупок документы, подтверждающие соответствие привлекаемых субподрядчиков (соисполнителей) квалификационным требованиям. Потенциальный поставщик, привлекающий для участия в государственных закупках субподрядчиков (соисполнителей), при подаче конкурсных заявок несет ответственность за достоверность предоставляемых сведений, в том числе и по субподрядчикам (соисполнителям). В случае предоставления недостоверной информации субподрядчиком (соисполнителем) потенциальный поставщик или поставщик также подлежит признанию недобросовестным участником государственных закупок в соответствии с пунктом 1 статьи 11 Закона.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потенциальный поставщик или поставщик может быть признан недобросовестным участником государственных закупок при предоставлении недостоверной информации: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квалификационным требованиям;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документам, влияющим на конкурсное ценовое предложение.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любые недостоверные сведения, которые касаются квалификационных требований и (или) документов, влияющих на конкурсное ценовое предложение, являются основанием для признания поставщика недобросовестным участником государственных закупок.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влияющим на конкурсное ценовое предложение, относятся документы, содержащие сведения: о наличии у потенциального поставщика опыта работы на рынке товаров, работ, услуг, являющихся предметом проводимых государственных закупок в течение последних десяти лет, предшествующих текущему году; о показателях уплаченных налогов; о функциональных, технических, качественных и эксплуатационных характеристиках товаров и (или) расходах на эксплуатацию, техническое обслуживание и ремонт закупаемых товаров.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влияющие на конкурсное ценовое предложение и их расчет, определяются Правилами.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Заказчик направляет победителю проект договора о государственных закупках, удостоверенный электронной цифровой подписью посредством веб-портала государственных закупок: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истечения срока на обжалование протокола об итогах государственных закупок способом конкурса (аукциона);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определения победителя государственных закупок способом запроса ценовых предложений.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процедуры выбора поставщика, в том числе процедуры обжалования итогов государственных закупок, проведенных в рамках предварительного годового плана государственных закупок, завершены до утверждения соответствующего бюджета (плана развития), проект договора о государственных закупках направляется победителю в течение пяти рабочих дней со дня утверждения соответствующего бюджета (плана развития).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 государственных закупках должен быть удостоверен победителем государственных закупок способами конкурса, аукциона, запроса ценовых предложений посредством электронной цифровой подписи в течение трех рабочих дней со дня поступления на веб-портал государственных закупок уведомления с приложением проекта договора о государственных закупках.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предъявлении административного иска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 о государственных закупках заказчик,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обязан представить доказательства направления им проекта договора и уведомления о необходимости подписания проекта договора о государственных закупках. Обязанность по направлению договора считается исполненной заказчиком либо единым организатором надлежащим образом при наличии доказательств поступления на веб-портал государственных закупок потенциальному поставщику уведомления о необходимости подписания проекта договора о государственных закупках (журнал согласования договора, полученный с веб-портала) либо причины неисполнения им обязанности по направлению проекта договора и (или) уведомления о необходимости подписания проекта договора о государственных закупках в установленный законом срок.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заказчиком возложенной на него обязанности по направлению потенциальному поставщику проекта договора о государственных закупках и уведомления о необходимости подписания проекта договора о государственных закупках является основанием для удовлетворения административного иска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административный иск об отмене приказа уполномоченного органа о включении потенциального поставщика в реестр недобросовестных участников государственных закупок по основанию уклонения от заключения договора не подлежит удовлетворению в случаях поступления от потенциального поставщика: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отказа от заключения договора;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в существенные условия договора;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письменного обращения, исполнение которого препятствует заказчику заключить договор на условиях, указанных при объявлении государственных закупок.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в описании характеристик закупаемых товаров (работ, услуг), указанных в информации, размещенной на веб-портале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Закона, фактическим условиям проекта договора, представленного заказчиком к заключению, освобождает потенциального поставщика от заключения договора и исключает включение потенциального поставщика в реестр недобросовестных участников государственных закупок по основанию уклонения от заключения договора о государственных закупках.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требования по заключению договора о государственных закупках посредством веб-портала государственных закупок не распространяются на случаи, предусмотренные подпунктами 4), 9), 17), 18), 20), 21), 23), 26), 31), 32), 35), 40), 41)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учитывать эти особенности при рассмотрении споров, возникающих на основании конкурса по государственным закупкам, которые регулируются Правилами осуществления государственных закупок с применением особого порядка, утвержденных Приказом заместителя Премьер-Министра-Министра финансов Республики Казахстан от 20 июня 2023 года № 686, и споров, где закупки осуществлялись на общих основаниях.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реестра недобросовестных участников государственных закупок, предусмотренного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потенциальных поставщиков, уклонившихся от заключения договора о государственных закупках, на основании решения уполномоченного органа не применимо к правоотношениям, возникающим в рамках государственных закупок с применением особого порядка.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на веб-портале государственных закупок не содержатся данные по конкурсу, проведенному с применением особого порядка, следовательно, иски о признании такого потенциального поставщика недобросовестным участником государственных закупок при уклонении от заключения договора рассматриваются в судебном порядке.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Согласно подпункту 10) пункта 3 Правил электронный депозитарий в сфере государственных закупок (далее – электронный депозитарий) – это электронная база данных, содержащая сведения и документы, подтверждающие наличие опыта работы потенциальных поставщиков, формируемая на веб-портале государственных закупок.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депозитарий формируется уполномоченным органом и его территориальными подразделениями.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потенциальных поставщиков о внесении в электронный депозитарий сведений и документов, подтверждающих опыт работы за последние десять лет, в том числе за текущий год, формируются потенциальным поставщиком и подаются посредством веб-портала, согласно приложению 5 к Правилам.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потенциальных поставщиков рассматриваются уполномоченным органом и его территориальными подразделениями в течение десяти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документы, вносятся в электронный депозитарий уполномоченным органом после подтверждения их достоверности.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уполномоченного органа и его территориальных подразделений, указанные в пунктах 96 и 101 Правил, обжалуются в порядке административного судопроизводства.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квалификационных требований, предъявляемых к потенциальному поставщику,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квалификационных требований, не предусмотренных пунктом 1 статьи 9 Закона, за исключением осуществления государственных закупок с применением особого и специального порядков осуществления государственных закупок способом конкурса, предусмотренных статьями 31, 50 и пунктом 6 статьи 51 Закона.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Общим положением Закона являются принципы: оптимального и эффективного расходования государственных денежных средств, предоставления потенциальным поставщикам равных возможностей для участия в процедуре проведения государственных закупок, добросовестной конкуренции, открытости и прозрачности процесса государственных закупок и поддержки отечественных предпринимателей, ответственности участников государственных закупок.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предусмотрены основания внесения изменений в проект договора либо заключенный договор о государственных закупках.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предусматривает, что увеличение суммы договора может иметь место, если в проектно-сметную документацию, прошедшую экспертизу в соответствии с законодательством Республики Казахстан, внесены изменения и принято решение о дополнительном выделении денег на сумму такого изменения, принятое в порядке, определенном законодательством Республики Казахстан.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порядка внесения изменений в договор и проектно-сметную документацию, предусмотренного Законом и </w:t>
      </w:r>
      <w:r>
        <w:rPr>
          <w:rFonts w:ascii="Times New Roman"/>
          <w:b w:val="false"/>
          <w:i w:val="false"/>
          <w:color w:val="000000"/>
          <w:sz w:val="28"/>
        </w:rPr>
        <w:t>статьями 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лишает подрядчика права требовать от заказчика оплаты выполненных им дополнительных работ.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договор о государственных закупках могут быть внесены в период его действия, поскольку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окончание срока действия договора влечет прекращение обязательств сторон по договору.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Разъяснить судам, что применительно к подпункту 2) пункта 218, пункта 229 Правил конкурсная комиссия в письменной форме и (или) форме электронного документа вправе запрашивать необходимую информацию у соответствующих государственных органов, физических и юридических лиц лишь с целью уточнения сведений, содержащихся в заявках на участие в конкурсе. Не допускается направление запроса и совершение иных действий конкурсной комиссией, связанных с дополнением заявки на участие в конкурсе недостающими документами, заменой представленных документов, приведение в соответствие ненадлежащим образом оформленных документов после истечения срока, установленного в пункте 219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участником конкурса документов, содержащих неполные и (или) недостоверные сведения, является основанием для отклонения заявки, независимо от наличия у конкурсной комиссии возможности запросить сведения об участнике.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вопросы демпинговой цены подлежат обсуждению только при оценке и сопоставлении конкурсных ценовых предложений на работы, услуги при осуществлении государственных закупок способом конкурса.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демпинговой цены регламентирован главой 16 Правил.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демпинговой цены необходимо исходить из цены, предложенной участником конкурса для оплаты работ и услуг, без учета сумм, потраченных заказчиком на изготовление документации, проведение экспертизы и осуществление технического и авторского надзора за строительством.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 поставщиком может выступать временное объединение юридических лиц (консорциум), претендующее на заключение договора о государственных закупках.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условной скидки (в том числе по пункту 243 Правил) следует применять не к участнику консорциума, а в отношении консорциума, который является потенциальным поставщиком.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положений пункта 245 Правил расчет условной скидки за наличие опыта работы на рынке закупаемых работ и услуг осуществляется только на основании документов, представленных в составе конкурсной заявки потенциального поставщика.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Потенциальный поставщик вправе обжаловать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интересы потенциального поставщика: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суд.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истцом установленного Законом для данной категории дел порядка досудебного урегулирования спора является обязательным, в противном случае иск подлежит возвращению согласно подпункту 1)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(бездействие), а также решение органов государственного аудита и финансового контроля и их должностных лиц могут быть обжалованы в порядке административного судопроизводства.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государственном аудите мерой реагирования финансового контроля является вынесение обязательного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возлагает на объект контроля обязанность по устранению нарушений и о рассмотрении ответственности лиц, их допустивших, и может быть обжаловано заявителем непосредственно в суд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расторжения заказчиком договора, заключенного по итогам государственных закупок через товарные биржи, по мотиву нецелесообразности дальнейшего исполнения расходы по оплате биржевых сборов и брокерских услуг возмещению не подлежат.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14 декабря 2012 года № 5 "О применении судами законодательства о государственных закупках".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Казахстан,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