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515e" w14:textId="6355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установления изъятия из национального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2022 года № 49. Срок действия постановления - действовал в течение двух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постановления - действовал в течение двух лет (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   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государственных закупок установить изъятие из национального режима товаров: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мебельной и легкой промышленности, происходящих из иностранных государств, за исключением товаров, не производимых на территории Республики Казахстан, а также приобретаемых на основании подпунктов 31), 32), 33)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государственных закупках";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машиностроения, происходящих из иностранных государств,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за исключением товаров, не производимых на территории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товары, произведенные физическими и юридическими лицами, находящимися в реестре отечественных производителей товаров, работ и услуг.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2020 года № 356 "Об установлении изъятия из национального режима":  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  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1, 2, 3 и 4, исключить.  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инфраструктурного развития Республики Казахстан в установленном законодательством порядке обеспечить в течение 10 рабочих дней со дня принятия настоящего постановления представление в уполномоченный орган по государственным закупкам перечня товаров мебельной и легкой промышленности, с указанием кодов в соответствии с единым номенклатурным справочником товаров, работ, услуг.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действует в течение двух лет.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     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</w:t>
      </w:r>
      <w:r>
        <w:br/>
      </w:r>
      <w:r>
        <w:rPr>
          <w:rFonts w:ascii="Times New Roman"/>
          <w:b/>
          <w:i w:val="false"/>
          <w:color w:val="000000"/>
        </w:rPr>
        <w:t>происходящих из иностранных государств, подлежащих изъятию из национального режима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 ТРУ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Лифты, траволаторы, эскалаторы и движущиеся пешеходные дорожки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8428102002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8428400000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282216.900.000008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282216.900.000032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282216.900.000033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Автоматизированная газораспределительная станция, пункт газорегуляторный блочный, газоизмерительные установки (станции)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8404100000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9026208000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265165.000.000011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265166.990.000025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265170.900.000001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Комплектные распределительные устройства и подстанции среднего и низкого напряжения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8537209200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8537109800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853720 9200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251110.300.000010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251110.300.000011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259929.490.000325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262014.000.000005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262015.000.000010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263030.900.000019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271143.300.000041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271143.300.000058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271143.500.000034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271143.500.000037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271162.900.000014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271210.300.000001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271210.530.000000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271210.530.000001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271210.550.000000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271210.900.000011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271210.900.000017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271210.900.000020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271210.900.000028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271223.300.000002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271231.900.000032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271231.900.000033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271231.900.000035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271231.900.000040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271231.900.000041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271231.900.000046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271231.900.000053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271231.900.000054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271231.900.000064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271231.930.000001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271232.900.000001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271232.900.000003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271232.900.000004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310111.730.000000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распределительные 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8537209800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271232.900.000003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271232.900.000004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271231.900.000070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Комплектные трансформаторные подстанции с интеграцией, цифровой релейной защитой и цифровым управлением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8537209200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271141.300.000024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271141.300.000026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271143.300.000036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271143.300.000039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271143.300.000040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271143.300.000042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271143.300.000043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271143.300.000044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271143.300.000045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271143.300.000046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271143.300.000047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271143.300.000048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271143.500.000032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271143.500.000033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271143.500.000035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271143.500.000036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271143.500.000038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271143.500.000039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271143.500.000040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271143.500.000041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устройства 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8536411000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8536419000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271223.500.000002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271224.500.000015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271224.500.000016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271224.500.000017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Высоковольтные выключатели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271210.300.000001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271210.300.000004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271210.900.000016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271210.900.000017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271210.900.000018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271210.900.000019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271210.900.000021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Высоковольтные разъединители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8535210000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8537209800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271210.530.000000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271210.530.000001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271210.550.000000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8433201000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8433510009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8433591109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283023.700.000000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283051.300.000000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283059.200.000000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283059.200.000001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8701919000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8701921000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8701925000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8701931000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8701941009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8701951009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283010.000.000000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283023.700.000000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283023.700.000001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Седельные тягачи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8701211019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8701221019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8701231019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8701241010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8701291019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8701219011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8701229011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8701239011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8701249011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8701299011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291043.000.000000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291043.000.000001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8702101193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8702101199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8702109110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8702109199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8702400009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8702901120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8702901190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8702903190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8702908090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291030.300.000001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291030.300.000002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291030.300.000003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291030.300.000004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291030.300.000005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291030.300.000006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291030.300.000007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291030.300.000010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291030.300.000011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291030.300.000012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291030.300.000013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8703211010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8703211099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8703221099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8703231930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8703231940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8703231981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8703231982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8703231988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8703241098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8703331990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8703800002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289226.500.000000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289229.000.000002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291024.900.000004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291024.900.000005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291024.900.000006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291024.900.000007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291030.300.000005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291041.100.000000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291041.100.000001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291041.100.000002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291041.100.000003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291041.100.000004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291041.300.000000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291041.300.000001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291041.300.000002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291041.300.000003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291041.400.000000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291041.400.000001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291041.400.000002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291042.900.000001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291043.000.000001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291051.000.000000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291051.000.000002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291051.000.000003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291051.000.000004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291051.000.000005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291059.100.000002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291059.300.000006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291059.920.000003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291059.991.000001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291059.991.000003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291059.991.000004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291059.999.000094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8704213200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8704413101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8704219200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8704419101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8704229209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8704429103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8704229809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8704429904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8704239209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8704439103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8704319200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8704519101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289222.000.000004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289223.000.000000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289229.000.000000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289229.000.000001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289229.000.000003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289230.300.000000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289230.900.000003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291022.300.000025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291024.300.000000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291024.300.000001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291024.900.000000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291024.900.000001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291024.900.000002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291024.900.000003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291024.900.000007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291024.900.000008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291024.900.000009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291024.900.000011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291041.100.000000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291041.100.000001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291041.300.000000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291041.300.000002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291041.300.000003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291041.400.000001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291041.400.000002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291042.900.000000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291042.900.000002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291042.900.000003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291044.000.000001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291059.920.000000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291059.920.000001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291059.920.000002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291059.920.000003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291059.920.000004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291059.991.000000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291059.991.000002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291059.991.000005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291059.999.000095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8705100091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8705200001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8705300001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8705400001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8705908005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289222.000.000004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291044.000.000001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291051.000.000000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291051.000.000001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291051.000.000002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291051.000.000003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291051.000.000004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291051.000.000005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291059.100.000000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291059.100.000001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291059.100.000003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291059.100.000003 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291059.100.000004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291059.300.000000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291059.300.000001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291059.300.000002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291059.300.000003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291059.300.000004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291059.300.000005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291059.300.000006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291059.300.000007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291059.300.000008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291059.900.000029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291059.920.000000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291059.920.000002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291059.920.000003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291059.991.000002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291059.999.000038 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291059.999.000095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304010.100.000000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подачи или производства газа, жидкости или электроэнергии, включая калибрующие: счетчики электроэнергии для переменного тока многофазные, однофазные; счетчики газа.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9028301900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9028301100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26516.700.000001</w:t>
            </w:r>
          </w:p>
        </w:tc>
      </w:tr>
    </w:tbl>
    <w:bookmarkStart w:name="z4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 исключением товаров, приобретаемых на основании подпунктов 31), 32), 33)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государственных закупках".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