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05e0" w14:textId="f30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43.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финансового лизинга приоритетных проектов,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предоставления средств БВУ и АКК: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 до 11 % годовых.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досрочно погасить выпущенные ими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104 млрд тенге,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АКК не должен превышать 170 млрд тенге, из которых на производство и переработку в агропромышленном комплексе могут быть направлены не более 140 млрд тенге. При этом для приобретения облигаций АКК на сумму 70 млрд тенге, направляемых на производство и переработку в агропромышленном комплексе, требуется наличие государственной гарантии.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БВУ, лизинговых компаний (далее – ЛК) и АКК должны быть направлены на финансирование приоритетных проектов по следующим направлениям: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300 млрд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300 млрд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млрд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БВУ, ЛК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проектов, направленных на проведение весенне-полевых и/или уборочных работ по производству в агропромышленном комплексе, будет направлено не более 30 млрд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кредитование и финансовый лизинг проектов, реализуемых субъектами малого и среднего бизнеса (далее – МСБ), будет направлено не менее 200 млрд тенге. В этих целях каждый БВУ, ЛК и АКК обеспечит финансирование и финансовый лизинг проектов МСБ в размере не менее 20 % от общего объема выданных кредитов и финансовых лизингов на условиях, установленных настоящим механизмом кредитования и финансового лизинга приоритетных проектов (далее – механизм).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займы предоставляются только за счет собственных средств (рыночного фондирования).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фондирования,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цели пополнения оборотных средств БВУ, ЛК и АКК могут направить не более 50 % от выдаваемых кредитных средств и финансового лизинга в рамках одного проекта заемщика. Данное ограничение не распространяется на финансирование и финансовый лизинг проектов в области производства и переработки в агропромышленном комплексе, которые осуществляются за счет собственных средств БВУ, ЛК и АКК, а также проектов, направленных на проведение весенне-полевых и/или уборочных работ по производству в агропромышленном комплексе, вне зависимости от источника финансирования кредита. При этом проекты, направленные на проведение весенне-полевых и/или уборочных работ по производству в агропромышленном комплексе, финансируются на срок не более 1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Оператором по настоящему механизму будет выступать акционерное общество "Фонд развития предпринимательства "Даму" и его территориальные подразделения (далее – финансовое агентство), осуществляющее реализацию мер по финансовой поддержке СЧП по настоящему механизму. Услуги финансового агентства оплачиваются уполномоченным органом по предпринимательству за счет средств республиканского бюджета, выделяемых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национального проекта по развитию предпринимательства на 2021 – 2025 годы, утвержденными постановлением Правительства Республики Казахстан от 31 декабря 2019 года № 1060 (далее – Правила субсидирования части ставки вознаграждения в рамках национального проекта по развитию предпринимательства на 2021 – 2025 годы).";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"целевой группой СЧП являются эффективные предприниматели/субъекты индустриально-инновационной деятельности, определенные в Правилах субсидирования части ставки вознаграждения в рамках национального проекта по развитию предпринимательства на 2021 – 2025 годы и реализующие проекты в приоритетных отраслях экономики в соответствии с перечнем товаров для кредитования и финансового лизинга по приоритетным проектам (далее – перечень), согласно приложению к настоящему механизму. При этом для подтверждения целевого назначения проекта достаточно выпуска не менее одного вида товара из перечня, привязанного к конкретному виду общего классификатора всех видов экономической деятельности (далее – ОКЭД). Для сферы услуг критерием соответствия будет отнесение к видам ОКЭД.";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кредитования/финансового лизинга, субсидирования и гарантирования – до 10 лет включительно, при этом БВУ,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являющиеся лицами, связанными с БВУ, ЛК и АКК, осуществляющими финансирование или финансовый лизинг, особыми отношениями;";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предпринимательства на 2021 – 2025 годы, утвержденного постановлением Правительства Республики Казахстан от 12 октября 2021 года № 728, и настоящего механизма.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из средств республиканского бюджета.";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национального проекта по развитию предпринимательства на 2021 – 2025 годы.";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 гарантирования проектов СЧП: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15 % годовых. Размер гарантии в рамках одного проекта заемщика не может превышать 50 % от суммы кредита до 1 млрд тенге включительно. По финансовому лизингу максимальный размер гарантии не может превышать 70 % от стоимости предмета лизинга, сумма которого не превышает 1 млрд тенге включительно.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 (при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кредитам/финансовому лизингу в рамках национального проекта по развитию предпринимательства на 2021 – 2025 годы, утвержденными постановлением Правительства Республики Казахстан от 31 декабря 2019 года № 1060.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 При расчете достаточности размера обеспечения предпринимателя по кредиту в рамках гарантирования не учитываются залог права требования и залог долей участия в уставном капитале хозяйственных товариществ.";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Финансовое агентство будет осуществлять: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и финансового лизинга СЧП, с которым заключен договор субсидирования;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по целевому и своевременному финансированию предоставленных средств БВУ, акционерного общества "Фонд развития промышленности" (далее – ФРП), АКК и финансового лизинга по ЛК.";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"БВУ, ФРП, ЛК и АКК на регулярной основе будут направлять в финансовое агентство отчет в соответствии с Правилами субсидирования части ставки вознаграждения в рамках национального проекта по развитию предпринимательства на 2021 – 2025 годы и Правилами субсидирования ставок вознаграждения при кредитовании субъектов агропромышленного комплекса.";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1060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портфельного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микропредпринимательства, в рамках национального проекта по развитию предпринимательства на 2021 – 2025 годы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1060 </w:t>
            </w:r>
          </w:p>
        </w:tc>
      </w:tr>
    </w:tbl>
    <w:bookmarkStart w:name="z2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ставки вознаграждения в рамках национального проекта по развитию предпринимательства на 2021 – 2025 годы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1060</w:t>
            </w:r>
          </w:p>
        </w:tc>
      </w:tr>
    </w:tbl>
    <w:bookmarkStart w:name="z103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наценки на товар и части арендного платежа, составляющего доход исламских банков, при финансировании исламскими банками субъектов предпринимательства в рамках национального проекта по развитию предпринимательства на 2021 – 2025 годы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1060 </w:t>
            </w:r>
          </w:p>
        </w:tc>
      </w:tr>
    </w:tbl>
    <w:bookmarkStart w:name="z12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купонного вознаграждения по облигациям, выпущенным субъектами предпринимательства в рамках национального проекта по развитию предпринимательства на 2021 – 2025 годы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1060 </w:t>
            </w:r>
          </w:p>
        </w:tc>
      </w:tr>
    </w:tbl>
    <w:bookmarkStart w:name="z15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по кредитам/финансовому лизингу в рамках национального проекта по развитию предпринимательства на 2021 – 2025 годы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1060 </w:t>
            </w:r>
          </w:p>
        </w:tc>
      </w:tr>
    </w:tbl>
    <w:bookmarkStart w:name="z2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1060</w:t>
            </w:r>
          </w:p>
        </w:tc>
      </w:tr>
    </w:tbl>
    <w:bookmarkStart w:name="z23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подведения производственной (индустриальной) инфраструктуры в рамках национального проекта по развитию предпринимательства на 2021 – 2025 годы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1060</w:t>
            </w:r>
          </w:p>
        </w:tc>
      </w:tr>
    </w:tbl>
    <w:bookmarkStart w:name="z26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нефинансовых мер поддержки предпринимательства в рамках национального проекта по развитию предпринимательства на 2021 – 2025 годы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1060 </w:t>
            </w:r>
          </w:p>
        </w:tc>
      </w:tr>
    </w:tbl>
    <w:bookmarkStart w:name="z32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по облигациям, выпущенным субъектами предпринимательства в рамках национального проекта по развитию предпринимательства на 2021 – 2025 годы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43</w:t>
            </w:r>
          </w:p>
        </w:tc>
      </w:tr>
    </w:tbl>
    <w:bookmarkStart w:name="z34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1"/>
    <w:bookmarkStart w:name="z34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бизнеса-2020".</w:t>
      </w:r>
    </w:p>
    <w:bookmarkEnd w:id="62"/>
    <w:bookmarkStart w:name="z34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944 "О внесении изменения и дополнений в постановление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бизнеса-2020".</w:t>
      </w:r>
    </w:p>
    <w:bookmarkEnd w:id="63"/>
    <w:bookmarkStart w:name="z34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64"/>
    <w:bookmarkStart w:name="z34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65"/>
    <w:bookmarkStart w:name="z34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бизнеса-2025".</w:t>
      </w:r>
    </w:p>
    <w:bookmarkEnd w:id="66"/>
    <w:bookmarkStart w:name="z34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апреля 2020 года № 225 "О внесении изменений и дополнений в некоторые решения Правительства Республики Казахстан".</w:t>
      </w:r>
    </w:p>
    <w:bookmarkEnd w:id="67"/>
    <w:bookmarkStart w:name="z34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июля 2020 года № 491 "О внесении изменений и дополнений в постановления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 – 2025" и от 31 декабря 2019 года № 1060 "О некоторых мерах государственной поддержки частного предпринимательства".</w:t>
      </w:r>
    </w:p>
    <w:bookmarkEnd w:id="68"/>
    <w:bookmarkStart w:name="z34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октября 2021 года № 736 "О внесении изменений и дополнений в постановления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 и от 31 декабря 2019 года № 1060 "О некоторых мерах государственной поддержки частного предпринимательства".</w:t>
      </w:r>
    </w:p>
    <w:bookmarkEnd w:id="69"/>
    <w:bookmarkStart w:name="z34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