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743a" w14:textId="4b2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ноября 2021 года № 784 "Об утверждении Комплексного плана социально-экономического развития Мангистауской области на 2021 – 2025 годы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2021 года № 784 "Об утверждении Комплексного плана социально-экономического развития Мангистауской области на 2021 – 2025 годы и признании утратившими силу некоторых решений Правительства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Мангистауской области на 2021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784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Мангистауской области на 2021 – 2025 годы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является промышленным регионом, основу экономики составляет нефтегазовый сектор.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промышленности основную долю занимают горнодобывающая промышленность и разработка карьеров, доля которых по итогам 2020 года составила 85 %.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промышленности занято около 25 % населения области, доля отрасли в составе валового регионального продукта (далее – ВРП) порядка 50 %. Предприятиями региона ежегодно производится более 10 % промышленной продукции страны.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ВРП области за 2020 год по республике составил 4,4 % (7 место по Республике Казахстан). По объему ВРП на душу населения Мангистауская область занимает пятое место в республике, который по итогам 2020 года составил 4388,1 тысячи тенге (Республика Казахстан – 3770,5 тысячи тенге).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обладает большим потенциалом развития обрабатывающей промышленности. Обрабатывающая промышленность региона представлена химической промышленностью, машиностроением, производством продуктов нефтепереработки, производством прочей неметаллической минеральной продукции, металлургической промышленностью.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сферы обрабатывающей промышленности являются недостаточно развитая "экономика простых вещей", импорт преимущественно готовой продукции, низкая привлекательность инвестиций в обрабатывающую промышленность, недостаток длинного финансирования на модернизацию или обновление основных средств и пополнение оборотного капитала для предприятий обрабатывающей промышленности.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 является наименее развитым в сравнении с другими областями Казахстана. Объем валового выпуска продукции сельского, лесного и рыбного хозяйств за 2020 год составил 20,2 млрд тенге. В разрезе регионов по этому показателю область заняла 15 место. Кроме того, Мангистауская область обеспечивает лишь 0,3 % от общереспубликанского объема сельского хозяйства (20,7 млрд тенге от 6,3 трлн тенге). Доля сельского хозяйства в ВРП области составляет 0,7 %.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причины: климатические условия, практическое отсутствие водных ресурсов для развития сельского хозяйства, слабая обводненность пастбищ, отдаленность сельскохозяйственных товаропроизводителей от рынков сбыта, отсутствие инвестиционной привлекательности отрасли.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Пандемия коронавируса вызвала значительное снижение экономической активности бизнеса. Наиболее пострадали такие сектора экономики, как розничная и оптовая торговля, транспорт и хранение, строительство, туристическая отрасль, общественное питание, которые формируют почти 20 % экономики региона.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внутренний туризм способен стать одним из драйверов экономического роста Мангистауской области, который имеет мультипликативный эффект в условиях восстановления экономики. Для реализации потенциала данной отрасли необходимо принять меры по завершению "II очереди строительства многофункционального гостинично-туристского комплекса, расположенного в районе "Теплый пляж", оздоровительных комплексов и отелей, а также развитию курортной зоны Кендерли.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текущей демографической ситуации показывает наличие стабильного роста населения региона. По данным за период с 2014 по 2020 годы ежегодный средний темп роста численности населения Мангистауской области составил порядка 2,9 %. За последние 5 лет (2016 – 2020 годы) численность населения увеличилась на 13 % или 93 тысячи человек и в 2021 году составила 719,6 тысячи человек. В области за последние 5 лет сложился самый высокий коэффициент рождаемости, который в 2020 году составил 30,65 на 1000 человек.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миграции в Мангистауской области в 2020 году показало положительное значение и составило около 3 тысяч человек.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текущей демографической ситуации и развития области в целом ежегодно растет потребность в водообеспечении региона. Водоснабжение региона осуществляется от водовода "Астрахань-Мангышлак" и опресненной морской воды, так как источники природных подземных вод в малом количестве. На сегодняшний день потребление питьевой воды составляет 149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В водообеспечении региона имеется дефицит в объеме 51 тысяча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учитывая развитие региона к 2025 году, потребность будет составлять 250-260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дефицит – 100-110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данной проблемы реализуются крупные проекты. Начата реализация 2 этапа доведения мощности опреснительного завода "Каспий" до 40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АО "НК "КазМунайГаз" ведется строительство завода мощностью 17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месторождении "Каражанбас".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водообеспечения города Жанаозена в местности Кендерли и селе Курык запланировано строительство опреснительных заводов мощностью по 50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сутки, а на территории ТОО "МАЭК-Казатомпром" мощностью 24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Будет реализовано строительство опреснительного завода мощностью 5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в городе Форт-Шевченко.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рождаемости населения приводит к нехватке ученических мест в школах и требует значительных средств на ежегодное финансирование строительства новых школ. На сегодня в регионе функционирует 140 общеобразовательных школ с контингентом более 156 тысяч детей. В области имеется 15 школ с трехсменным обучением, где 3,8 тысячи учащихся учатся в третью смену.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динамика последних лет показывает рост младенческой смертности. Основная проблема – острый дефицит врачебных кадров (в 2020 году – 387).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существующих темпов роста населения региона приводит к возникновению проблем нехватки социальных объектов – образовательных и медицинских учреждений, а также инфраструктуры.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Ключевыми вопросами экологии являются нехватка полигонов для переработки и утилизации твердых бытовых отходов, увеличение количества незаконных свалок в населенных пунктах, наличие хранилища ураносодержащих отходов химического производства "Кошкар-Ата" как источника химической опасности для здоровья населения (содержание в оголившейся (высохшей) части озера тяжелых металлов, которые разносятся ветром в городах Актау, Акшукур, Баскудук в первую очередь).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автомобильным дорогам местного значения из 1928 км асфальтобетонное покрытие имеют только 48 %, гравийно-щебеночное – 40,2 % и оставшиеся 10,8 % – без покрытия. Доля внутрисельских автомобильных дорог, находящихся в хорошем и удовлетворительном состоянии, составляет на сегодня лишь 24,5 %.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данной ситуации являются высокая степень изношенности асфальтобетонного покрытия, несоблюдение сроков ремонта автомобильных дорог – капитальный и средний ремонт имеет эпизодический характер, недостаток средств, выделяемых на текущий ремонт и содержание внутрисельских и внутригородских дорог.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региона Комплексный план будет направлен на обеспечение устойчивого развития, повышение привлекательности региона и создание благоприятных условий для роста экономической активности бизнеса.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расходы1 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итогам 2025 года: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области увеличится до 4,1 трлн тенге (2020 год – 3,1 трлн тенге). ВРП на душу населения составит 5077 тысяч тенге (2020 год – 4335,1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промышленности увеличится на 27 %, объем обрабатывающей промышленности – в 1,4 раза (с 177,5 млрд тенге в 2020 году до 254,3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увеличатся в 2 раза и составят 1,2 трлн тенге (в 2020 году – 582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продукт сельскохозяйственного производства составит 33965 млн тенге (2020 год – 20193 млн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предприятий МСБ увеличится до 55 тысяч единиц (2020 год – 52,9 тысячи единиц), численность занятых в МСБ – до 130 тысяч человек (2020 год – 121,1 тысячи человек), выпуск продукции субъектами МСБ – до 1,6 трлн тенге (2020 год – 1,3 трлн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дорожного полотна в хорошем и удовлетворительном состоянии до 100 % (2020 год – 86,6 %) путем обеспечения строительства, реконструкции и ремонта 1059 км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охвата сельского населения централизованным водоснабжением до 100 % (2020 год – 92 %) за счет строительства и реконструкции 843,6 км сетей водоснабжения и 949,1 км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будет построено и модернизировано 87,9 км электросетей, 116 км теплосетей и 510 км газопровода.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4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жилья. В результате строительства арендного и кредитного жилья показатель обеспеченности жильем на одного проживающего по области достигнет уровня 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Эти меры позволят обеспечить жильем около 19 тысяч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утилизации ТБО к их образованию увеличится до 36,7 % (2020 год – 33,3 %).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населения вырастут на 22,0 % (с 144,2 тысячи тенге до 176,0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будет ликвидировано трехсменное обучение (2020 год – 15 школ с трехсменным обучением) путем строительства 24 школ и 11 пристроек. Также 5 колледжей будут оснащены современным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увеличится показатель ожидаемой продолжительности жизни с 74,6 до 76,4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реализации Комплексного плана орентировочно будет создано 55 тысяч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поток туристов в 4,6 раза (740 тысяч туристов) за счет роста увеличения количества мест размещения, благоустройства баз отдыха в курортных зонах области, расширения перечня и повышения качества предоставляемых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систематически занимающихся физической культурой и спортом, достигнет 45,2 % (2020 год – 35,4 %).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групповой сборной установки скважин в Тупкараганском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мягкой упаковочной тары биг бэгов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фармацевтического комплекса по выпуску жидких лекарственных форм и изделий медицинского назначения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производственно-складского и административного комплекса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производственного цеха по изоляции стальных труб двухслойным и трехслойным экструдированным полиэтиленовым покрытием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термопанелей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отделения нейтрализации и выпарки аммиачной селитры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нефтехимического комплекса в городе Актау (2-этап)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полимерной упаковки на территории СЭЗ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фазы-3 освоения месторождения "Дунга" в Тупкараганском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центрального пункта сдачи нефти в селе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комплекса по переработке углеводородного сырья в городе Актау (3-этап)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химических реагентов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стеклопластиковых готовых изделий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нефтехимического комплекса в городе Актау (3-этап)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каустической соды и хлоросодержащей продукции на территории СЭЗ "Морпорт Актау"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кабелей и трансформаторов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катодной меди на месторождении "Жездыбассай" в Мангистауском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сульфата калия, соляной кислоты и хлорида кальция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основных прочих неорганических химических веществ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предварительного сброса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контракта на проведение геологоразведочных работ на территории, прилегающей к месторождению "Узень" и "Карамандыбас" по вскрытию Палеозойских отложений (продолжение работ по контракту от 16 июня 2010 года № 3579)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контракт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дополнительных геологоразведочных работ на месторождениях, прилегающих к месторождениям "Жетыбай" и "Каламкас"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арматуры с обеспечением предоставления в установленном порядке местным товаропроизводителям города Жанаозена списанных штанг АО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переработке шин с обеспечением предоставления в установленном порядке местным товаропроизводителям города Жанаозена списанных шин спецтехники АО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завода в городе Жанаозене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нового мини-газоперерабатывающего завода для производства сжиженного нефтяного газа и газового конденсата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долгосрочных контрактов товаропроизводителей города Жанаозена с АО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"ОМГ"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 региона через местных товаропроизводителей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субзон № 2 и № 4 СЭЗ "Морпорт Актау"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инфраструктуры субзон № 5 и № 6 СЭЗ "Морпорт Актау"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территории производственной площадки в городе Жанаозене для развития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городе Жанаозене постоянно действующего межведомственного штаба для принятия оперативных решений при возникновении трудовых конфликтов и формирования тесного контакта с населением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штаба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трудоустройства жителей города Жанаозена на действующих и вновь открываемых проектах с учетом их квалификации и необходимости переподготовки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максимальному привлечению местных компаний и жителей Мангистауской области при разработке крупных месторождений "Каламкас-море" и "Хазар"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предоставлению налоговых преференций по нерентабельным, обводненным, малодебитным месторождениям, расположенным на территории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обеспечения сырьем широкой фракции легких углеводородов, производимых местными недропользователями для новых открывающихся объектов по производству сжиженного нефтяного газа и газового конденсата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для реализации инвестиционных проектов в сферах легкой промышленности (производство полотна, обуви, ваты, текстильных материалов, одеял, пледов, одежды и др.), металлургической промышленности (производство обсадных труб, металлопроката, фитингов для труб, болтов, винтов, дюбелей и др.) и машиностроения (производство насосов, компрессоров, вентиляторов, теплообменников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МИД, АО "НК "Kazakh Invest"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 и продовольственная безопасность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25 инвестиционных проектов в рамках развития АПК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возобновлении деятельности "Бейнеуского зернового терминала" с целью сдерживания цен на основные СЗПТ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оборотного механизма по формированию стабилизационного фонда кормового запаса на зимний период для сельскохозяйственных животных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по обводнению агрозон в городах и районах путем бурения скважин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восстановлению (реконструкции) действующих и забитых колодцев по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скважин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Правила субсидирования животноводства отдельного раздела по ведению селекционно-племенной работы с маточным поголовьем верблюдов и лошадей с дальнейшим субсидированием крестьянских хозяйств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квоты на привлечение иностранной рабочей силы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 квоту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Рыбное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инфраструктуры, расширению и строительству рыбоводных хозяйств (разработка ПСД и проведение линии электропередач, прокладка дорог, подведение газа, воды, устройство пирсов и другое)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развитие племенного рыбоводства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заявке услугополучателей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созданию рыбоводного хозяйства путем восстановления заливов Каспийского моря "Инжу-Маржан" и "Ащисор"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АО "МФЦА"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осетрового завода на территории СЭЗ "Морпорт Актау"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морского рыболовства, в том числе механизма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 и логистика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средний ремонт автомобильных дорог областного и районного значения (259 км дорог областного значения и 55 км районного значения)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моно- и малых городов Жанаозена и Форт-Шевченко в рамках национального проекта "Сильные регионы – драйвер развития страны" (строительство и реконструкция 74 км дорог)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средний ремонт внутрисельских автомобильных дорог в рамках проекта "Ауыл – Ел бесігі" (строительство, реконструкция и средний ремонт 120 км дорог)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реконструкция автомобильной дороги областного значения "Подъезд Кендирли 5 км" в рамках строительства внешней инфраструктуры международной курортной зоны отдыха Кендерли (реконструкция 5 км дорог)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морского терминала "Саржа"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нового терминала и модернизация действующего международного аэропорта города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паромного сообщения по направлению "Порт Курык-Энзели" или "Порт Курык-Махачкала"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автовокзала в городе Актау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нового железнодорожного вокзала для областного центра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автобусных парков городов и межрайонных внутриобластных маршрутов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работы по созданию на базе портов Актау и Курык контейнерного хаба и переориентированию части экспортных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"Самрук-Қазына" (по согласованию), 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города Актау (строительство и реконструкция 8,5 км дорог)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Туризм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прибрежной инфраструктуры в городской и загородной черте для развития пляжного туризма, в том числе для лиц с ограниченными возможностями (пляжи для колясочников)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навигационными знаками ключевых достопримечательностей и маршрутов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организованных пляжей вдоль побережья Каспийского моря (в том числе современные биотуалеты, кабинки для переодевания, контейнеры для раздельного сбора отходов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действующих объектов придорожного сервиса в соответствии с национальными стандартами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"КАЖ"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санитарно-гигиенических узлов на всем протяжении туристских маршрутов, в том числе вдоль дорог республиканского, областного и районного значения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АО "КАЖ"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дальнейшая реализация проекта "Строительство автомобильных дорог до смотровых площадок и ущелья Бозжыра"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молодежного фестиваля "CaspiyTourFest" (музыкальный турфестиваль, соревнования по спортивному рыболовству, спортивные пляжные мероприятия и другие)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экскурсионно-познавательного детско-юношеского туризма (проведение экскурсионных занятий для школьников в Мангистауской области)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акимат, АО "НК "Kazakh Tourism"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туров в Мангистауской области с участием зарубежных и отечественных СМИ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АО "НК "Kazakh Tourism"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 и офлайн-продвижение Мангистауской области (контекстная реклама, баннерная реклама, таргетинг в социальных сетях, реклама на youtube, конференции, туристские выставки, ярмарки, семинары развития, инфотуры и другие)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"Kazakh Tourism"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служб такси от аэропорта "Актау" до туристических объектов города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гольф-клуба, гольф-отеля c виллами в районе "Теплого пляжа"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торговых рядов "Town Center" в районе "Теплого пляжа"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курортно-гостиничного комплекса "Aqualina Resort" в районе "Теплого пляжа"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со встроенными помещениями и паркингом, комплексов индивидуальных жилых домов "Aktau Riviera" в районе "Теплого пляжа"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гостиничного комплекса "Достар"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"Сартас" в Тупкараганском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базы отдыха "Фламинго Резорт" в районе "Теплого пляжа"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оздоровительного комплекса "Нур" в районе "Теплого пляжа"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отеля "Assyl Aktau" в районе "Теплого пляжа"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зоны отдыха "Seaside Palace" в районе "Теплого пляжа"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оздоровительного комплекса в районе "Теплого пляжа"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гостиничных комплексов в городе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туристического комплекса "Relax" и базы отдыха "Tethys Resort"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 в рамках национального проекта развития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"ФРП "Даму"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национального проекта развития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"ФРП "Даму"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в городах в рамках развития продуктивной занятности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охват не менее 200 человек по обучению населения города Жанаозена основам бизнеса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оптового рынка и строительство коммунального рынка в городе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супермаркета в селе Акшукур Тупкараганского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объектов предпринимательской деятельности на базе остановочных комплексов и иных объектов массового скопления населения в городе Жанаозене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оптово-распределительных центров в городе Актау и Мунайлинском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склада временного хранения 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Жилье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приобретение арендного жилья (18,1 тысячи кв. м жилья на 232 квартир)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кредитного жилья путем увеличения выпуска облигаций (3 жилых дома с общей площадью 56,7 тысячи кв. м на 1089 квартир)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акимат, 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объектам жилищного строительства (615 км, в том числе газоснабжение – 240 км, водоснабжение – 162 км, канализация – 51 км, теплоснабжение – 42 км, электроснабжение – 120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(на 180 мест) в городе Жанаозене для работников бюджетных организаций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жилья в городах и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обработка информационных ресурсов дежурного плана города Актау государственного градостроительного кадастра Мангистауской области (инвентаризация подземных и надземных коммуникаций застроенной территории города Актау с составлением кадастрового плана масштаба 1:500) (2875,51 га)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электронно-цифровая карта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 отдельным категориям граждан за жилище, арендуемое в частном жилищном фонде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электроснабжения в СНП в рамках "Ауыл – Ел бесігі"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города Актау в рамках национального проекта "Сильные регионы – драйвер развития страны" (32,6 км сетей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напряжением 110 кВ и 2 подстанций ПС 110/10 кВ в рамках строительства внешней инфраструктуры "Каспийского энергетического хаба" (4,7 км сетей электроснабжения и 2-х подстанций мощностью 63 МВа)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путем строительства резервуара РВС-5000 м3 на территории центральной котельной города Жанаозена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 резервуара 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(50,5 км сетей электроснабжения)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(ЛЭП) ВЛ-6кВ от распределительного пункта (РП-6) восточной части села Тенге до РП западной части села Тенге и от подстанций (ПС-11) промышленной зоны до РП микрорайона "Арай" (7,9 км сетей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ГПП 110/10 кВ в районе Ботанического сада в городе Актау (4,2 км сетей электроснабжения и 2 трансформатора мощностью 40 МВа)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теплоснабжения новых микрорайонов 19а, 20, 20а, 33, 34, 34а, 35 с магистральной распределительной линией в городе Актау (до 100 Гкал) (3,9 км сетей теплоснабжения и котельная мощностью 100 Гкал)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с установкой АГРС от магистрального газопровода "Жанаозен – Актау" в рамках строительства внешней инфраструктуры "Каспийского энергетического хаба" (52,03 км сетей газоснабжения)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от АГРС в районе села Курык до местности Сарша и отеля "Rixos Aktau" в курортной зоне "Теплый пляж" с установкой 2-х ПГБ (59,2 км сетей газоснабжения)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"Жетыбай – Курык" от магистрального газопровода "Жанаозен-Актау" с установкой АГРС в селе Курык Мангистауской области (85 км сетей газоснабжения)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ниток магистрального газопровода "Жанаозен – Жетыбай – Актау" Ду 720 мм, магистрального газопровода "КазГПЗ-КС "Жанаозен" Ду 720 мм, магистрального газопровода "Жанаозен – Жетыбай – Актау" Ду 529/530 мм (2,8 км сетей газоснабжения)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компрессорных станций "Бейнеу" и "Жанаозен"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1-нитки магистрального газопровода "Бейнеу-Жанаозен" (13,9 км сетей газоснабжения)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– нитки магистрального газопровода "Бейнеу – Жанаозен" (308 км сетей газоснабжения)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реализация проекта "Реконструкция тепловых сетей нижней зоны города Актау с заменой запорной арматуры" (бюджетный кредит) (74 км сетей теплоснабжения)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проектов развития инженерной инфраструктуры села Кендерли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 ной экспертизы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создание общественного пространства в городе Жанаозене (скверы, фонтаны, зоны отдыха с лавочками и качелями)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тепловой сети в 31 А микрорайоне города Актау (бюджетный кредит) (0,768 км сетей теплоснабжения)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проекта модернизации основного оборудования энергокомплекса ТОО "МАЭК-Казатомпром" (в том числе предусматривающего внедрение НДТ, рассмотрение целесообразности строительства ПГУ на площадке ТОО "МАЭК-Казатомпром")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ТОО "МАЭК-Казатомпром"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реализация проекта "Строительство водозаборного канала в районе северной границы международного морского порта Актау с примыканием к действующему водозаборному каналу № 1 ТОО "МАЭК-Казатомпром"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СНП (1617,7 км сетей водоснабжения и водоотведения)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городах (314 км сетей водоснабжения и водоотведения)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"Астрахань-Мангышлак" на участке "Бейнеу-Актау" (20 км сетей водоснабжения)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в районе "Теплого пляжа" в городе Актау (105 км сетей водоснабжения)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опреснительного завода "Каспий" города Актау по увеличению производительности питьевой воды до 40000 м³ в сутки (мощность завода будет увеличена с 20000 м³ в сутки до 40000 м³ в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селе Кендерли мощностью 50000 м³ в сутки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24000 м³ в сутки на территории ТОО "МАЭК-Казатомпром"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опреснительного завода производительностью 60000 м³ в сутки с доведением общей производительности до 100000 м³ в сутки (III очередь)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селе Курык мощностью 50000 м³ в сутки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и подводящего водовода в селе Боранкул Бейнеуского района мощностью 80000 м³ в сутки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комплекса опреснительной установки морской воды производительностью 5000 м³ в сутки в городе Форт-Шевченко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комплекса опреснительной установки морской воды производительностью 10000 м³ в сутки в селах Акшукур и С. Шапагатова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"Актау-Курык-Жетибай-Шетпе" (198,2 км сетей водоснабжения)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напорного канализационного коллектора от КОС-1 до КОС-2 города Актау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км сетей водоотведения)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№ 2 города Актау, производительностью 40000 м3 в сутки (2-очередь) (увеличение производительности КОС с 30000 м³ в сутки до 70000 м³ в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пластовой воды на месторождении "Каражанбас" (мощностью 17000 м³ в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месторождения "Куюлус-Меловое" до опреснительного завода "Каспий" (60 км сетей водоснабжения)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доразведки с переоценкой эксплуатационных запасов подземных вод населенных пунктов Бейнеуского, Мангистауского и Тупкараганского районов с целью их обеспечения питьевой водой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 утвеждении запасов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полигонов ТБО в селах Акжигит, Жынгылды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с переработкой ТБО для сел Акшукур и С. Шапагатова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хвостохранилища "Кошкар Ата"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озеленения санитарно-защитных зон на 150 га (протяженностью 15 км, шириной 100-150 м) в юго-западной части вокруг промышленных предприятий и хвостохранилища "Кошкар Ата"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растительного покрова деградированных земель населенных пунктов Уштаган, Тущыкудук, Шебир, Сенек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118 тысяч саженцев на 234 га в населенных пунктах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 и лесоразведения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замазученного грунта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бесхозными опасными отходами, включая проведение лабораторных исследований, определение воздействия на окружающую среду и оценочной стоимости опасных отходов, ликвидация отходов бывшего Актауского завода пластических масс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целостной инфраструктуры сбора, сортировки и переработки ТБО, а также приведение полигонов в соответствие с нормативными требованиями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Занятость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в рамках проекта "С дипломом в село!" (бюджетный кредит РБ – 1158 человек, подъемное пособие МБ – 2164 человека)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безработных граждан в рамках развития продуктивной занятости (общественные работы, социальные рабочие места, молодежная практика) (РБ – 7144 человека, МБ – 12330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социальной адаптации для лиц без определенного места жительства в городе Актау (мощностью 150 койко-мест)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комплексного центра социальных услуг в городе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 месторождениях АО "Озенмунайгаз" сохранения рабочих мест в количестве не менее 9 тысяч человек города Жанаозена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профессиональной подготовки и переподготовки ежегодно не менее 500 человек трудоспособного населения региона (в том числе города Жанаозена) на базе двух подрядных учебных центров, определенных в рамках проекта "Будущее расширение – проект управления устьевым давлением ТШО"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квоты не менее 500 рабочих мест для трудоустройства безработных граждан Мангистауской области, в том числе 200 рабочих мест для жителей города Жанаозена в подрядных организациях ТОО "ТенгизШевройл" для дальнейшего трудоустройства (квота на не менее 2 тысячи рабочих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ТОО "ТенгизШевройл"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содействию занятости населения города Жанаозена путем расширения деятельности предприятий по содержанию объектов коммунального хозяйства, в том числе ГКП "Озенинвест" акимата города Жанаозена (до 350 рабочих мест) за счет АО "Озенмунайгаз" и других предприятий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 трудоустройству местного населения в нефтегазовые организации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"ФНБ "Самрук-Қазына" (по согласованию),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центральной районной больницы на 150 коек в селе Мангистау Мунайлинского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центра на 50 коек с оснащением оборудования в городе Жанаозене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300 посещений в смену в 34А микрорайоне города Актау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врачебной амбулатории в микрорайоне Шетпе-1 села Шетпе (мощностью 50 посещений в смену)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в СНП в рамках проекта "Ауыл – Ел бесігі" (общей мощностью 100 посещений в смену)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врачебных амбулаторий (село С. Шапагатова, микрорайон Косбулак села Шетпе, микрорайон Акбулак города Жанаозена, село Кендерли) (мощностью 175 посещений в смену)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медицинских пунктов (села Тажен, Аппак) (мощностью 50 посещений в смену)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терапевтического корпуса центральной многопрофильной больницы города Жанаозена (мощностью 100 койко-мест)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центра в селе Атамекен Мунайлинского района (мощностью 450 посещений в смену)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медицинского центра с многоквартирным жилым домом для персонала в городе Актау (мощностью 50 посещений в смену, обеспечение жильем не менее 100 медицинских работников)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механизма закрепления кадров системы здравоохранения на местах с целью обеспечения жильем (социальным пакетом) (не менее 100 человек ежегодно)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здания патологоанатомического отделения многопрофильной больницы города Жанаозена (мощностью 12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государствен-ной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материально-технического оснащения инсультных центров в городах Актау и Жанаозене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здания областной станции скорой помощи в городе Актау (для областной станции скорой помощи с 22 городскими бригадами)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 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 медицинским оборудованием 5 медицинских организаций (9 единиц медицинского оборудования)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5 реанимобилей для Мангистауской областной станции неотложной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дошкольным воспитанием и образованием детей в возрасте от 3 до 6 лет (охват на 100 %)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 школ и 4 пристроек (строительство – 19440 мест, пристройка – 1080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СНП в рамках проекта "Ауыл – Ел бесігі" (строительство 7 объектов на 1800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школ, в том числе по новой модели на 4200 мест в городе Актау (строительство 6 объектов на 8400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модернизации 103 школ в малых городах, районных центрах и селах (2021 год – 22 школы, 2022 год – 21 школа, 2023 год – 20 школ, 2024 год – 20 школ, 2025 год – 20 школ)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текущего и капитального ремонта в школах области (текущий ремонт 103-х школ)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 оборудованием 5 колледжей в рамках проекта "Жас маман"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академического превосходства на базе "Yessenov University" в городе Актау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для студентов "Yessenov University"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7 школьных автобусов на условиях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Актау (охват более 1500 школьников)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"Bolashaq sarayi" в городе Жанаозене (охват более 1500 школьников)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дворовых клубов на 3 единицы с охватом 600 детей в селе Рахат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школы профессиональной ориентации в городе Форт-Шевченко (охват 520 детей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национальной школы имени Абая в городе Актау (охват 2400 детей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частной общеобразовательной школы искусств и дизайна "Айжулдыз"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школы искусств имени А. Кулбая в городе Актау (охват до 600 детей)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 общежития на 500 мест в городе Актау (охват до 1000 детей)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в общеобразовательных школах города Жанаозена, включая работу по профессиональной ориентации и подготовке к Единому национальному тестированию учащихся на основе опыта лицеев "Білім-Инновация" (анализ эффективности деятельности школ, привлечение кадров)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 ный общественный фонд "Білім-Инновация"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прогнозной карты перспективных отраслей и профессий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образовательного гранта для оплаты высшего образования в части предоставления целевых образовательных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6000 целевых образовательных грантов для обучения в ведущих вузах страны молодежи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Культура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и спорта в СНП в рамках проекта "Ауыл – Ел бесігі" (мощностью 1180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спорткомплекса "JAQSY" в городе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спорткомплекса "NFC GYM" в городе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универсальных спортивных комплексов в городе Жанаозене (мощностью 400 посещений в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согласованию),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филиала областного историко-краеведческого музея в городе Жанаозене (мощностью технической вместимости на 55 посетителей)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 в городе Жанаозене (мощностью 300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не менее 10 сельских клубов (всего 70 объектов: 2021 год – 10, 2022 год – 14, 2023 год – 16, 2024 год – 15, 2025 год – 15 мест)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Обеспечение гражданской защиты и общественного правопорядка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первой модульной пожарной части в городе Актау (пожарные депо)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модульных пожарных частей (пожарные депо)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эксплуатация системы фотовидеофиксации нарушений правил дорожного движения в городе Актау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дополнительного оборудования и автоматизированных рабочих мест с учетом подключаемых видеокамер (обработка, хранение, анализ, отображение) в ЦОУ УП в городах Актау и Жанаозене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 и организация рабочих мест операторов видеонаблюдения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25 видеокамер по городу Жанаозену, 42 видеокамер в селах Жетыбай, Мунайшы, Курык Каракиянского района и 100 видеокамер в Мунайлинском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41 единицы бортовых аппаратно-программных комплексов фотовидеофиксации с определением скорости движения транспортных средств "Кибер-Шериф"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8 единиц серверов для хранения и обработки данных АПК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лимита штатной численности органов внутренних дел для укрепления управления полиции города Жанаозена на 45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загородного запасного пункта управления акима области на 100 человек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населения Мангистауской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работе местной полицейской службы принципа "полиция шаговой доступности" (приобретение, открытие, создание 14 СПП и 43 УПП)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устройств экстренного вызова помощи "Кнопка SOS" (с обеспечением гарантированного электропитания и каналами передачи данных) в местах массового скопления граждан и возможного проявления риска совершения противоправных деяний и на автомобильных дорогах республиканского значения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117 655,895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150 171,0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размер и распределение расходов по проекту "Строительство нового газоперерабатывающего завода в городе Жанаозене" предварительные и будут уточнены после прохождения государственной экспертизы на ТЭО;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предусмотрено за счет средств целевого трансферта из Национального фонда Республики Казахстан;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финансирование за счет средств, предусмотренных пунктом 9.1 контракта на недропользование от 31 мая 1996 года № 40 и пунктом 9.3 лицензии на право пользования недрами от 5 сентября 1995 года, серия МГ № 254 (нефть).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понизительная подстанция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газорегуляторный блочный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канализационно-очистное сооружение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"QazaqGaz"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"QazaqGaz"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