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9cdf" w14:textId="fa29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Западно-Казахстанской области на 2022-2025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2022 года № 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Западно-Казахстанской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Западно-Казахстанской области на 2022-2025 годы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государственным органам, непосредственно подчиненным и подотчетным Президенту Республики Казахстан (по согласованию), акимату Западно-Казахстанской области и заинтересованным организациям (по согласованию) обеспечить своевременное выполнение мероприятий, предусмотренных Планом, и по итогам года, не позднее 25 января,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национальной экономики Республики Казахстан по итогам года, не позднее 15 февраля, представлять в Правительство Республики Казахстан сводную информацию о ходе реализации Плана.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национальной экономики Республики Казахстан.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февраля 2022 года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   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  </w:t>
      </w:r>
      <w:r>
        <w:br/>
      </w:r>
      <w:r>
        <w:rPr>
          <w:rFonts w:ascii="Times New Roman"/>
          <w:b/>
          <w:i w:val="false"/>
          <w:color w:val="000000"/>
        </w:rPr>
        <w:t xml:space="preserve">социально-экономического развития Западно-Казахстанской области на 2022 – 2025 годы   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 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 является одним из развитых индустриально-аграрных регионов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Действует крупнейшее в мире Карачаганакское нефтегазоконденсатное месторождение. На долю области в республике приходится 97 % от объема добычи газового конденсата и 37 % от объема добычи газа.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 развиваются нефтепереработка, машиностроительная, судостроительная отрасли, производство продуктов питания и стройиндустрия.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Сельское хозяйство области специализируется на производстве мяса (говядина, баранина, конина) и зерна (пшеница, ячмень, рожь, просо).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масштабах республики регион обеспечивает 3,9 % валового внутреннего продукта (далее - ВВП) страны (11 место среди регионов Казахстана), 9,0 % промышленного производства (4 место после Атырауской, Мангистауской и Карагандинской областей).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валового регионального продукта (далее – ВРП), произведенного областью за 2020 год, составил 2736,0 млрд тенге или в сравнении с 2015 годом возрос в 1,6 раза. За последние пять лет численность экономически активного населения увеличилась на 3,7 % или 12 тысяч человек и в 2020 году составила 338 тысяч человек.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выгодное географическое расположение, высокий ресурсный потенциал региона, имеющиеся положительные тенденции в экономическом росте области и улучшение основных социально-значимых показателей, основными, сдерживающими развитие области, факторами являются: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значительная зависимость от стабильной работы одной компании – Карачаганак Петролиум Оперейтинг (далее – КПО б.в.), являющейся оператором Карачаганакского нефтегазоконденсатного месторождения (далее – КНГКМ). Сотни компаний работают на снабжение деятельности КНГКМ (поставка товаров, транспортные услуги и др.) и не заинтересованы в открытии других видов предпринимательства. При этом стабильная работа КНГКМ во многом зависит от Оренбургского газоперерабатывающего завода Российской Федерации, который покупает (утилизирует) около 50 % добываемого на КНГКМ сырого газа. В случаях чрезвычайных ситуаций (аварий на магистральных трубопроводах) КПО б.в. столкнется с проблемой утилизации газа, а население и предприятия области окажутся без достаточного объема товарного газа.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инвестиций и строительных работ в регионе также связаны во многом с деятельностью КПО б.в. При падении цены на нефть и других проблемах на КНГКМ снижается экономическая активность в области;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диверсификацию экономики влияют дефицит и цена товарного газа. Высокая по сравнению с другими западными областями Казахстана цена товарного газа для населения, дефицит газа сдерживают рост малого и среднего бизнеса (далее – МСБ) и привлечение новых инвестиций в регион, снижают конкурентоспособность Западно-Казахстанской области. При гарантированном объеме товарного газа имеется возможность привлечения инвестиций в такие направления, как производство базовых масел (парафины), аккумуляторных батарей, литейное производство, газотурбинные станции, промышленные теплицы и другие;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плохое состояние инфраструктуры водного хозяйства. Одним из драйверов экономики Западно-Казахстанской области является мясное животноводство, которое уже испытывало проблемы с водообеспечением домашнего скота. Большинство гидротехнических сооружений и каналов для орошения пашен и обводнения пастбищ практически бездействуют из-за низкого уровня воды в реке Урал и отсутствия восстановительных работ;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плохое состояние дорожной инфраструктуры. Исходя из возможностей государственного бюджета ежегодно ведутся строительство и ремонт до 200 км местных автомобильных дорог. Однако из-за большого количества небольших сельских населенных пунктов Западно-Казахстанская область остается на последнем месте по качеству автомобильных дорог (39 % удовлетворительных дорог);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аварийных и трехсменных школ (в области аварийными признано 6 школ и 4 школы с трехсменным обучением);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здравоохранении по причинам роста общей смертности за счет увеличения смертности от болезней системы кровообращения на 14,5 %, болезней органов дыхания – на 18,2 %, от злокачественных новообразований – на 4,5 %, болезней органов пищеварения – на 9,4 %, а также перинатальными причинами, обусловленными низким индексом здоровья женщин, отмечается увеличение материнской смертности на 100 тысяч родившихся живыми в 2,8 раза (с 7,6 до 21,9), снижение ожидаемой продолжительности жизни с 72,81 лет до 70,87 лет;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высокая очередность на жилье (общее количество граждан, состоящих на учете нуждающихся в жилье, составляет свыше 30 тысяч человек, из них в городе Уральске – 22 тысячи человек);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снижение реальных доходов населения на 1,7 % в связи с уменьшением доходов от предпринимательской деятельности в период пандемии и ростом инфляции;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сокращение выпуска продукции субъектами МСБ на 26,2 % (с 1628,5 млрд тенге в 2019 году до 1281,9 млрд тенге в 2020 году). Снижение объема выпуска продукции обусловлено сокращением объемов производства субподрядчиками КПО б.в., которые являются субъектами МСБ, а также сокращением рабочего времени в связи с карантинными ограничениями и временным прекращением работы субъектов МСБ в период чрезвычайного положения;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высокий износ линий электропередач и подстанций АО "Западно-Казахстанская РЭК" - 80 % или более 16,0 тысячи км. Из-за большого процента износа ежегодно растут случаи аварийного отключения в сетях;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береговая линия рек Урал и Деркул в черте города Уральска и села Жарсуат Бурлинского района подвержена интенсивному размыву. При этом вместе с размывом берега происходит смещение русла реки. Необходимо проведение берегоукрепительных работ;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низкий уровень переработки и утилизации твердых бытовых отходов (11 %) в связи с недостаточным развитием инфраструктуры для сбора, переработки и утилизации отходов.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от реализации Комплексного плана по итогам 2025 года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объема валового регионального продукта планируется обеспечить за счет развития реального сектора (промышленность, в том числе горнодобывающая промышленность, сельское хозяйство, строительство) и сферы услуг (оптовая и розничная торговля, транспорт и прочие услуги) до 3,5 трлн тенге (2020 год – 2,7 трлн тенге).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промышленности планируются направить инвестиции в основной капитал в размере свыше 1,0 трлн тенге и увеличение объҰмов обрабатывающей промышленности до 300,0 млрд тенге в 2025 году (в 2020 году –210,7 млрд тенге). Планируется увеличить производительность труда в обрабатывающей промышленности в 1,4 раза.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индустриальной зоны с приданием статуса СЭЗ привлечет порядка 150 млрд тенге частных инвестиций до 2025 года (имеется земельный участок площадью 281 гектаров в Теректинском районе (удаленность от города 20 км, вдоль трассы 3,5 км). На территории индустриальной зоны планируется разместить около 40 проектов в различных отраслях экономики, где будет создано около 3 тысяч новых рабочих мест.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линии предпринимательства планируется создание порядка 2,7 тысячи новых рабочих мест, поступление налогов на сумму 54,5 млрд тенге. В целом ожидается увеличение показателей малого и среднего предпринимательства: увеличение количества действующих субъектов с 43,0 тысячи единиц до 45,1 тысячи единиц, а также планируется доведение доли малого и среднего предпринимательства до 37,8 % и рост выпуска продукции субъектов МСП до 1,5 трлн тенге в 2025 году.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запланированных мероприятий по агропромышленному комплексу, учитывая возможности региона, после завершения капитального ремонта оросительно-обводнительных систем к 2025 году ожидается: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посевных площадей с 537 тысяч га до 554,0 тысяч га;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сельхозоборот более 300 тысяч га пастбищных земель с богатой кормовой базой (реконструкция каналов "Солянка-Азнабай-Тайпак", "Азнабай-Тайпак" в Акжаикском районе, Жайык-Шалкарского канала в Теректинском районе);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объема валовой продукции сельского хозяйства региона до 312,0 млрд тенге;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производительности труда в сельском хозяйстве в 2,5 раза.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плана также предполагает увеличение поголовья скота: КРС – на 34,3 %, МРС – на 7 %, лошадей – на 16,3 %.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76 инвестиционных проектов на сумму 146,3 млрд тенге появится возможность компенсации дефицита сельскохозяйственной продукции в межсезонье и стабилизации цен на рынках области. Планируется создание 1,6 тысячи рабочих мест.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Жалпакталского водохранилища на реке Большой Узень позволит обеспечить водой 12 тысяч человек, снизить затраты республиканского бюджета на подачу волжской воды из Российской Федерации на 30 %, обводнить до 20 тысяч га лиманного орошения и естественных сенокосов, обеспечит безопасный пропуск паводковых вод.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ввод в эксплуатацию 3,0 млн кв.метров жилья.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населенных пунктах предусматриваются строительство объектов водоснабжения в 71 селе (762,6 км), реконструкция сетей водоснабжения в 13 селах (364 км), установка комплексных блок-модулей в 111 селах, будет охвачено более 91,5 тысячи человек. В результате водообеспеченность сельского населения к концу 2025 года достигнет 100 %.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доли дорог в хорошем и удовлетворительном состоянии с 39 % до 95 %.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Планируются реконструкция и ремонт 84,7 км городских сетей водоотведения и водоснабжения, канализационных очистных сооружений в городах Уральске и Аксае, канализационной насосной станции в городе Уральске, 46,2 км городских сетей теплоснабжения. Будет отремонтировано 2051 км электросетей, износ электросетей за 3 года снизится с 80 % до 50 %.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реабилитационного центра для лиц с инвалидностью на 150 койко-мест в городе Уральске позволит обеспечить социальной защитой лиц с ограниченными возможностями, страдающих различными патологиями, а также их адаптацию в социально-бытовой среде. Реабилитационными мероприятиями будет охвачено более 2 тысяч лиц с инвалидностью в год.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здравоохранении предусматривается строительство 42 медицинских объектов, поликлиники на 250 посещений, корпуса кардиологического центра. Строительство данных объектов позволит повысить качество и развивать инфраструктуру объектов здравоохранения, доступность высокотехнологических медицинских услуг, улучшить здоровье населения.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образования планируется строительство 74 новых школ, в том числе строительство 51 модульной школы решит проблемы трехсменного обучения, дефицита ученических мест и ликвидации аварийных школ области.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массового спорта будет построено 5 физкультурно-оздоровительных комплексов. В 2025 году показатель обеспеченности населения спортивной инфраструктурой увеличится с 44 % до 62 % на 1000 человек. Это позволит развить массовые виды спорта, увеличить охват жителей, занимающихся физической культурой и спортом, с 32 % до 50 %.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природоохранным мероприятиям предусматриваются закрытие и рекультивация полигона твердых бытовых отходов в городе Уральске, строительство 5 полигонов твердых бытовых отходов в городах Уральске и Аксае, в селах Чапаево Акжаикского района, Казталовка, Жалпактал Казталовского района. В результате реализации мероприятий ожидается увеличение доли переработки и утилизации твердо-бытовых отходов с 11,0 % до 30 % к 2025 году.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объемы финансирования1 (млн тенге)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увеличить рост реальных денежных доходов населения на 25 % (в номинальном выражении к 2020 году);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увеличить производительность труда на 25 % (в номинальном выражении к 2020 году);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создать 38 тысяч рабочих мест, из них постоянных – 18 тысяч;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увеличить инвестиции в основной капитал – в 2 раза (в номинальном выражении к 2020 году).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Промышленность и предпринимательство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расширения Карачаганакского месторождения - этап 1А в Бурлинском районе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акимат, КПО б.в.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123020,7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поставке ТОО "ЖаикМунай" сжиженного нефтяного газа на внутренний рынок Западно-Казахстанской области в объеме до 2000 тонн ежемесячно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"ЖаикМунай"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газоперерабатывающего завода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акимат, КПО б.в.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индустриальной зоны в Теректинском районе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"СПК "Aqjaiyq"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производства силикатного кирпича в городе Уральске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жидкого метанола в районе Байтерек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глубокой переработке нефти в Теректинском районе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производству керамического лицевого кирпича в городе Уральске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современного литейного производства в районе Байтерек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"НУХ "Байтерек"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керамзитового гравия в Теректинском районе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ГТЭС-200 МВт в районе Байтерек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свинцово-кислотных аккумуляторных батарей в районе Байтерек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маслокомбината ТОО "Теректі май комбинаты" в Теректинском районе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производству сухих трансформаторов в городе Уральске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калийных удобрений на месторождениях Сатимола (Акжаикский район)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железнодорожной линии "Индер-Уральск"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"КТЖ", 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цементного завода в Таскалинском районе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современного автозаправочного комплекса в районе Байтерек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медицинского центра в городе Уральске: маммологический центр, аллергологический центр, лаборатория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термолитового завода в Таскалинском районе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производства компонентов базовых масел из природного газа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сухих смесей в городе Уральске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ветеринарных препаратов в городе Уральске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инновационного центра развития предпринимательства (малая индустриальная зона) в городе Уральске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"Рожковская опытно-промышленная эксплуатация месторождения" (подготовительный этап – 2022 год, добыча – с 2023 года)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"КазМунайГаз" (по согласованию), 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загрузки газоперерабатывающих мощностей ТОО "ЖаикМунай"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"КазМунайГаз" (по согласованию), КПО б.в. 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обеспечения сырьем по реализации нефтегазохимических проектов (производство метанола)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"QazaqGaz" (по согласованию)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обеспечения дополнительным объемом товарного газа перспективных инвестиционных проектов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акимат, АО "НК "QazaqGaz" 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производства автоспецтехники IVECO в городе Уральске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"УральскАгроРемМаш" (по согласованию)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трансграничной торговли "Евразия" в Западно-Казахстанской области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АО "НК QazExpoCongress"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СЭЗ на базе индустриальной зоны и субзон в области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МНЭ, 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 на базе индустриальной зоны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"СПК "Aqjaiyq"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производства оригинального оборудования (OEM) в Теректинском районе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"СПК "Aqjaiyq"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мультивендерного сервисного центра на базе АО "ЗКМК" в городе Уральске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акимат, АО "ЗКМК"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ставки вознаграждения по кредитам в рамках национального проекта по развитию предпринимательства на 2021 – 2025 годы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АО "ФРП "Даму"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Гарантирование по кредитам предпринимателей в рамках национального проекта по развитию предпринимательства на 2021 – 2025 годы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АО "ФРП "Даму"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при реализации инвестиционных проектов в рамках национального проекта по развитию предпринимательства на 2021 – 2025 годы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1 820 172,8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Сельское хозяйство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76 инвестиционных проектов в рамках развития АПК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расширение площадей орошаемых земель до 50 тысяч га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повышения продуктивности и качества продукции животноводства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4696,9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удешевления стоимости кормов для сельскохозяйственных животных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8433,1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части расходов, понесенных субъектом агропромышленного комплекса при инвестиционных вложениях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субъектов агропромышленного комплекса, а также лизинга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комплекса, при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АО "НК "Продкорпорация", 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продовольственного зерна для регулирования воздействия на внутренний рынок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инновационной научно-производственной лаборатории при НАО "Западно-Казахстанский аграрно-технический университет имени Жангир хана"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водохранилища на реке Большой Узень выше села Жалпактал Казталовского района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"Солянка-Азнабай-Тайпак" в Акжаикском районе, Жайык-Шалкарского канала в Теректинском районе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оросительной системы "Азнабай-Тайпак" Акжаикского района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поставляемого необходимого объема воды из Российской Федерации в реки Большой и Малый Узени до 181,1 млн куб 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Кировского водохранилища в Акжаикском районе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очистка протоки Чаган и Кушумского магистрального канала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Кирово-Чижинского канала (4-этап)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4 садковых рыбоводных хозяйств по выращиванию рыб (в городе Уральске – 1, Сырымском районе – 1, Чингирлауском районе – 1, Теректинском районе – 1)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МЭГПР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созданию инфраструктуры для расширения и строительства рыбоводных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(разработка ПСД, проведение линии электропередач, прокладка дорог, подведение газа, воды и другое)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(рыбоводства), а также развитие племенного рыбоводства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по заявке услугополучателей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земельных участков для создания и развития рыбоводных хозяйств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Западно-Казахстанской области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рыбоводству на базе действующих высших учебных заведений и других образовательных учреждений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 другие подтверждающие документы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государственной поддержки рыбоперерабатывающих предприятий в виде субсидирования на килограмм переработанной рыбной продукции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с соответствующими расчетами в МЭГПР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330 192,3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Транспортная инфраструктура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областного значения "Барбастау-Акжаик-Индер" (участок 43-93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областного значения "Чапай-Жангала-Сайхин" (участок 130-191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областного значения "Бурлин-Аксай-Жымпиты" (участок 68-139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мостов через реки Чижа-1 и Чижа-2 на автомобильной дороге "Таскала-Аккурай-Болашак-граница Российской Федерации"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"Барбастау-Акжаик-Индер" (93-143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"Чапаево-Жангала-Сайхин" (191-241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"Алгай-Жалпактал-Жулдыз-Карасу" 6-104 км (участок 50-70 км, 70-90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 областного и районного значения (1542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международного аэропорта города Уральска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СПК "Aqjaiyq" (по согласованию), КПО б.в.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рулежной зоны и парковки аэропорта города Уральска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изменению статуса пунктов пропуска "Молодость (РК) – Верхний Баскунчак (РФ)" и "Казталовка (РК) - Фомин (РФ)" с упрощенного на двусторонний. Изменение статуса пунктов пропуска "Жанибек (РК) – Вишневка (РФ)" и "Орда (РК) – Полынный (РФ)" с двусторонних на многосторонние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пунктов пропуска "Сырым" и "Таскала" с установкой инспекционно-досмотровых комплексов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автомобильной дороги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Шолохова от улицы С. Датова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Есенжанова города Уральска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Строительство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 и инженерно-коммуникационная инфраструктура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кредитного жилья путем выпуска облигаций (359,1 тысячи кв.м)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МИИР, АО "НУХ "Байтерек"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11602,2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очередников МИО (арендное жилье без права выкупа, 18 тысяч кв.м)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районам новой жилищной застройки по области (243,6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ремонт городских сетей водоотведения (29,7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ремонт городских сетей водоснабжения (55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Каменского группового водопровода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водоснабжения в 71 СНП (2022 год – 33 СНП, 2023 год – 24 СНП, 2024 год – 8 СНП, 2025 год – 6 СНП)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1881,1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13 СНП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комплексных блок-модулей в 111 СНП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города Уральска (46,2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модернизация электрических сетей области (2051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МИИР, МФ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АГРС в поселке Деркул города Уральска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газопровода "Ростоши-Тайпак"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акимат, АО "НК "QazaqGaz"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Здравоохранение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быстровозводимых модульных конструкций для размещения 42 амбулаторно-поликлинических объектов ПМСП в сельских населенных пунктах в рамках программы "Ауыл – Ел бесігі"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МНЭ, МЗ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поселке Зачаганск города Уральска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медицинских организаций области путем внедрения новых высокоспециализированных технологий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службы родовспоможения и детства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организаций ПМСП области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развития офтальмологической службы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12 цифровых маммографов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корпуса кардиологического центра на 160 койко-мест в городе Уральске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Образование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школ (в Казталовском районе – 3, районе Байтерек – 2 и городе Уральске – 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44 школ (в том числе 35 модульных школ)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8 школ (в Бурлинском районе –3, Теректинском районе – 1, Сырымском районе – 1 и в городе Уральске – 3) за счет частных инвестиций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16 модульных школ в районах области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 спортивных залов (в Акжаикском, Теректинском, Чингирлауском, Сырымском районах)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общежитий на 650 мест для студентов колледжа и ВУЗа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54 школьных автобусов для подвоза детей на условиях финансового лизинга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Социальная защита населения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реабилитационного центра для лиц с инвалидностью на 150 койко-мест в городе Уральске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МТСЗН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Туризм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туристической деятельности на озере Шалкар в Теректинском районе с подведением инфраструктуры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звездочной гостиницы в городе Уральске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звездочной гостиницы в городе Аксае Бурлинского района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 физкультурно-оздоровительных комплексов (в Акжаикском районе – 2, Казталовском районе – 1, Таскалинском районе – 1, Сырымском районе – 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Экология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и рекультивация полигона ТБО в городе Уральске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 полигонов ТБО (в городах Уральске, Аксае Бурлинского района, селах Чапаево Акжаикского района, Казталовка, Жалпактал Казталовского района)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46,9 млн деревьев на 14,2 тысячи га в лесном фонде и 0,95 млн деревьев в населенных пунктах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Обеспечение гражданской защиты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села Жарсуат Бурлинского района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берегоукрепления реки Урал в селе Чапаево Акжаикского района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для Центра медицины катастроф специального медицинского автотранспорта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Реновация трассового медико-спасательного пункта "Чапаево", расположенного на 125 км трассы "Атырау-Уральск" (ремонт модуля, приобретение систем жизнеобеспечения)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оповещения населения области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пожарных депо (в селах Переметное района Байтерек, Подстепное Теректинского района, Бурлин Бурлинского района)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цифровыми средствами радиосвязи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загородного пункта управления акима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необходимой документации в соответствии с бюджетным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 (частные инвестиции)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288 995,8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439 565,7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360 591,5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883 626,1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671 590,3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2 626 237,9</w:t>
            </w:r>
          </w:p>
        </w:tc>
      </w:tr>
    </w:tbl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населенный пункт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газораспределительная 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социально-предпринимательская корпорация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ГТЭС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газотурбинная электростанция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детальной планировки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КГИП 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Карачаганакский перерабатывающий комплекс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аграрный научно-образовательный центр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НУХ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управляющий холдинг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компания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и среднее предпринимательство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