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7868" w14:textId="bc57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Актюбинской области на 2022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2022 года № 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социально-экономического развития Актюбинской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Актюбинской области на 2022 – 2025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и акимату Актюбинской области обеспечить своевременное выполнение мероприятий, предусмотренных Комплексным планом, и по итогам полугодия, не позднее 15 января и 15 июля,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полугодия, не позднее 1 февраля и 1 августа, представлять в Правительство Республики Казахстан сводную информацию о ходе реализации Комплексного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2022 года № 38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Актюбинской области на 2022 – 2025 годы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 является стратегическим индустриально-аграрным регионом страны. Удельный вес валового регионального продукта области за 2020 год по республике составил 4,2 %.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Промышленность является основным драйвером экономики, формирующим около 40 % валового регионального продукта области.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 обладает значительным потенциалом для развития металлургической, химической и нефтегазовой отраслей, в недрах области имеются залежи практически всех полезных ископаемых таблицы Менделеева. К примеру, область занимает 2 место в мире по запасам хромовых руд, 3 место в Казахстане по запасам углеводородного сырья и медных руд.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является важным стратегическим узлом благодаря развитой транспортной развязке и транзитной специализации.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Пересекаются несколько направлений авиа- и автомобильных магистралей, которые связывают Среднюю Азию с европейской частью России.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непосредственной близости дислоцированы стабильные рынки сбыта – в радиусе 900 километров находятся 7 крупных городов Российской Федерации и Республики Казахстан, объем рынка составляет более 12 миллионов человек.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в регионе сформирован мощный каркас разветвленной транспортной инфраструктуры. Однако необходимо дальнейшее раскрытие транспортно-логистического потенциала, что придаст дополнительный импульс развитию экономики.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демографии за 2016 – 2020 годы положительное, приток составил 59,5 тысячи человек. За аналогичный период численность экономически активного населения увеличилась на 1,8 % или 7,8 тысячи человек, составив 437,3 тысячи человек.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область сталкивается с рядом системных рисков, требующих решения: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среднемесячная заработная плата в Актюбинской области самая низкая среди регионов западного Казахстана;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2030 году потребность в создании новых рабочих мест увеличится в 2 раза;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необходимо активное строительство необходимой инфраструктуры для повышения качества жизни в формируемой агломерации.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форсированной модернизации, повышения привлекательности региона для потенциальных инвесторов и решения основных социально-экономических проблем региона разработан Комплексный план социально-экономического развития Актюбинской области до 2025 года (далее – Комплексный план).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состоит из 92 организационных и реализационных мероприятий.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реализации Комплексного плана ожидаются следующие результаты: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Актюбинская агломерация: центр агломерации, город Актобе, станет городом-хабом на территории регионов западного Казахстана и основным контрмагнитом (предпринимаемые меры позволят повысить качество жизни, что будет способствовать значительному миграционному приросту населения в зону агломерации, прежде всего из других областей Казахстана и приграничных стран);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освоение новых месторождений на территории Актюбинской области позволит предотвратить дальнейшее снижение добычи нефти и возобновить ее рост на более чем 3 % ежегодно;</w:t>
      </w:r>
    </w:p>
    <w:bookmarkEnd w:id="24"/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технологической модернизации, а также запуск крупных предприятий дадут возможность увеличить долю обрабатывающей промышленности в валовом региональном продукте к 2025 году до 16 %, в течение 4 лет планируется создать более 39 тысяч новых рабочих мест, а также привлечь порядка 4,8 трлн тенге инвестиций, из них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3,6 трлн тенге – частные инвестиции, которые в среднем составляют около 75 % от общего объема инвестиций;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транспортная и инженерная инфраструктура. Актюбинская область имеет связи со всеми центрами экономического роста. Укрепление межрегиональных связей будет обеспечено за счет реконструкции и повышения категорий существующих автомобильных дорог. Доля дорог в хорошем и удовлетворительном состоянии увеличится с 66 % до 95 %.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в агропромышленном комплексе мероприятия по диверсификации, внедрению новых технологий и цифровизации позволят увеличить производительность труда в сельском хозяйстве в 2 раза и обеспечить прирост валового объема продукции до 30 млрд тенге ежегодно.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здравоохранения строительство врачебных амбулаторий, фельдшерско-акушерских и медицинских пунктов позволит улучшить качество оказываемых медицинских услуг для 16 тысяч сельского населения, обеспечить своевременное выявление заболеваний и их своевременную профилактику, снизить младенческую смертность до 7,6 случаев на 1000 родившихся, не допускать случаев материнской смертности, увеличить ожидаемую продолжительность жизни до 75,5 лет.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проектов в сфере экологии позволит обезопасить жителей региона от негативного воздействия загрязняющих веществ, восстановить экосистему загрязненных водоемов, а также предотвратить разрушительные последствия паводков.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в сфере предпринимательства позволит сдерживать цены на социально значимые продовольственные товары (далее – СЗПТ), что является одним из острых вопросов, волнующих население. Кроме того, подведение инфраструктуры к объектам малого и среднего бизнеса (далее – МСБ) позволит создавать новые и расширять действующие производства.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или приобретение участковых пунктов полиции положительно скажется на оперативном обеспечении безопасности граждан и эффективности работы правоохранительной системы региона.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образования дальнейшее развитие образовательной базы позволит значительно улучшить качество образовательных услуг, снизить дефицит кадров.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комплекса данных мероприятий придаст качественно новый импульс развитию региона, увеличит количество населения, позволит снизить сырьевую зависимость области и в среднесрочной перспективе выйти на 5-6 % ежегодного роста валового регионального продукта, что положительно скажется на благосостоянии населения и позволит стабилизировать миграционный процесс.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 меропрития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Ответствен-ные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исполнители, соисполнители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финасирования, млн тенге*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увеличение валового регионального продукта в номинальном выражении с 2,9 до 3,8 трлн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создание 39 тысяч новых рабочих мест, из них постоянных – 20 тысяч;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рост инвестиций в основной капитал в более чем 2,5 раза с доведением до 1,5 трлн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рост объема промышленности – в 1,6 раза с 1,8 до 2,8 трлн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увеличение доли дорог в хорошем и удовлетворительном состоянии с 61 % до 95 %.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Инфраструктурное развитие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канализационно-очистных сооружений в городе Актобе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инженерно-коммуникационными сетями районов жилищного строительства города Актобе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Актюбинской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20 тысяч кв. м арендного жилья для уязвимых слоев населения и многодетных семей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Актюбинской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97,2 тысячи кв. м кредитного жилья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коридора "Центр-Запад" (участок Кандыагаш-Шалкар, 3 участка,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1215-1259 км, 1174-1215 км, 1125-1174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"Актобе – Хромтау – Карабутак – Улгайсын", пролегающей по трассе "Западная Европа – Западный Китай", участок 763-1025 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149 км автомобильных дорог местного значения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Актюбинской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улично-дорожной инфраструктуры города Актобе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Актюбинской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1107,5 км дорог местного значения (автомобильные дороги областного и районного значения)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Актюбинской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третьей нитки магистрального газопровода в городе Актобе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МЭ, АО "НК "QazaqGaz" (по согласованию), АО "Интергаз Центральная Азия"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85 сельских населенных пунктов Актюбинской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 2 городских населенных пунктов Актюбинской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33 сельских населенных пунктов Актюбинской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котельной в микрорайоне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Батыс-3 города Актобе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МЭ, МИИР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в городе Актобе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городского запасного пункта управления акима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загородного пункта управления акима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Расчистка, дноуглубление и берегоукрепительные работы в русле реки Илек от створов Актюбинского водохранилища до поселка Курайли города Актобе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Расчистка, дноуглубление и берегоукрепительные работы в русле реки Каргалы от поселка Садовое до впадения в реку Илек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Расчистка, углубление и берегоукрепительные работы русла реки Женишке по всей длине, начиная от поселка Жанаконыс и до впадения ее в реку Илек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в поселке Кумсай Темирского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в поселке Шитубек Темирского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защитной дамбы в поселке Копа Темирского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системы оповещения Актюбинской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цифровыми средствами радиосвязи Актюбинской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широкополосного доступа к сети интернет (22 сельских населенных пункта)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 22 населенных пунктов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акимат Актюбинской области, ТОО "Восток Телеком"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либо приобретение участковых пунктов полиции, совмещенных с жильем, в городе Актобе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спецприемника управления полиции в городе Актобе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Индустриальное развитие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теплоэлектроцентрали путем установки 57 МВт газотурбины для обеспечения электричеством промышленной зоны города Актобе с созданием 10 рабочих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фабрики по сухой магнитной сепарации железных руд на месторождении Бенкала в селе Сулуколь Айтекебийского района с созданием 60 рабочих мест (первичная обработка 1 млн тонн железной руды в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мобильных буровых установок в городе Актобе для добычи нефти с созданием 70 рабочих мест (производство 24 мобильных установок в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призводству бутилированной питьевой воды в городе Актобе с созданием 20 рабочих мест (производство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тысяч бутылок в час)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биоразлагаемых пакетов в городе Актобе с созданием 60 рабочих мест (производство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тысяч тонн пакетов в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нефтехимических реагентов (смазочная добавка для буровых установок) в городе Актобе для использования при добыче нефти с созданием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рабочих мест (производство 2,5-3 тысяч тонн реагентов в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по производству оконно-дверных и фасадных изделий из ПВХ и алюминия в городе Актобе с созданием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мест (производство 32000 кв. м в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ветровой электростанции "Хромтау 1" мощностью 150 МВт в год в Хромтауском районе с созданием 20 рабочих мест (выработанной электроэнергией будут обеспечены жители и промышленные предприятия Хромтауского района)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месторождения Лиманное в Хромтауском районе с созданием 300 рабочих мест (добыча 1,3 млн тонн медной руды в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производству химических реагентов (антифриз и моторное масло) в городе Актобе с созданием 50 рабочих мест (производство 10 тысяч тонн в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фасадных материалов (теплоизоляционные материалы) в городе Актобе с созданием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рабочих мест (производство 150 тысяч кв. м в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горно-металлургического комбината AltynEX в селе Алтынды Мугалжарского района (сплав "первичная обработка золота") с созданием 500 рабочих мест (обработка 5 млн тонн руды в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ветровой электростанции "Хромтау 2" мощностью 90 МВт в год в Хромтауском районе с созданием 20 рабочих мест (выработанной электроэнергией будут обеспечены жители и промышленные предприятия Хромтауского района)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цемента в Байганинском районе с созданием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рабочих мест (производство цемента и клинкира марки Портланд объемом 1,2 млн тонн в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органических удобрений из бурого угля в селе Бадамша Каргалинского района (производство удобрений и гербицидов для использования в сельском хозяйстве) с созданием 80 рабочих мест (производство 4 тысяч тонн в год органического гуминового почвоулучшителя из бурого угля в жидком и гранулированном видах)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особой индустриальной зоны (для трансфера технологий и управленческой модели, позволяющей привлечь инвестиции и создать рабочие места)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внешней инфраструктуры до границ особой индустриальной зоны (сети газоснабжения, электроснабжение, водоснабжение, канализация, автомобильные и железнодорожные подъездные пути и дороги)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по производству диализаторов (стерильный фильтр, который удаляет токсины и обогащает кровь полезными веществами) в городе Актобе с созданием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рабочих мест (производство 1 млн диализаторов в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ветровой электростанции мощностью 250 МВт в год в Хромтауском районе с созданием 30 рабочих мест (выработанной электроэнергией будут обеспечены жители области и промышленные предприятия)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горно-обогатительного комплекса по добыче и переработке титано-циркониевых руд (концентрат для нужд металлургической и авиакосмической промышленности) с созданием 150 рабочих мест (переработка 2,2 млн тонн руды в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Развитие агропромышленного комплекса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Оцифровка 100 % сельхозугодий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молочно-товарной фермы на 400 голов крупного рогатого скота в городе Актобе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откормочной площадки на 1000 голов крупного рогатого скота в Айтекебийском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молочно-товарной фермы на 400 голов крупного рогатого скота в Мартукском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откормочной площадки на 1000 голов крупного рогатого скота в Мартукском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рафинации растительного масла в Хромтауском районе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птицефабрики в городе Актобе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пшеницы АО "Продкорпорация" по 90,0 тысяч тенге для производства социального хлеба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бюджетных средств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субъектов АПК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бюджетных средств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субъектов АПК в рамках национальных проектов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бюджетных средств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 ветеринарных станций в Темирском, Кобдинском, Уилском и Каргалинском районах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модульных ветеринарных пунктов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земельных участков для создания и развития рыбоводных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продукции аквакультуры (рыбоводства), а также развитие племенного рыбоводства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по заявке услугополучателей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рыбоводству на базе действующих ВУЗов и других образовательных учреждений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 другие подтверждающие документы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государственной поддержки рыбоперерабатывающих предприятий в виде субсидирования на килограмм переработанной рыбной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с соответствующими расчетами в 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созданию инфраструктуры для расширения и строительства рыбоводных хозяйств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инвесторов для создания садковых рыбоводных хозяйств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ведение рыбного хозяйства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Развитие малого и среднего предпринимательства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и гарантирование по кредитам в рамках национального проекта по развитию предпринимательства на 2021 – 2025 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МНЭ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(в рамках трансфертов общего характера, поступающих в виде субвенций из РБ)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недостающей инженерной инфраструктуры к объектам МСБ в рамках национального проекта по развитию предпринимательства на 2021 – 2025 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МНЭ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МФ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по строительству и реконструкции объектов придорожного сервиса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МНЭ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МФ, 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заявок от субъектов на трансферт средств из РБ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по строительству и реконструкции объектов размещения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МНЭ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МФ, 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заявок от субъектов на трансферт средств из РБ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на приобретение автомобильных транспортных средств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МНЭ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МФ, 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заявок от субъектов на трансферт средств из РБ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на содержание санитарно-гигиенических узлов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МНЭ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МФ, 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Развитие социальной сферы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амбулаторий, фельдшерско-акушерских и медицинских пунктов в 18 опорных и спутниковых селах Актюбинской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МНЭ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реабилитационного центра для лиц с инвалидностью в городе Актобе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МТЗСН, акимат Актюбинской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модернизации 224 школ в малых городах, районных центрах и селах (2022 год – 56 школ, 2023 год – 56 школ, 2024 год – 56 школ, 2025 год – 56 школ)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общежитий в городе Актобе для обеспечения студентов колледжей местами в общежитиях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32 автобусов для общеобразовательных школ за счет лизинга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Улучшение экологической ситуации
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60,2 млн деревьев на 29,7 тысячи га в лесном фонде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0,46 млн деревьев в населенных пунктах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качества подземных и поверхностных вод песков Кокжиде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работ по изучению состояния очага загрязнения подземных вод реки Илек шестивалентным хромом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ликвидации очага загрязнения подземных вод реки Илек шестивалентным хромом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отходов, в том числе опасных промышленных отходов, бывшего Алгинского химического завода. Составление паспортов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"Ликвидация (удаление) опасных отходов (химических и промышленных отходов, отходов шламонакопителей), расположенных на территории бывшего Алгинского химического завода имени Кирова, Актюбинская область"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(удаление) опасных отходов (химических и промышленных отходов, отходов шламонакопителей), расположенных на территории бывшего Алгинского химического завода имени Кирова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10 малых водохранилищ в Актюбинской области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русла реки Жем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Акюбинской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4 000, 0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 крупных водохранилищ в Актюбинской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Инвентаризация водохозяйственных сооружений в бассейне реки Жем, в том числе бесхозных и не представляющих экономической целесобразности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оздоровлению реки Ойыл, разработанного по итогам акта обследования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реализации Плана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4 800, 0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Актюбинского водохранилища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1 100, 0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Каргалинского водохранилища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приемочных комиссий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год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год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343 311,3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165 588,8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1 156 717,0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147 935,4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289 904,2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466 180,5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761 597,0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1 665 617,1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Актюбинской области необходимой документации в соответствии с бюджетным законодательством.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"Интергаз Центральная Азия"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малый и средний бизнес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экологии, геологии и природных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