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7456" w14:textId="ef87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29 ноября 2000 года № 1783 "Об утверждении Инструкции о качестве и безопасности продовольственного сырья и пищевых продуктов" и пункта 4 постановления Правительства Республики Казахстан от 23 июля 2013 года № 735 "О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2022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2000 года № 1783 "Об утверждении Инструкции о качестве и безопасности продовольственного сырья и пищевых продуктов";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