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202" w14:textId="e207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2022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2021 года "О внесении изменений и дополнений в некоторые законодательные акты Республики Казахстан по вопросам развития земельных отношений"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Республики Казахстан порядке из коммунальной собственности в республиканскую собственность государственные учреждения и передать их в ведение Комитета по управлению земельными ресурсами Министерства сельского хозяйства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государственные учреждения, указанные в пункте 1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республиканские государственные учреждения – территориальные подразделения Комитета по управлению земельными ресурсами Министерства сельского хозяйства Республики Казахстан в пределах утвержденного лимита штатной численности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республиканские государственные учреждения, указанные в пунктах 2 и 3 настоящего постановления, правопреемниками прав и обязанностей уполномоченных органов местных исполнительных органов областей, городов республиканского значения, столицы, осуществляющих функции государственного контроля за использованием и охраной земель.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финансирование республиканских государственных учреждений осуществляется за счет и в пределах средств, предусмотренных в республиканском бюджете для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сельского хозяйства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местными исполнительными органами областей принятие необходимых мероприятий по реализации пункта 1 настоящего постановления;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дополнения: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ведомств Министерства сельского хозяйства Республики Казахстан, а также перечень районных (городских) территориальных подразделений, находящихся в ведении областных территориальных подразделений: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451, 452, 453, 454, 455, 456, 457, 458, 459, 460, 461, 462, 463, 464, 465, 466 и 467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Республиканское государственное учреждение "Департамент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Республиканское государственное учреждение "Департамент по управлению земельными ресурсами города Нур-Султана Комитета по управлению земельными ресурсами Министерства сельского хозяйства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21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принимаемых в республиканскую собственность и передаваемых в ведение Комитета по управлению земельными ресурсами Министерства сельского хозяйства Республики Казахстан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контролю за использованием и охраной земель Акмолинской области".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по контролю за использованием и охраной земель Актюбинской области".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по контролю за использованием и охраной земель Алматинской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контролю за использованием и охраной земель Атырауской области".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контролю за использованием и охраной земель Восточно-Казахстанской области".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по контролю за использованием и охраной земель акимата Жамбылской области".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по контролю за использованием и охраной земель Западно-Казахстанской области".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"Управление по контролю за использованием и охраной земель Карагандинской области".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"Управление по контролю за использованием и охраной земель акимата Костанайской области".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"Управление по контролю за использованием и охраной земель Кызылординской области".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"Управление земельной инспекции акимата Северо-Казахстанской области".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"Управление земельной инспекции Туркестанской области".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21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переименовываемых в республиканские государственные учреждения – территориальные подразделения Комитета по управлению земельными ресурсами Министерства сельского хозяйства Республики Казахстан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контролю за использованием и охраной земель Акмолинской области" в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по контролю за использованием и охраной земель Актюбинской области" в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по контролю за использованием и охраной земель Алматинской области" в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по контролю за использованием и охраной земель Атырауской области" в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по контролю за использованием и охраной земель Восточно-Казахстанской области" в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по контролю за использованием и охраной земель акимата Жамбылской области" в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по контролю за использованием и охраной земель Западно-Казахстанской области" в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"Управление по контролю за использованием и охраной земель Карагандинской области" в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"Управление по контролю за использованием и охраной земель акимата Костанайской области" в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"Управление по контролю за использованием и охраной земель Кызылординской области" в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"Управление земельной инспекции акимата Северо-Казахстанской области" в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"Управление земельной инспекции Туркестанской области" в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21</w:t>
            </w: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создаваемых республиканских государственных учреждений – территориальных подразделений Комитета по управлению земельными ресурсами Министерства сельского хозяйства Республики Казахстан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управлению земельными ресурсами города Нур-Султана Комитета по управлению земельными ресурсами Министерства сельского хозяйства Республики Казахстан".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