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87d7" w14:textId="6cd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представителе Республики Казахстан в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2022 года № 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представителе Республики Казахстан в Совете Евразийской экономической комиссии".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представителе Республики Казахстан в Совете Евразийской экономической комиссии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Смаилова Алихана Асхановича от полномочий представителя Республики Казахстан в Совете Евразийской экономической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Премьер-Министра Республики Казахстан - Министра торговли и интеграции Республики Казахстан Султанова Бахыта Турлыхановича представителем Республики Казахстан в Совете Евразийской экономической комиссии.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