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542c" w14:textId="2955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2021 года № 992. Утратило силу постановлением Правительства Республики Казахстан от 9 октября 2025 года № 846.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подпункта 61) пункта 15 приложения к настоящему постановлению, который вводится в действие с 1 января 2022 года, и подпункта 282) пункта 15 приложения к настоящему постановлению, который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 № 501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цифрового развития, инноваций и аэрокосмической промышленности Республики Казахстан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цифрового развития, инноваций и аэрокосмической промышленности Республики Казахстан (далее – Министерство) является государственным органом Республики Казахстан, осуществляющим руководство в сферах аэрокосмической и электронной промышленности, в области инновационной деятельности, научно-технического развития страны, геодезии и картографии, обеспечения информационной безопасности в сфере информатизации, в сфере персональных данных и их защиты, руководство в области связи, информатизации, "электронного правительства", развития государственной политики в сфере оказания государственных услуг (далее – регулируемые сферы).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"Аэрокосмический комитет";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информационной безопасности";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телекоммуникаций";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"Комитет геодезии и картографии";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"Комитет государственных услуг".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действующим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Нур-Султан, район Есиль, проспект Мәңгілік ел, здание № 55/5.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проведение эффективной государственной политики в регулируемых сферах, а также развитие конкурентоспособной аэрокосмической промышленности и обеспечение информационной безопасности в сфере информатизации, реализации государственной политики в сфере персональных данных и их защиты, формирование и обеспечение развития информационно-коммуникационной инфраструктуры, отрасли геодезии и картографии, в сфере государственной поддержки инновационной деятельности, развития местного содержания в сфере инновационной деятельности, научно-технического развития страны, эффективное функционирование рынка услуг связи;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руководства и межотраслевая координация государственных органов в сфере деятельности, отнесенной к компетенции Министерства;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управление и государственный контроль в регулируемых сферах;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обеспечение, в пределах своей компетенции, контроля за соблюдением законодательства Республики Казахстан;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развитие космической отрасли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формирования рынка космических технологий и услуг;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законодательной и договорно-правовой базы космической деятельности в Республике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 в пределах своей компетенции по аренде Российской Федерацией комплекса "Байконур";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в области почты и связи, а также регулирование деятельности в области почты на территории Республики Казахстан и деятельности лиц, предоставляющих услуги в области связи или пользующихся ими;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руководства и межотраслевой координации в сфере информатизации и "электронного правительства";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реализации государственной политики в сфере оказания государственных услуг в пределах своей компетенции;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формирования, развитие и обеспечение инфраструктуры связи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международное сотрудничество в регулируемых сферах в пределах своей компетенции в соответствии с законодательством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государственной политики в сферах информационно-коммуникационных технологий, связи и оказания государственных услуг;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руководства соответствующей отраслью (сферой) государственного управления;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государственной политики в сфере геодезии и картографии;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планирование, мониторинг, стимулирование, развитие инновационной системы;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реализации государственной политики в сфере персональных данных и их защиты;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формировании и реализации государственной политики в сфере государственной поддержки инновационной деятельности;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государственной политики в области связи для эффективного функционирования рынка услуг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государственного регулирования и контроля за деятельностью в области связи в пределах своей компетенции;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нормативные правовые акты в пределах своей компетенции;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Правительству Республики Казахстан предложения по совершенствованию деятельности в сферах, регулируемых Министерством;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заключению международных договоров (соглашений), проводит переговоры с соответствующими ведомствами зарубежных стран, международными организациями и иностранными юридическими лицами, заключает договоры (соглашения);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совершенствованию системы национальной безопасности;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бюджетные средства в соответствии с единой бюджетной классификацией, заключенными гражданско-правовыми сделками, нормативными правовыми актами, согласно которым выделены бюджетные средства;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своевременное принятие решения о распределении полученного акционерным обществом (товариществом с ограниченной ответственностью) чистого дохода и перечисление акционерным обществом (товариществом с ограниченной ответственностью) дивидендов (части чистого дохода товарищества с ограниченной ответственностью) на принадлежащие государству акции акционерного общества (доли участия в уставном капитале товарищества с ограниченной ответственностью) в течение десяти дней с даты принятия решения единственного акционера (участника);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формирования и реализации государственной политики в регулируемых сферах;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стратегических, регулятивных, реализационных и контрольных функций;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согласование с уполномоченным органом в сфере разрешений и уведомлений и принятие нормативных правовых актов об утверждении квалификационных требований и перечня документов, подтверждающих соответствие им в регулируемых сферах;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регулируемых сферах;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совместно с уполномоченным органом по предпринимательству проверочных листов, критериев оценки степени риска в соответствии с Предпринимательским кодексом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разработка, согласование и утверждение в пределах своей компетенции нормативных правовых актов в регулируемых сферах;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межотраслевой координации в регулируемых сферах;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предъявление в суды исков в соответствии с законодательством Республики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 пределах компетенции аккредитации объединений субъектов частного предпринимательства, претендующих на участие в проведении экспертизы проектов нормативных правовых актов, концепций проектов законов, проектов международных договоров Республики Казахстан, а также международных договоров, участником которых намеревается стать Республика Казахстан, затрагивающих интересы частного предпринимательства;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состава и положения о деятельности экспертного совета в сфере информатизации;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экспертного совета по вопросам частного предпринимательства в соответствии с Предпринимательским кодексом Республики Казахстан;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подзаконных нормативных правовых актов, определяющих порядок оказания государственных услуг;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казахстанской части совместных межправительственных комиссий (комитетов, советов) и их подкомиссий (подкомитетов, рабочих групп) по сотрудничеству с зарубежными странами в регулируемых сферах;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определение потребности в кадрах в регулируемых сферах;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учреждений, а также организаций, находящихся в доверительном управлении;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служебной информации ограниченного распространения в Министерстве;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соблюдения законов и иных нормативных правовых актов Республики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реализации проектов и программ в области космической деятельности, включая проведение научно-исследовательских и опытно-конструкторских работ;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порядка отбора кандидатов в космонавты и присвоения статуса кандидата в космонавты, космонавта;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порядка выплаты единовременной компенсации кандидату в космонавты, космонавту при установлении инвалидности, наступившей в результате травмы, увечья, заболевания, полученных при исполнении служебных обязанностей, а также в случае его гибели (смерти) в связи с исполнением служебных обязанностей;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правил обеспечения кандидата в космонавты, космонавта ежегодными профилактическими осмотрами, медицинским и санаторно-курортным лечением;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утверждение порядка государственной регистрации космических объектов и прав на них;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положения об отряде космонавтов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порядка предоставления транспондеров космических аппаратов физическим и (или) юридическим лицам;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определение совместно с Министерством обороны Республики Казахстан порядка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совместно с Министерством обороны Республики Казахстан порядка организации и предоставления спутниковых навигационных услуг национальным оператором системы высокоточной спутниковой навигации;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представление для определения Правительством Республики Казахстан национальных операторов космических систем;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методики расчета затрат на создание, эксплуатацию и развитие объектов космической инфраструктуры;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утверждение правил создания и эксплуатации (применения) космических систем на территории Республики Казахстан, а также в космическом пространстве, космических ракетных комплексов на территории Республики Казахстан;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утверждение правил установления охранных зон объектов наземной космической инфраструктуры в Республике Казахстан по согласованию с заинтересованными государственными органами;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порядка утилизации космических объектов и технических средств, выведенных из эксплуатации;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порядка приемки результатов по завершенным проектам в области космической деятельности;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международного сотрудничества в области космической деятельности и представление интересов Республики Казахстан в международных организациях и иностранных государствах;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регулирования в области космической деятельности;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определение порядка маркировки космических объектов Республики Казахстан, запускаемых в космическое пространство, в соответствии с международными стандартами и законодательством Республики Казахстан;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определение порядка осуществления отраслевой экспертизы проектов в области космической деятельности;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выполнения обязательств и осуществления прав Республики Казахстан, вытекающих из международных договоров в области космической деятельности и по комплексу "Байконур", а также наблюдение за выполнением другими участниками международных договоров их обязательств;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разработка, согласование и внесение в Правительство Республики Казахстан заключения по планам запусков космических аппаратов и/или испытательных пусков ракет с космодрома "Байконур", осуществляемых Российской Федерацией;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внесение на утверждение в Правительство Республики Казахстан перечня государственных заданий на производство космической техники, создаваемой для Республики Казахстан;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утверждение формы регистра космических объектов;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правовых, административных и иных мер по обеспечению информационной безопасности, осуществление контроля за их реализацией и соблюдением, а также межведомственной координации деятельности по обеспечению информационной безопасности;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методики и правил проведения испытаний объектов информатизации "электронного правительства" и информационных систем, отнесенных к критически важным объектам информационно-коммуникационной инфраструктуры, на соответствие требованиям информационной безопасности;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утверждение правил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 по согласованию с Комитетом национальной безопасности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утверждение правил проведения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координации деятельности по управлению интернет-ресурсами и объектами информационно-коммуникационной инфраструктуры при чрезвычайных ситуациях социального, природного и техногенного характера, введении чрезвычайного или военного положения;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определение администратора и регистратуры доменных имен, утверждение правил регистрации, пользования и распределения доменных имен в пространстве казахстанского сегмента интернета;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утверждение правил функционирования единой национальной резервной платформы хранения электронных информационных ресурсов, периодичности резервного копирования электронных информационных ресурсов критически важных объектов информационно-коммуникационной инфраструктуры;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утверждение профилей защиты и методики разработки профилей защиты;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утверждение правил по подтверждению соответствия информационных систем, технических, программно-технических и программных средств (изделий), технических средств защиты информации требованиям информационной безопасности;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утверждение порядка и сроков передачи резервных копий электронных информационных ресурсов на единую национальную резервную платформу хранения электронных информационных ресурсов;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согласование правил и сроков представления банками сведений о наличии систем управления информационной безопасностью, а также о соблюдении требований к обеспечению информационной безопасности в Национальный координационный центр информационной безопасности Республики Казахстан;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внесение в Правительство Республики Казахстан предложения, в том числе проектов соответствующих решений, по правовому регулированию вопросов обеспечения информационной безопасности;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информационной безопасности;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утверждение требования соблюдения национальной безопасности физическими и юридическими лицами при принятии решений по вопросам строительства, эксплуатации и развития сетей связи;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утверждение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утверждение правил охраны сетей телекоммуникаций в Республике Казахстан, включая порядок установления охранных зон и режима работы в них;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утверждение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правил оформления и выдачи разрешения на использование радиочастотного спектра;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правил присоединения и взаимодействия сетей телекоммуникаций, включая пропуск трафика и порядок взаиморасчетов;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утверждение технических регламентов в области связи;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определение порядка распределения ресурса нумерации и выделения номеров, а также их изъятия;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утверждение типовой формы договора присоединения, определяющего условия оказания услуг присоединения других сетей телекоммуникаций, а также связанные с ними обязательства по взаимодействию сетей и пропуску трафика для доминирующего оператора связи сети телекоммуникаций общего пользования;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принятие мер по повышению качества оказания государственных услуг с учетом заключения общественного мониторинга качества оказания государственных услуг;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утверждение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в пределах своей компетенции, как администрация связи Республики Казахстан, представление и защита интересов Республики Казахстан в международных союзах и организациях связи;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определение порядка определения убытков от повреждения сети и средств телекоммуникаций;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утверждение правил предоставления услуг почтовой связи;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утверждение планов перспективного использования радиочастотного спектра на основании рекомендаций Межведомственной комиссии по радиочастотам Республики Казахстан в соответствии с регламентом радиосвязи Международного союза электросвязи;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определение порядка регулирования предельного уровня цен на субсидируемые универсальные услуги связи, оказываемые в сельских населенных пунктах;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выступление от имени Правительства Республики Казахстан и в пределах полномочий, определенных Правительством Республики Казахстан, представление и защита интересов Казахстана в области почтовой связи при взаимодействии с другими государствами, международными союзами и международными организациями;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утверждение образцов, правил ношения, нормы обеспечения форменной одеждой сотрудников службы специальной почтовой связи и форменной одеждой (без погон) работников Национального оператора почты;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планирование и эффективное использование радиочастотного спектра;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установление порядка использования адресатами абонементного ящика;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определение Национального оператора почты;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утверждение правил выпуска, реализации государственных знаков почтовой оплаты и филателистической продукции;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утверждение правил по присвоению почтовых индексов в Республике Казахстан;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утверждение в пределах своей компетенции нормативных правовых актов в области почты, направленных на совершенствование и развитие почтовой деятельности в Республике Казахстан, и организация их реализации;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по согласованию с органами национальной безопасности требований к сетям и средствам почтовой связи для целей проведения оперативно-розыскных, контрразведывательных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оперативно-розыскных, контрразведывательных мероприятий на почтовых сетях Республики Казахстан;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правил назначения и отзыва полномочий назначенного оператора;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назначение и отзыв полномочий назначенного оператора;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утверждение правил применения именных устройств операторами почты;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утверждение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утверждение требований по размещению, содержанию и техническим характеристикам абонентских почтовых ящиков;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утверждение показателей качества универсальных услуг почтовой связи;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утверждение единого перечня персональных данных пользователей услуг оператора почты, необходимого и достаточного для оказания услуг операторами почты;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требований к государственным знакам почтовой оплаты в соответствии с актами Всемирного почтового союза;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утверждение плана ребалансирования тарифов на универсальные услуги телекоммуникаций;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аккредитация удостоверяющих центров, являющихся юридическими лицами Республики Казахстан;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методик измерений технических параметров качества услуг связи;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управление национальными ресурсами в области связи;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правил взаимодействия государственных органов по вопросам соблюдения требований законодательства Республики Казахстан в сетях телекоммуникаций;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утверждение правил переноса абонентского номера в сетях сотовой связи и даты введения услуги переноса абонентского номера в сетях сотовой связи;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утверждение правил предоставления в пользование кабельной канализации;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утверждение правил регистрации абонентских устройств сотовой связи;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утверждение требований к сетям телекоммуникаций оператора междугородной и (или) международной связи;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организация разработки предложений и реализация основных направлений и приоритетов развития и совершенствования связи Республики Казахстан, повышение ее качества, доступности и устойчивости функционирования;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Правил проведения конкурса по определению операторов универсального обслуживания, включая расчет размера субсидий и порядок возложения Министерством обязанности по оказанию универсальных услуг на операторов связи, требований к операторам связи по оказанию универсальных услуг связи и перечня универсальных услуг связи;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согласование с органами национальной безопасности нормативных правовых актов, устанавливающих требования, направленные на обеспечение национальной безопасности в области связи,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утверждение правил формирования тарифов;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утверждение правил осуществления деятельности субъектами естественных монополий;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утверждение типовых договоров предоставления регулируемых услуг;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утверждение перечня регулируемых услуг;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утверждение видов и объемов выпуска государственных знаков почтовой оплаты;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рассмотрение обращений физических и юридических лиц по вопросам регулирования отношений в области связи;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утверждение правил эксплуатации радиоэлектронных средств, высокочастотных устройств, а также ввоза их на территорию Республики Казахстан и правил оказания услуг связи;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установление порядка использования сетей операторов связи в целях предоставления единой дежурно-диспетчерской службе "112"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социального, природного и техногенного характера, введении чрезвычайного положения, в интересах обороны, безопасности и правопорядка;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создание условий для функционирования рынка услуг связи в пределах своей компетенции;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утверждение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связи, в том числе правил ведения раздельного учета доходов, затрат и задействованных активов субъектами естественных монополий, инструкций по расчету ставки прибыли на регулируемую базу задействованных активов;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согласование знаков почтовой оплаты оператора почты, определение порядка использования и предъявляемых требований к знакам почтовой оплаты оператора почты, за исключением государственных знаков почтовой оплаты;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формирование государственной коллекции знаков почтовой оплаты;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осуществление ввода в обращение государственных знаков почтовой оплаты;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осуществление регулирования деятельности в области почты на территории Республики Казахстан;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снятия с почтового обращения государственного знака почтовой оплаты в целях использования в качестве филателистической продукции;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управление сетями связи при угрозе или возникновении чрезвычайной ситуации социального, природного и техногенного характера, а также введении чрезвычайного положения во взаимодействии с государственными органами по перечню, определяемому Правительством Республики Казахстан, которые имеют право на приоритетное использование, а также приостановление деятельности сетей и средств связи, за исключением правительственной связи, сетей и средств связи экстренных служб;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организация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объектов информатизации "электронного правительства";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утверждение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Казахстан, удостоверяющим центром государственных органов и национальным удостоверяющим центром Республики Казахстан;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утверждение правил подтверждения подлинности электронной цифровой подписи доверенной третьей стороной Республики Казахстан;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осуществление координации деятельности корневого удостоверяющего центра Республики Казахстан, удостоверяющего центра государственных органов Республики Казахстан, национального удостоверяющего центра Республики Казахстан и доверенной третьей стороны Республики Казахстан;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утверждение правил выдачи, хранения,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центром, за исключением корневого удостоверяющего центра Республики Казахстан, удостоверяющего центра государственных органов, национального удостоверяющего центра Республики Казахстан и доверенной третьей стороны Республики Казахстан;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правил регистрации, перерегистрации и аннулирования объектных идентификаторов в казахстанском сегменте объектных идентификаторов;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утверждение правил регистрации и прекращения взаимодействия удостоверяющих центров, доверенных третьих сторон иностранных государств с доверенной третьей стороной Республики Казахстан;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правил проверки подлинности электронной цифровой подписи;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утверждение правил проведения аккредитации удостоверяющих центров;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методики расчета и нормативов затрат на создание, развитие и сопровождение объектов информатизации государственных органов;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правил проведения аудита информационных систем;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утверждение правил информационного взаимодействия информационной системы мониторинга оказания государственных услуг с информационными системами;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утверждение типового положения удостоверяющего центра;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утверждение правил реализации сервисной модели информатизации;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утверждение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правил формирования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утверждение требований по развитию архитектуры "электронного правительства";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утверждение правил классификации объектов информатизации и классификатора объектов информатизации;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утверждение правил интеграции объектов информатизации "электронного правительства" по согласованию с Комитетом национальной безопасности Республики Казахстан;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утверждение правил функционирования и технических требований к внешнему шлюзу "электронного правительства";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утверждение правил информационного наполнения интернет-ресурсов государственных органов и требований к их содержанию по согласованию с уполномоченным органом в области доступа к информации;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утверждение перечня информационных систем и электронных информационных ресурсов, осуществляющих межгосударственное информационное взаимодействие через национальный шлюз Республики Казахстан;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утверждение правил разработки, реализации, сопровождения реализации, мониторинга и развития архитектуры государственных органов;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утверждение типовой архитектуры "электронного акимата" по согласованию с уполномоченным органом по государственному планированию;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утверждение правил проведения экспертизы в сфере информатизации инвестиционных предложений, финансово-экономических обоснований бюджетных инвестиций;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утверждение инструкции по составлению, представлению и рассмотрению расчета расходов на государственные закупки товаров, работ, услуг в сфере информатизации по согласованию с уполномоченным органом по государственному планированию;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утверждение методики расчета стоимости информационно-коммуникационных услуг для государственных органов по согласованию с центральным уполномоченным органом по бюджетному планированию;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утверждение правил деятельности международного технологического парка "Астана Хаб", включая порядок оказания услуг и определения их стоимости;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координации деятельности международного технологического парка "Астана Хаб";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утверждение правил представления сведений о привлеченных иностранцах и лицах без гражданства международным технологическим парком "Астана Хаб", представляемых уполномоченному органу по вопросам миграции населения и Комитету национальной безопасности Республики Казахстан, их состава и периодичности по согласованию с уполномоченным органом по вопросам миграции населения и Комитетом национальной безопасности Республики Казахстан;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утверждение методики оценки эффективности деятельности государственных органов по применению информационно-коммуникационных технологий;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утверждение каталога информационно-коммуникационных услуг;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правил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утверждение правил учета и хранения разработанного программного обеспечения, исходных программных кодов (при наличии), комплекса настроек лицензионного программного обеспечения объектов информатизации "электронного правительства";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утверждение правил проведения мониторинга событий информационной безопасности объектов информатизации государственных органов по согласованию с Комитетом национальной безопасности Республики Казахстан;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утверждение задания на проектирование информационно-коммуникационной услуги, разработанного сервисным интегратором "электронного правительства";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осуществление мониторинга реализации проектов государственно-частного партнерства по сервисной модели информатизации, а также мониторинга исполнения обязательств в период реализации проекта государственно-частного партнерства;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выдача отраслевого заключения на конкурсную документацию проекта государственно-частного партнерства, бизнес-плана к проекту государственно-частного партнерства при прямых переговорах по определению частного партнера, за исключением проектов государственно-частного партнерства по сервисной модели информатизации;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утверждение Правил определения и использования стандартных решений, подлежащих многократному использованию, при создании и развитии объектов информатизации "электронного правительства";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осуществление согласования перечня проектов государственно-частного партнерства по сервисной модели информатизации, сформированного сервисным интегратором;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определение порядка обращения посредством видеоконференцсвязи или видеообращения участников административной процедуры к руководителям государственных органов и их заместителям;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перечня персональных данных, необходимого и достаточного для выполнения осуществляемых ими задач, если иное не предусмотрено законами Республики Казахстан;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утверждение правил адресации объектов недвижимости на территории Республики Казахстан совместно с уполномоченным органом по делам архитектуры, градостроительства и строительства;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определение порядка и сроков представления и формы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правил составления и рассмотрения технических заданий на создание и развитие объектов информатизации "электронного правительства";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создание условий для развития отрасли информационно-коммуникационных технологий;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выработка предложений по совершенствованию законодательства Республики Казахстан в сфере информатизации;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осуществление координации разработки архитектуры государственных органов;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осуществление мониторинга реализации архитектуры государственных органов;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выдача заключения в сфере информатизации на инвестиционные предложения, финансово-экономические обоснования бюджетных инвестиций;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рассмотрение и выдача заключений на представленные администраторами бюджетных программ расчеты расходов на государственные закупки товаров, работ и услуг в сфере информатизации;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согласование технического задания на создание или развитие объекта информатизации "электронного правительства";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согласование проектов архитектуры государственных органов;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организация сопровождения реализации архитектур государственных органов;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участие во вводе в промышленную эксплуатацию объектов информатизации "электронного правительства";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утверждение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утверждение правил регистрации и подключения абонентского номера абонента, предоставленного оператором сотовой связи, к учетной записи веб-портала "электронного правительства" для получения государственных и иных услуг в электронной форме посредством абонентского устройства сотовой связи;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утверждение перечня государственных и иных услуг в электронной форме, оказываемых посредством веб-портала "электронного правительства" и абонентского устройства сотовой связи;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утверждение правил классификации государственных услуг в электронной форме для определения способа аутентификации услугополучателя;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утверждение обязательных реквизитов результатов оказания государственных и иных услуг в электронной форме, полученных посредством абонентского устройства сотовой связи, а также порядка проверки их достоверности;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правил деятельности Государственной корпорации "Правительство для граждан";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утверждение правил отбора государственных услуг, подлежащих оказанию через Государственную корпорацию "Правительство для граждан";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установление по согласованию с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государственной регистрации прав на недвижимое имущество в, в том числе в ускоренном порядке, и государственному техническому обследованию зданий, сооружений и (или) их составляющих;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установление по согласованию с антимонопольным органом и государственным органом, осуществляющим реализацию государственной политики в сфере регистрации залога движимого имущества,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регистрации залога движимого имущества, не подлежащего обязательной государственной регистрации, оказанию информационной услуги в виде выдачи выписки из реестра залога движимого имущества, исправлению ошибок в регистрационных документах, допущенных по вине заявителя;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установление по согласованию с центральным уполномоченным органом по управлению земельными ресурсами и антимонопольным органом цен на товары (работы, услуги), производимые и (или) реализуемые Государственной корпорацией "Правительство для граждан" при осуществлении деятельности по ведению государственного земельного кадастра Республики Казахстан;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установление по согласованию с уполномоченным органом в области здравоохранения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обязательного социального медицинского страхования;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установление по согласованию с антимонопольным органом и государственным органом, осуществляющим руководство в сфере социальной защиты населения, регулирование, контрольные функции за деятельностью фонда, цен на услуги, оказываемые Государственной корпорацией "Правительство для граждан" в сфере обязательного социального страхования;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установление по согласованию с государственным органом, осуществляющим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населения, и антимонопольным органом цен на товары (работы, услуги), производимые и (или) реализуемые Государственной корпорацией "Правительство для граждан" в сфере пенсионного обеспечения;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установление по согласованию с антимонопольным органом и государственным органом, осуществляющим руководство в сфере обеспечения поступлений налогов и платежей в бюджет, цен на работы, услуги, производимые и (или) реализуемые Государственной корпорацией "Правительство для граждан" в рамках единого совокупного платежа;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утверждение методики расчета коэффициента зонирования;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определение порядка ценообразования на услуги, оказываемые Государственной корпорацией "Правительство для граждан";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утверждение Правил и сроков приведения в соответствие сведений о заявителе в информационных системах;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Правил и сроков приведения в соответствие сведений об инвалиде первой группы или о лице, осуществляющем уход, в информационных системах;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утверждение правил деятельности Единого контакт-центра;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утверждение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утверждение совместного приказа с уполномоченным органом в сфере разрешений и уведомлений об утверждении перечня разрешений, подлежащих и не подлежащих автоматизации;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утверждение правил функционирования государственной информационной системы разрешений и уведомлений по согласованию с уполномоченным органом в сфере разрешений и уведомлений;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утверждение правил оптимизации и автоматизации государственных услуг;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перечня государственных услуг, оказываемых по принципу "одного заявления";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согласования проектов подзаконных нормативных правовых актов, определяющих порядок оказания государственных услуг, предусматривающих электронную форму оказания государственных услуг;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утверждение перечня проактивных услуг и порядка их оказания;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утверждение правил внесения данных услугодателем в информационную систему мониторинга оказания государственных услуг о стадии оказания государственной услуги;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утверждение правил ведения государственного электронного реестра разрешений и уведомлений по согласованию с уполномоченным органом в сфере разрешений и уведомлений;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утверждение реестра государственных услуг и внесение в него изменений и дополнений по согласованию с уполномоченным органом по оценке и контролю за качеством оказания государственных услуг и уполномоченным органом в сфере развития системы государственного управления;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утверждение по согласованию с Комитетом национальной безопасности Республики Казахстан правил проверок работников Государственной корпорации "Правительство для граждан", имеющих доступ к персональным данным граждан, а также участвующих в процессе оказания государственных услуг;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организация учета сведений об объектах информатизации "электронного правительства" и размещение электронных копий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утверждение правил ведения реестра государственных услуг;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утверждение методики определения стоимости государственной услуги;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утверждение порядка формирования, сроков представления и типовой формы отчета деятельности центральных государственных органов, местных исполнительных органов областей, города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проведение единой государственной и научно-технической политики в области геодезии и картографии;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утверждение инструкций, норм и правил, регламентирующих порядок изготовления, учета, хранения, размножения и использования данных и материалов геодезических и картографических работ, аэрокосмических съемок с учетом интересов безопасности Республики Казахстан;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утверждение правил по регистрации, учету и выдаче разрешений на проведение аэросъемочных работ по согласованию с уполномоченным органом в сфере разрешений и уведомлений;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утверждение перечня топографо-геодезических и картографических работ, выполняемых за счет средств республиканского бюджета;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утверждение нормативных правовых актов, устанавливающих требования к субъектам частного предпринимательства в области геодезии и картографии;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утверждение правил формирования, сбора, хранения, использования и выдачи документов Национального картографо-геодезического фонда Республики Казахстан;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утверждение правил об охране, сносе или перезакладке (переносе) геодезических пунктов;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утверждение сметных норм, расценок, цен на аэросъемочные, топографо-геодезические и картографические работы, выполняемые за счет бюджетных средств;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утверждение правил о техническом обеспечении проведения делимитации и демаркации Государственной границы Республики Казахстан по согласованию с Комитетом национальной безопасности Республики Казахстан;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утверждение периодичности обновления картографической продукции, создаваемой за счет бюджетных средств;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инструкций по созданию картографической продукции за счет бюджетных средств;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инструкций, правил, регламентирующих порядок создания, обновления, использования Национальной инфраструктуры пространственных данных;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утверждение отраслевой системы поощрения;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разработка и утверждение правил функционирования конструкторских бюро;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определение приоритетных направлений предоставления инновационных грантов;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образование Совета по технологической политике и утверждение его положения и состава;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предоставления инновационных грантов на технологическое развитие отраслей;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предоставления инновационных грантов на коммерциализацию технологий;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утверждение правил предоставления инновационных грантов на технологическое развитие действующих предприятий;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определение порядка оплаты услуг национального института развития в области технологического развития при предоставлении инновационных грантов;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утверждение правил оказания услуг технологического бизнес-инкубирования, а также определения стоимости таких услуг, за исключением услуг, оказываемых международным технологическим парком "Астана Хаб";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утверждение перечня субъектов индустриально-инновационной системы, участвующих в государственной поддержке индустриально-инновационной деятельности и осуществляющих софинансирование венчурных фондов по согласованию с государственными органами, осуществляющими руководство соответствующей отраслью (сферой государственного управления);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утверждение методики проведения технологического прогнозирования;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проведение на постоянной основе технологического прогнозирования с подведением итогов не реже одного раза в пять лет;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предоставление инновационных грантов с привлечением национального института развития в области технологического развития в рамках приоритетных направлений предоставления инновационных грантов;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выделение на основе договора, заключаемого с национальным институтом развития в области технологического развития, средств на предоставление инновационных грантов;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формирование и ведение реестра доверенного программного обеспечения и продукции электронной промышленности;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участие в разработке мобилизационного плана Республики Казахстан и плана производства товаров, выполнения работ и оказания услуг на соответствующий период;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утверждение правил обмена информацией, необходимой для обеспечения информационной безопасности, между оперативными центрами обеспечения информационной безопасности и Национальным координационным центром информационной безопасности;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согласование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согласование порядка включения (исключения) в (из) перечень (перечня) оператора фискальных данных, а также квалификационных требований, предъявляемых к потенциальному оператору фискальных данных;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согласование стратегий и планов развития юридических лиц, пятьдесят и более процентов голосующих акций (долей участия в уставном капитале) которых принадлежат государству, аффилированных с ними юридических лиц, национальных управляющих холдингов (за исключением Фонда национального благосостояния), национальных холдингов, национальных компаний (за исключением национальных компаний, входящих в группу Фонда национального благосостояния) и аффилированных с ними юридических лиц в части развития технологий и инноваций;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утверждение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обеспечение реализации государственной политики в сфере электронной промышленности;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обеспечение реализации проектов и программ в области электронной промышленности, включая проведение научно-исследовательских и опытно-конструкторских работ;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утверждение правил осуществления отраслевой экспертизы в сфере электронной промышленности;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осуществление отраслевой экспертизы проектов в сфере электронной промышленности;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осуществление международного сотрудничества в сфере электронной промышленности и представление интересов Республики Казахстан в международных организациях и иностранных государствах;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утверждение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утверждение требований к унифицированному рабочему месту или терминальной системе государственных органов и местных исполнительных органов, а также требований по унификации компонентов объектов информационно-коммуникационной инфраструктуры;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утверждение совместно с уполномоченным органом в области углеводородов и добычи урана правил финансирования проектов цифровизации в области углеводородов и добычи урана в размере одного процента от затрат на добычу, понесенных недропользователем в период добычи углеводородов и урана по итогам предыдущего года;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заключение с национальными управляющими холдингами, национальными холдингами, национальными компаниями и аффилированными с ними юридическими лицами технологических меморандумов и определение перечня закупаемых товаров, работ и услуг;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реализация государственной политики в области коммерциализации результатов научной и (или) научно-технической деятельности в соответствующей отрасли;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утверждение отчетов по выполненным программам содействия коммерциализации результатов научной и (или) научно-технической деятельности в соответствующей отрасли, финансируемым за счет бюджетных средств;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представление информации о реализации мер по коммерциализации результатов научной и (или) научно-технической деятельности в соответствующей отрасли в уполномоченный орган;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методологическое обеспечение коммерциализации результатов научной и (или) научно-технической деятельности в соответствующей отрасли;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планирование, реализация мер по стимулированию коммерциализации результатов научной и (или) научно-технической деятельности в соответствующей отрасли;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участие в реализации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 в соответствующей отрасли;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утверждение правил формирования, проверки и использования электронных документов с применением сервиса цифровых документов;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сбора, обработки и хранения биометрических данных физических лиц для их биометрической аутентификации при оказании государственных услуг;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утверждение правил создания, использования и хранения закрытых ключей электронной цифровой подписи в удостоверяющем центре;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определение порядка информирования о деятельности по осуществлению цифрового майнинга;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утверждение порядка выпуска и оборота обеспеченных цифровых активов;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утверждение правил функционирования единого шлюза доступа к интернету и единого шлюза электронной почты "электронного правительства" по согласованию с Комитетом национальной безопасности Республики Казахстан;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утверждение правил сбора, обработки персональных данных;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утверждение правил осуществления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ресурсах, по согласованию с Комитетом национальной безопасности Республики Казахстан;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обеспечение реализации государственной политики в области доступа к информации в части создания, поиска, сбора, накопления, хранения, обработки, получения, использования, преобразования, отображения, распространения и предоставления электронных информационных ресурсов, содержащихся в объектах информатизации;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утверждение правил проведения анализа данных, за исключением информации с ограниченным доступом, содержащихся в объектах информатизации государственных органов, с целью их последующего размещения на интернет-портале открытых данных по согласованию с уполномоченным органом в области доступа к информации;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осуществление государственного контроля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утверждение технических регламентов в области космической деятельности;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создание экспертных советов в области технического регулирования;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утверждение состава экспертных советов в области технического регулирования и положения о них;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осуществление отраслевой экспертизы проектов в области космической деятельности;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организация работ по разработке технических регламентов и национальных стандартов в пределах своей компетенции;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выполнение обязательств по международным договорам Республики Казахстан, заключаемым от имени Республики Казахстан;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утверждение совместно с органами внутренних дел, уполномоченными органами в области здравоохранения, социальной защиты населения и уполномоченным государственным органом по труду типового положения о единой дежурно-диспетчерской службе "112", а также правил координации деятельности единой дежурно-диспетчерской службы "112" и дежурных диспетчерских служб на территории Республики Казахстан;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внесение предложений по совершенствованию системы национальной безопасности;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осуществление государственной регистрации космических объектов и прав на них;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ведение регистра космических объектов;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принятие решения о допуске персонала космодрома, жителей города Байконыр, должностных лиц, делегаций, представителей средств массовой информации, туристов, лиц, прибывающих в город по частным делам, – граждан Республики Казахстан и граждан Российской Федерации на объекты комплекса "Байконур", находящиеся в ведении Республики Казахстан, в соответствии с законодательством Республики Казахстан;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участие в осуществлении контроля за сохранностью и условиями эксплуатации объектов комплекса "Байконур", арендуемых Российской Федерацией;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участие в пределах своей компетенции в организации поисковых, аварийно-спасательных работ, а также расследовании аварий при осуществлении космической деятельности;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осуществление государственного контроля в области космической деятельности;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обеспечение реализации государственных заданий на производство космической техники, создаваемой для Республики Казахстан;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организация функционирования системы наблюдений за состоянием окружающей среды с использованием средств наблюдения космического базирования и дистанционного зондирования (космического мониторинга);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осуществление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государственного мониторинга водных объектов;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выработка совместно с уполномоченными органами в области использования и охраны водного фонда, водоснабжения, водоотведения, охраны окружающей среды, санитарно-эпидемиологического благополучия населения методики осуществления государственного мониторинга водных объектов;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организация функционирования системы наблюдений за состоянием окружающей среды на территориях, подверженных влиянию ракетно-космической деятельности комплекса "Байконур";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разработка порядка согласования и принятия решений о запусках космических объектов с территории Республики Казахстан, а также за ее пределами в случае их осуществления казахстанскими участниками космической деятельности;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осуществление координации работ по договору аренды комплекса "Байконур" между Правительством Республики Казахстан и Правительством Российской Федерации от 10 декабря 1994 года;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организация и координация деятельности по подготовке, переподготовке и повышению квалификации кандидатов в космонавты, космонавтов, а также повышение квалификации и переподготовка кадров в области космической деятельности;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осуществление координации деятельности по разработке средств защиты информации в части обнаружения, анализа и предотвращения угроз информационной безопасности для обеспечения устойчивого функционирования информационных систем и сетей телекоммуникаций государственных органов;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разработка перечня критически важных объектов информационно-коммуникационной инфраструктуры, а также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разработка единых требований в области информационно-коммуникационных технологий и обеспечения информационной безопасности;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выдача акта по результатам испытаний на соответствие требованиям информационной безопасности;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осуществление государственного контроля в сфере информатизации в части обеспечения информационной безопасности;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направление для исполнения предписаний при выявлении нарушений требований законодательства Республики Казахстан в сфере обеспечения информационной безопасности;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Национального антикризисного плана реагирования на инциденты информационной безопасности;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выдача заключения в сфере обеспечения информационной 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службы, а также согласование технических заданий на создание и развитие объекта информатизации "электронного правительства" на соответствие требованиям информационной безопасности на основании экспертиз государственной технической службы;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организация содействия собственникам, владельцам и пользователям объектов информатизации в вопросах безопасного использования информационно-коммуникационных технологий, включая предотвращение неправомерных действий по получению, копированию, распространению, модификации, уничтожению или блокированию электронных информационных ресурсов;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осуществление регулирования и контроля в сферах естественных монополий в пределах компетенции;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служебного удостоверения либо идентификационной карты, за исключением объектов сетей телекоммуникаций специального назначения;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ведение электронной базы данных присвоенных полос радиочастот гражданского назначения;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ведение реестра распределенных и резервных ресурсов нумерации;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осуществление присвоения полос частот, радиочастот (радиочастотных каналов);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ведение реестров национальных ресурсов и операторов связи;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распределение, присвоение (назначение) полосы частот, радиочастоты (радиочастотного канала) гражданским пользователям, выдача разрешений судовой станции, включая присвоение позывного сигнала;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отключение радиоэлектронных средств и высокочастотных устройств гражданского назначения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организация работ по технической экспертизе выделяемых полос частот, радиочастот (радиочастотных каналов);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направление предписаний при выявлении нарушения требований законодательства Республики Казахстан в области связи;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осуществление контроля качества услуг связи, оказываемых операторами связи;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регулирование цен на услуги, производимые и реализуемые субъектами государственной монополии в области связи;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регулирование предельного уровня цен на субсидируемые универсальные услуги связи, оказываемые в сельских населенных пунктах;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осуществление государственного контроля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осуществление контроля за соблюдением Национальным оператором почты законодательства Республики Казахстан о противодействии легализации (отмыванию) доходов, полученных преступным путем, и финансированию терроризма при осуществлении им услуг почтовой связи;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осуществление контроля за соблюдением законодательства Республики Казахстан по предоставлению услуг почтовой связи;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проведение оценки эффективности деятельности государственных органов по применению информационно-коммуникационных технологий;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осуществление государственного контроля в сфере информатизации;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выдача предписаний при выявлении нарушений требований законодательства Республики Казахстан об информатизации;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участие в работах по стандартизации и подтверждению соответствия в сфере информатизации;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выдача разрешений, предусмотренных Законом Республики Казахстан "О разрешениях и уведомлениях", с учетом исключений, предусмотренных подпунктом 7) пункта 2 статьи 3 Закона Республики Казахстан "О разрешениях и уведомлениях";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координация деятельности субъектов геодезической и картографической деятельности;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выдача разрешений на снос или перезакладку (перенос) геодезических пунктов;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организация выполнения геодезических и картографических работ государственного, специального и (или) отраслевого назначения;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осуществление государственного геодезического контроля;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осуществление деятельности по обеспечению единства и точности средств геодезических измерений в соответствии с законодательством Республики Казахстан;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осуществление государственного контроля за геодезической и картографической деятельностью;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требование устранения выявленных нарушений порядка организации и выполнения геодезических и картографических работ, а также концентрации, учета, хранения, использования и реализации геодезических и картографических материалов и данных, полученных в результате проведения указанных работ или аэрокосмических съемок;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приостановление геодезических и картографических работ при установлении фактов нарушения законодательства Республики Казахстан в области геодезии и картографии в пределах компетенции;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учет геодезических пунктов и контроль за обеспечением их сохранности;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ведение реестра субъектов, подавших уведомление о начале геодезической и картографической деятельности;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осуществление регистрации, учета и выдачи разрешений на проведение аэросъемочных работ;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проведение метрологического контроля за геодезическим и картографическим оборудованием, приборами и инструментами в пределах своей компетенции в соответствии с законодательством Республики Казахстан в области технического регулирования, об обеспечении единства измерений;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установление сроков возвращения материалов и данных Национального картографо-геодезического фонда Республики Казахстан;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осуществление геодезической и картографической деятельности в интересах обеспечения обороны и национальной безопасности Республики Казахстан по взаимно согласованным планам работ с Министерством обороны Республики Казахстан;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создание и развитие государственной геодезической сети;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оказание практической и методической помощи государственным органам и организациям по вопросам электронного документа и электронной цифровой подписи;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координация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оптимизации процессов оказания государственных услуг;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разработка предложений по совершенствованию подзаконных нормативных правовых актов, определяющих порядок оказания государственных услуг, оказываемых в электронной форме и (или) через Государственную корпорацию "Правительство для граждан";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осуществление проверки деятельности Государственной корпорации "Правительство для граждан" в пределах компетенции;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осуществление организации и контроля за деятельностью Государственной корпорации "Правительство для граждан";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координация деятельности Государственной корпорации "Правительство для граждан" и ее взаимодействие с услугодателями;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осуществление методологического обеспечения деятельности Государственной корпорации "Правительство для граждан";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организация и координация работы Единого контакт-центра;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проведение оценки качества оказания государственных услуг, оказываемых в электронной форме;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осуществление разработки и ведения реестра государственных услуг;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осуществление согласования проектов подзаконных нормативных правовых актов, определяющих порядок оказания государственных услуг;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проведение мониторинга деятельности центральных государственных органов по разработке подзаконных нормативных правовых актов, определяющих порядок оказания государственных услуг;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разработка порядка осуществления собственником и (или) оператором, а также третьим лицом мер по защите персональных данных;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технических регламентов по вопросам, входящим в компетенцию, по согласованию с уполномоченным органом в области технического регулирования;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осуществление мер, направленных на совершенствование защиты прав субъектов;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разработка правил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 Республики Казахстан.</w:t>
      </w:r>
    </w:p>
    <w:bookmarkEnd w:id="438"/>
    <w:bookmarkStart w:name="z44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Министра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Руководство Министерством осуществляется Министром, который несет персональную ответственность за выполнение возложенных на Министерство задач и осуществление им своих функций.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 назначается на должность и освобождается от должности в соответствии с законодательством Республики Казахстан.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Министра: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или приостанавливает полностью или в части действие актов ведомств;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Министерство в Парламенте Республики Казахстан, государственных органах и иных организациях;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регламент работы Министерства;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и визирует проекты нормативных правовых актов, поступивших на согласование в Министерство;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Министерстве и несет за это персональную ответственность;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входит в состав руководящего органа или наблюдательного совета коммерческой организации с участием государства в уставном капитале в случае принятия соответствующего решения Правительства, а также осуществляет иные полномочия в соответствии с законами Республики Казахстан.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определяет полномочия своих заместителей в соответствии с действующим законодательством.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54"/>
    <w:bookmarkStart w:name="z464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59"/>
    <w:bookmarkStart w:name="z469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Министерства цифрового развития, инноваций и аэрокосмической промышленности Республики Казахстан и его ведомств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цифрового развития, инноваций и аэрокосмической промышленности Республики Казахстан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"Национальный инфокоммуникационный холдинг "Зерде";</w:t>
      </w:r>
    </w:p>
    <w:bookmarkEnd w:id="465"/>
    <w:bookmarkStart w:name="z47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граждан".</w:t>
      </w:r>
    </w:p>
    <w:bookmarkEnd w:id="466"/>
    <w:bookmarkStart w:name="z47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</w:t>
      </w:r>
    </w:p>
    <w:bookmarkEnd w:id="467"/>
    <w:bookmarkStart w:name="z47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радиочастотная служба" Министерства цифрового развития, инноваций и аэрокосмической промышленности Республики Казахстан;</w:t>
      </w:r>
    </w:p>
    <w:bookmarkEnd w:id="468"/>
    <w:bookmarkStart w:name="z47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"Институт прикладной математики" Министерства цифрового развития, инноваций и аэрокосмической промышленности Республики Казахстан.</w:t>
      </w:r>
    </w:p>
    <w:bookmarkEnd w:id="469"/>
    <w:bookmarkStart w:name="z47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Аэрокосмический комитет Министерства цифрового развития, инноваций и аэрокосмической промышленности Республики Казахстан</w:t>
      </w:r>
    </w:p>
    <w:bookmarkEnd w:id="470"/>
    <w:bookmarkStart w:name="z48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471"/>
    <w:bookmarkStart w:name="z481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"Совместное Казахстанско-Российское предприятие "Байтерек";</w:t>
      </w:r>
    </w:p>
    <w:bookmarkEnd w:id="472"/>
    <w:bookmarkStart w:name="z482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"Республиканский центр космической связи";</w:t>
      </w:r>
    </w:p>
    <w:bookmarkEnd w:id="473"/>
    <w:bookmarkStart w:name="z483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"Национальная компания "Қазақстан Ғарыш Сапары";</w:t>
      </w:r>
    </w:p>
    <w:bookmarkEnd w:id="474"/>
    <w:bookmarkStart w:name="z484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"Национальный центр космических исследований и технологий".</w:t>
      </w:r>
    </w:p>
    <w:bookmarkEnd w:id="475"/>
    <w:bookmarkStart w:name="z48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</w:t>
      </w:r>
    </w:p>
    <w:bookmarkEnd w:id="476"/>
    <w:bookmarkStart w:name="z48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"Инфракос"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477"/>
    <w:bookmarkStart w:name="z487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</w:t>
      </w:r>
    </w:p>
    <w:bookmarkEnd w:id="478"/>
    <w:bookmarkStart w:name="z488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"Ғалам".</w:t>
      </w:r>
    </w:p>
    <w:bookmarkEnd w:id="479"/>
    <w:bookmarkStart w:name="z4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480"/>
    <w:bookmarkStart w:name="z4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"Байконыр баланс" Аэрокосмического комитета Министерства цифрового развития, инноваций и аэрокосмической промышленности Республики Казахстан.</w:t>
      </w:r>
    </w:p>
    <w:bookmarkEnd w:id="481"/>
    <w:bookmarkStart w:name="z4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телекоммуникаций Министерства цифрового развития, инноваций и аэрокосмической промышленности Республики Казахстан</w:t>
      </w:r>
    </w:p>
    <w:bookmarkEnd w:id="482"/>
    <w:bookmarkStart w:name="z4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учреждения</w:t>
      </w:r>
    </w:p>
    <w:bookmarkEnd w:id="483"/>
    <w:bookmarkStart w:name="z4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областям";</w:t>
      </w:r>
    </w:p>
    <w:bookmarkEnd w:id="484"/>
    <w:bookmarkStart w:name="z4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областям";</w:t>
      </w:r>
    </w:p>
    <w:bookmarkEnd w:id="485"/>
    <w:bookmarkStart w:name="z4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областям";</w:t>
      </w:r>
    </w:p>
    <w:bookmarkEnd w:id="486"/>
    <w:bookmarkStart w:name="z4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областям";</w:t>
      </w:r>
    </w:p>
    <w:bookmarkEnd w:id="487"/>
    <w:bookmarkStart w:name="z49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 и Алматинской области";</w:t>
      </w:r>
    </w:p>
    <w:bookmarkEnd w:id="488"/>
    <w:bookmarkStart w:name="z498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Нур-Султану и Акмолинской, Карагандинской областям".</w:t>
      </w:r>
    </w:p>
    <w:bookmarkEnd w:id="489"/>
    <w:bookmarkStart w:name="z499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геодезии и картографии Министерства цифрового развития, инноваций и аэрокосмической промышленности Республики Казахстан</w:t>
      </w:r>
    </w:p>
    <w:bookmarkEnd w:id="490"/>
    <w:bookmarkStart w:name="z50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Казахстан.</w:t>
      </w:r>
    </w:p>
    <w:bookmarkEnd w:id="491"/>
    <w:bookmarkStart w:name="z50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