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7e71" w14:textId="b1d7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предельных аукционных цен на электрическую энергию, произведенную путем энергетической утилизации отходов, и индексации аукционных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от 2 января 2021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предельных аукционных цен на электрическую энергию, произведенную путем энергетической утилизации отходов, и индексации аукционных цен.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2021 года № 134 "Об утверждении Правил определения предельных аукционных цен на электрическую энергию, произведенную путем энергетической утилизации отходов, включающих порядок индексации аукционных цен".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988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предельных аукционных цен на электрическую энергию, произведенную путем энергетической утилизации отходов, и индексации аукционных цен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предельных аукционных цен на электрическую энергию, произведенную путем энергетической утилизации отходов, и индексации аукционных цен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от 2 января 2021 года (далее – Кодекс) и устанавливают порядок определения предельных аукционных цен на электроэнергию, произведенную путем энергетической утилизации отходов, а также индексации аукционных цен.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энергетическая утилизация отходов – процесс термической обработки отходов с целью уменьшения их объема и получения энергии, в том числе использования их в качестве вторичных и (или) энергетических ресурсов, за исключением получения биогаза и иного топлива из органических отходов;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аукционная цена – цена на покупку расчетно-финансовым центром электрической энергии, производимой объектом по энергетической утилизации отходов, определенная по итогам аукционных торгов и не превышающая уровня соответствующей предельной аукционной цены;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предельная аукционная цена – максимальная величина аукционной цены на электрическую энергию, произведенную путем энергетической утилизации отходов;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охраны окружающей среды (далее – уполномоченный орган) – центральный исполнительный орган, осуществляющий руководство и межотраслевую координацию в области охраны окружающей среды и природопользования;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энергопроизводящая организация, использующая энергетическую утилизацию отходов, – юридическое лицо, осуществляющее производство энергии, получаемой от энергетической утилизации отходов, в соответствии с 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финансовая модель – это набор (система) взаимосвязанных показателей, характеризующих внедрение энергопроизводящих организаций, использующих энергетическую утилизацию отходов, с расчетом предельной аукционной цены на электрическую энергию, произведенную путем энергетической утилизации отходов;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расчетно-финансовый центр – юридическое лицо, создаваемое системным оператором и определяемое уполномоченным органом, осуществляющее в порядке, предусмотренном законодательством в области поддержки использования возобновляемых источников энергии, централизованную покупку и продажу электрической энергии, произведенной объектами по энергетической утилизации отходов и поставленной в электрические сети единой электроэнергетической системы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действующим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Предельные аукционные цены на электрическую энергию, произведенную путем энергетической утилизации отходов, разрабатываются и утверждаются уполномоченным органом.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Предельные аукционные цены утверждаются в тенге без учета налога на добавленную стоимость (далее – НДС) с указанием эквивалентов, выраженных в долларах США и евро по курсу Национального Банка Республики Казахстан на день утверждения.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предельных аукционных цен на электрическую энергию, произведенную путем энергетической утилизации отходов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Предельная аукционная цена на электрическую энергию, произведенную путем энергетической утилизации отходов, определяется исходя из принципа возмещения затрат на строительство и эксплуатацию объектов по энергетической утилизации отходов.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Формула расчета предельной аукционной цены на электрическую энергию, произведенную путем энергетической утилизации отходов, на первый год эксплуатации: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 = (ЗПЭ + ФП) / ОЭ, где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 – предельная аукционная цена (тенге);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ЗПЭ – затраты на производство электрической энергии и расходы периода согласно финансовой модели (тенге);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– фиксированная прибыль (тенге);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 – объем отпуска электроэнергии, финансовой модели (кВт*ч).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Затраты на производство электрической энергии (ЗПЭ), учитываемые при формировании предельных аукционных цен на электрическую энергию, включают следующее: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затраты (топливо, транспортировка топлива, вода на технологические нужды, горюче-смазочные материалы, прочие основные и вспомогательные материалы, включая покупные изделия, сырье, материалы);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труда производственного персонала;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налог, социальные платежи;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амортизация;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ремонтные расходы (текущий и капитальный ремонт, не приводящий к увеличению стоимости основных средств);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эмиссии в окружающую среду;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водными ресурсами;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налоги (земельный, транспортный, на имущество и другие обязательные платежи, сборы);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технической диспетчеризации;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 оказанию балансирования производства-потребления электрической энергии;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сторонних организаций производственного характера;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расходы на охрану труда и технику безопасности; противопожарную охрану, дезинфекцию, дератизацию производственных помещений;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прочие производственные расходы.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расходы периода включаются: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административного персонала;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платежи;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обязательные виды страхования, налоги, сборы и платежи;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командировочные расходы;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сторонних организаций (аудиторские, услуги банка, услуги связи, расходы на техническую поддержку программного обеспечения и прочие);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коммунальные услуги (водоснабжение и водоотведение, теплоснабжение, вывоз мусора и прочие коммунальные услуги);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прочие административные расходы;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Правительства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постановлением Правительства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Расчет фиксированной прибыли (ФП) производится по формуле: </w:t>
      </w:r>
    </w:p>
    <w:bookmarkEnd w:id="50"/>
    <w:bookmarkStart w:name="z1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= (CAPEX + NWC)*WACC, где:</w:t>
      </w:r>
    </w:p>
    <w:bookmarkEnd w:id="51"/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– фиксированная прибыль (тенге);</w:t>
      </w:r>
    </w:p>
    <w:bookmarkEnd w:id="52"/>
    <w:bookmarkStart w:name="z1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CAPEX – величина инвестиционных затрат в проект согласно финансовой модели (тенге) без учета НДС;</w:t>
      </w:r>
    </w:p>
    <w:bookmarkEnd w:id="53"/>
    <w:bookmarkStart w:name="z1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NWC – чистый оборотный капитал;</w:t>
      </w:r>
    </w:p>
    <w:bookmarkEnd w:id="54"/>
    <w:bookmarkStart w:name="z1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 – средневзвешенная ставка капитала.</w:t>
      </w:r>
    </w:p>
    <w:bookmarkEnd w:id="55"/>
    <w:bookmarkStart w:name="z1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CAPEX включают следующее: </w:t>
      </w:r>
    </w:p>
    <w:bookmarkEnd w:id="56"/>
    <w:bookmarkStart w:name="z1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оборудование и материально-технические ресурсы (производственное и технологическое оборудование, необходимое для выполнения ключевых процессов; транспортные средства, специализированная техника для обеспечения логистических и операционных потребностей; контрольно-измерительные приборы и автоматизация, программное обеспечение и информационно-коммуникационная инфраструктура); </w:t>
      </w:r>
    </w:p>
    <w:bookmarkEnd w:id="57"/>
    <w:bookmarkStart w:name="z1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расходы на подключение и интеграцию (локальные сети и внутренние инженерные коммуникации, энергоснабжение, включая подключение к электросетям, закупку трансформаторных подстанций и установку альтернативных источников энергии (если применимо); подключение к внутренним сетям предприятия);</w:t>
      </w:r>
    </w:p>
    <w:bookmarkEnd w:id="58"/>
    <w:bookmarkStart w:name="z1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расходы на получение лицензий, разрешений и сертификаций, расходы на обучение персонала (если требуется для запуска проекта), расходы на страхование на этапе строительства.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Средневзвешенная стоимость капитала (WACC) определяется по формуле расчета средневзвешенной стоимости капитала: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 – средневзвешенная ставка доходности капитала, %;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– стоимость собственного капитала,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– стоимость привлечения заемного капитала,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E/(D+E) – величина собственного капитала в совокупном вложенном капитале, тенге;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капитале,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ставка корпоративного подоходного налога, %.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собственного капитала является величиной не менее стоимости привлечения заемного капитала.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собственного капитала (RE) определяется на основе модифицированной модели оценки капитальных активов по следующей формуле: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Re = Rf +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L * ERP + SP + CP + SR, где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– стоимость собственного капитала,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RF– номинальная безрисковая ставка, %;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ßL – отраслевой коэффициент бета акционерного капитала (с учетом структуры капитала, levered beta);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ERP – ожидаемая премия за риск вложения в акции, %;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 – премия за размер, %;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CP – премия за страновой риск (применяется в зависимости от выбранной RF), %;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SR – премия за специфические риски проекта, %.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Номинальная безрисковая ставка (RF) определяется как доходность к погашению 20-летних государственных казначейских облигаций США на начало расчетного периода регулирования согласно данным, размещенным на официальном сайте Федеральной резервной системы США.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коэффициент бета акционерного капитала с учетом структуры капитала (ßL) определяется по следующей формуле: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2484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ßL – коэффициент бета акционерного капитала (с учетом структуры капитала, levered beta);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ßU – коэффициент бета акционерного капитала (без учета структуры капитала, unlevered beta);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D/E – величина заемного капитала (долга) в величине собственного капитала;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ставка корпоративного подоходного налога, %.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коэффициент бета акционерного капитала без учета структуры капитала определяется на основе данных по среднеотраслевой бете А. Дамодарана по энергетическому сектору США за год, предшествующий периоду регулирования.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заемного капитала (долга) в совокупном вложенном капитале (D/(D+E) определяется как среднеотраслевой показатель на основе данных А. Дамодарана по энергетическому сектору США за год, предшествующий периоду регулирования.</w:t>
      </w:r>
    </w:p>
    <w:bookmarkEnd w:id="86"/>
    <w:bookmarkStart w:name="z1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Заемный капитал включает только заемные средства, предназначенные для финансирования строительства объекта по энергетической утилизации отходов.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Правительства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Величина собственного капитала в совокупном вложенном капитале (E/(D+E) определяется по следующей формуле:</w:t>
      </w:r>
    </w:p>
    <w:bookmarkEnd w:id="88"/>
    <w:bookmarkStart w:name="z1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49911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E/(D+E) – величина собственного капитала в совокупном вложенном капитале;</w:t>
      </w:r>
    </w:p>
    <w:bookmarkEnd w:id="90"/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капитале.</w:t>
      </w:r>
    </w:p>
    <w:bookmarkEnd w:id="91"/>
    <w:bookmarkStart w:name="z1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собственного капитала в совокупном вложенном капитале должна быть не менее 30 %.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Правительства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Величина заемного капитала (долга) в величине собственного капитала (D/E) определяется по следующей формуле: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40259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D/E – величина заемного капитала (долга) в величине собственного капитала;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Ожидаемая премия за риск вложения в акции принята на уровне 6%.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Премия за размер определяется на основе данных исследований для компаний с микро-капитализацией. Пересмотр данного параметра для расчета средневзвешенной стоимости капитала проводится только в начале расчетного периода регулирования.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Премия за страновой риск определяется на основе данных по страновому риску А. Дамодарана для Республики Казахстан за год, предшествующий периоду регулирования.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Пересмотр данного параметра для расчета средневзвешенной стоимости капитала проводится только в начале расчетного периода регулирования.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Премия за специфические риски проекта определяется на уровне от 1 % до 3 % с учетом: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масштаба проекта;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срока строительства.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проектов меньшего масштаба и короткого срока строительства применяется меньшее значение специфических рисков по сравнению с проектами крупного масштаба и длительного срока строительства.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постановления Правительства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Стоимость привлечения заемного капитала определяется как средняя фактическая ставка по долгосрочным кредитам, выданным банками нефинансовым организациям в Республике Казахстан, по данным Национального Банка Республики Казахстан.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Ставка корпоративного подоходного налога определяется в номинальном выражении в соответствии с налоговым законодательством Республики Казахстан.</w:t>
      </w:r>
    </w:p>
    <w:bookmarkEnd w:id="106"/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Величина средневзвешенной ставки доходности капитала (WACC) в размере 17,55% применяется в качестве величины средневзвешенной ставки доходности капитала (WACC), используемой в расчетах определения предельной аукционной цены на электрическую энергию, произведенную путем энергетической утилизации отходов.</w:t>
      </w:r>
    </w:p>
    <w:bookmarkEnd w:id="107"/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Предельные аукционные цены на электрическую энергию, произведенную путем энергетической утилизации отходов, утверждаются актом уполномоченного органа по согласованию с уполномоченным органом, осуществляющим руководство в области электроэнергетики.</w:t>
      </w:r>
    </w:p>
    <w:bookmarkEnd w:id="108"/>
    <w:bookmarkStart w:name="z10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индексации аукционных цен</w:t>
      </w:r>
    </w:p>
    <w:bookmarkEnd w:id="109"/>
    <w:bookmarkStart w:name="z1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Аукционные цены в зависимости от структуры финансирования проекта и экономической обоснованности подлежат ежегодной индексации с учетом индекса потребительских цен (ИПЦ) и/или внеочередной индексации в случае существенного (более 10%) изменения курса национальной валюты по отношению к иностранным валютам, указанным в пункте 4 настоящих Правил.</w:t>
      </w:r>
    </w:p>
    <w:bookmarkEnd w:id="110"/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Аукционные цены индексируются расчетно-финансовым центром один раз в год на 1 ноября с учетом инфляции по формуле: </w:t>
      </w:r>
    </w:p>
    <w:bookmarkEnd w:id="111"/>
    <w:bookmarkStart w:name="z1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Тt+1= Тt * ИПЦ, </w:t>
      </w:r>
    </w:p>
    <w:bookmarkEnd w:id="112"/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Тt+1 – проиндексированная аукционная цена, рассчитанная по вышеуказанной формуле, округляемая до целых тиынов в сторону уменьшения; </w:t>
      </w:r>
    </w:p>
    <w:bookmarkEnd w:id="113"/>
    <w:bookmarkStart w:name="z1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Тt – аукционная цена с учетом ранее проведенной индексации, если таковая ранее проводилась;</w:t>
      </w:r>
    </w:p>
    <w:bookmarkEnd w:id="114"/>
    <w:bookmarkStart w:name="z1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ИПЦ – индекс потребительских цен, накопленный за двенадцать месяцев, предшествующих 1 ноября года проведения индексации, определяемый по данным уполномоченного органа в области государственной статистики. </w:t>
      </w:r>
    </w:p>
    <w:bookmarkEnd w:id="115"/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проектов, имеющих кредитные обязательства в иностранной валюте, аукционные цены индексируются один раз в год на 1 ноября с учетом инфляции и изменения обменного курса национальной валюты к конвертируемым валютам по формуле:</w:t>
      </w:r>
    </w:p>
    <w:bookmarkEnd w:id="116"/>
    <w:bookmarkStart w:name="z1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353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Тt+1 – проиндексированная аукционная цена, рассчитанная по вышеуказанной формуле, округляемая до целых тиынов в сторону уменьшения;</w:t>
      </w:r>
    </w:p>
    <w:bookmarkEnd w:id="118"/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 – аукционная цена с учетом ранее проведенной индексации, если такая индексация ранее проводилась;</w:t>
      </w:r>
    </w:p>
    <w:bookmarkEnd w:id="119"/>
    <w:bookmarkStart w:name="z1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ИПЦt – индекс потребительских цен, накопленный за двенадцать месяцев, предшествующих 1 ноября года проведения индексации, определяемый по данным уполномоченного органа в области государственной статистики;</w:t>
      </w:r>
    </w:p>
    <w:bookmarkEnd w:id="120"/>
    <w:bookmarkStart w:name="z1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USDt+1 – текущий курс тенге к доллару США на 1 ноября года проведения индексации, определяемый по данным Национального Банка Республики Казахстан; </w:t>
      </w:r>
    </w:p>
    <w:bookmarkEnd w:id="121"/>
    <w:bookmarkStart w:name="z1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USDt – средний курс тенге к доллару США, рассчитанный за период двенадцати месяцев, предшествующих дате проведения индексации, определяемой по данным Национального Банка Республики Казахстан. </w:t>
      </w:r>
    </w:p>
    <w:bookmarkEnd w:id="122"/>
    <w:bookmarkStart w:name="z1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Расчет индексации аукционных цен осуществляется расчетно-финансовым центром ежегодно до 10 ноября.</w:t>
      </w:r>
    </w:p>
    <w:bookmarkEnd w:id="123"/>
    <w:bookmarkStart w:name="z1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индексации аукционных цен и проиндексированные аукционные цены публикуются расчетно-финансовым центром на своем официальном интернет-сайте не позднее 15 ноября соответствующего года.</w:t>
      </w:r>
    </w:p>
    <w:bookmarkEnd w:id="124"/>
    <w:bookmarkStart w:name="z1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