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f8ec" w14:textId="ba8f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деятельности личных подсобных хозяйств"</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2021 года № 986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деятельности личных подсобных хозяйств".</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деятельности личных подсобных хозяйств</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4"/>
    <w:bookmarkStart w:name="z10" w:id="5"/>
    <w:p>
      <w:pPr>
        <w:spacing w:after="0"/>
        <w:ind w:left="0"/>
        <w:jc w:val="both"/>
      </w:pPr>
      <w:r>
        <w:rPr>
          <w:rFonts w:ascii="Times New Roman"/>
          <w:b w:val="false"/>
          <w:i w:val="false"/>
          <w:color w:val="000000"/>
          <w:sz w:val="28"/>
        </w:rPr>
        <w:t>
      1) подпункт 37) статьи 12 изложить в следующей редакции:</w:t>
      </w:r>
    </w:p>
    <w:bookmarkEnd w:id="5"/>
    <w:bookmarkStart w:name="z11" w:id="6"/>
    <w:p>
      <w:pPr>
        <w:spacing w:after="0"/>
        <w:ind w:left="0"/>
        <w:jc w:val="both"/>
      </w:pPr>
      <w:r>
        <w:rPr>
          <w:rFonts w:ascii="Times New Roman"/>
          <w:b w:val="false"/>
          <w:i w:val="false"/>
          <w:color w:val="000000"/>
          <w:sz w:val="28"/>
        </w:rPr>
        <w:t>
      "37) личное подсобное хозяйство – вид непредпринимательской деятельности гражданина и членов его семьи по производству и переработке сельскохозяйственной продукции на земельном участке, расположенном в населенном пункте, для собственного потребления и реализации для удовлетворения личных нужд без использования труда наемных работников;";</w:t>
      </w:r>
    </w:p>
    <w:bookmarkEnd w:id="6"/>
    <w:bookmarkStart w:name="z12" w:id="7"/>
    <w:p>
      <w:pPr>
        <w:spacing w:after="0"/>
        <w:ind w:left="0"/>
        <w:jc w:val="both"/>
      </w:pPr>
      <w:r>
        <w:rPr>
          <w:rFonts w:ascii="Times New Roman"/>
          <w:b w:val="false"/>
          <w:i w:val="false"/>
          <w:color w:val="000000"/>
          <w:sz w:val="28"/>
        </w:rPr>
        <w:t>
      2) пункт 6 статьи 97 изложить в следующей редакции:</w:t>
      </w:r>
    </w:p>
    <w:bookmarkEnd w:id="7"/>
    <w:bookmarkStart w:name="z13" w:id="8"/>
    <w:p>
      <w:pPr>
        <w:spacing w:after="0"/>
        <w:ind w:left="0"/>
        <w:jc w:val="both"/>
      </w:pPr>
      <w:r>
        <w:rPr>
          <w:rFonts w:ascii="Times New Roman"/>
          <w:b w:val="false"/>
          <w:i w:val="false"/>
          <w:color w:val="000000"/>
          <w:sz w:val="28"/>
        </w:rPr>
        <w:t>
      "6. Земли сельскохозяйственного назначения предоставляются:</w:t>
      </w:r>
    </w:p>
    <w:bookmarkEnd w:id="8"/>
    <w:bookmarkStart w:name="z14" w:id="9"/>
    <w:p>
      <w:pPr>
        <w:spacing w:after="0"/>
        <w:ind w:left="0"/>
        <w:jc w:val="both"/>
      </w:pP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рыбоводства (аквакультуры), садоводства и дачного строительства;</w:t>
      </w:r>
    </w:p>
    <w:bookmarkEnd w:id="9"/>
    <w:bookmarkStart w:name="z15" w:id="10"/>
    <w:p>
      <w:pPr>
        <w:spacing w:after="0"/>
        <w:ind w:left="0"/>
        <w:jc w:val="both"/>
      </w:pPr>
      <w:r>
        <w:rPr>
          <w:rFonts w:ascii="Times New Roman"/>
          <w:b w:val="false"/>
          <w:i w:val="false"/>
          <w:color w:val="000000"/>
          <w:sz w:val="28"/>
        </w:rPr>
        <w:t>
      2) в землепользование гражданам Республики Казахстан и негосударственным юридическим лицам Республики Казахстан без иностранного участия для ведения крестьянского или фермерского хозяйства, сельскохозяйственного производства, лесоразведения, рыбоводства (аквакультуры), научно-исследовательских, опытных и учебных целей, ведения подсобного сельского хозяйства, огородничества и животноводства.</w:t>
      </w:r>
    </w:p>
    <w:bookmarkEnd w:id="10"/>
    <w:bookmarkStart w:name="z16" w:id="11"/>
    <w:p>
      <w:pPr>
        <w:spacing w:after="0"/>
        <w:ind w:left="0"/>
        <w:jc w:val="both"/>
      </w:pPr>
      <w:r>
        <w:rPr>
          <w:rFonts w:ascii="Times New Roman"/>
          <w:b w:val="false"/>
          <w:i w:val="false"/>
          <w:color w:val="000000"/>
          <w:sz w:val="28"/>
        </w:rPr>
        <w:t>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p>
    <w:bookmarkEnd w:id="11"/>
    <w:bookmarkStart w:name="z17" w:id="12"/>
    <w:p>
      <w:pPr>
        <w:spacing w:after="0"/>
        <w:ind w:left="0"/>
        <w:jc w:val="both"/>
      </w:pPr>
      <w:r>
        <w:rPr>
          <w:rFonts w:ascii="Times New Roman"/>
          <w:b w:val="false"/>
          <w:i w:val="false"/>
          <w:color w:val="000000"/>
          <w:sz w:val="28"/>
        </w:rPr>
        <w:t>
      3) пункты 3 и 4 статьи 102 изложить в следующей редакции:</w:t>
      </w:r>
    </w:p>
    <w:bookmarkEnd w:id="12"/>
    <w:bookmarkStart w:name="z18" w:id="13"/>
    <w:p>
      <w:pPr>
        <w:spacing w:after="0"/>
        <w:ind w:left="0"/>
        <w:jc w:val="both"/>
      </w:pPr>
      <w:r>
        <w:rPr>
          <w:rFonts w:ascii="Times New Roman"/>
          <w:b w:val="false"/>
          <w:i w:val="false"/>
          <w:color w:val="000000"/>
          <w:sz w:val="28"/>
        </w:rPr>
        <w:t>
      "3. Гражданам Республики Казахстан для ведения садоводства, дачного строительства и огородничества, рыбоводства (аквакультуры) предоставляются земельные участки из земель сельскохозяйственного назначения, сельских населенных пунктов и запаса.</w:t>
      </w:r>
    </w:p>
    <w:bookmarkEnd w:id="13"/>
    <w:bookmarkStart w:name="z19" w:id="14"/>
    <w:p>
      <w:pPr>
        <w:spacing w:after="0"/>
        <w:ind w:left="0"/>
        <w:jc w:val="both"/>
      </w:pPr>
      <w:r>
        <w:rPr>
          <w:rFonts w:ascii="Times New Roman"/>
          <w:b w:val="false"/>
          <w:i w:val="false"/>
          <w:color w:val="000000"/>
          <w:sz w:val="28"/>
        </w:rPr>
        <w:t>
      4. Граждане, являющиеся собственниками земельных участков для ведения личного подсобного хозяйства, садоводства и дачного строительства, рыбоводства (аквакультуры) вправе в общих интересах объединяться в простые товарищества, садоводческие или иные потребительские кооперативы, правовое положение которых определяется законами Республики Казахстан.".</w:t>
      </w:r>
    </w:p>
    <w:bookmarkEnd w:id="14"/>
    <w:bookmarkStart w:name="z20" w:id="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w:t>
      </w:r>
    </w:p>
    <w:bookmarkEnd w:id="15"/>
    <w:bookmarkStart w:name="z21" w:id="16"/>
    <w:p>
      <w:pPr>
        <w:spacing w:after="0"/>
        <w:ind w:left="0"/>
        <w:jc w:val="both"/>
      </w:pPr>
      <w:r>
        <w:rPr>
          <w:rFonts w:ascii="Times New Roman"/>
          <w:b w:val="false"/>
          <w:i w:val="false"/>
          <w:color w:val="000000"/>
          <w:sz w:val="28"/>
        </w:rPr>
        <w:t>
      1) подпункт 20) статьи 1 изложить в следующей редакции:</w:t>
      </w:r>
    </w:p>
    <w:bookmarkEnd w:id="16"/>
    <w:bookmarkStart w:name="z22" w:id="17"/>
    <w:p>
      <w:pPr>
        <w:spacing w:after="0"/>
        <w:ind w:left="0"/>
        <w:jc w:val="both"/>
      </w:pPr>
      <w:r>
        <w:rPr>
          <w:rFonts w:ascii="Times New Roman"/>
          <w:b w:val="false"/>
          <w:i w:val="false"/>
          <w:color w:val="000000"/>
          <w:sz w:val="28"/>
        </w:rPr>
        <w:t>
      "20) сельскохозяйственные животные – животные, птицы, рыбы и пчелы, разводимые человеком в целях получения животноводческой продукции;".</w:t>
      </w:r>
    </w:p>
    <w:bookmarkEnd w:id="17"/>
    <w:bookmarkStart w:name="z23"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8"/>
    <w:bookmarkStart w:name="z24" w:id="19"/>
    <w:p>
      <w:pPr>
        <w:spacing w:after="0"/>
        <w:ind w:left="0"/>
        <w:jc w:val="both"/>
      </w:pPr>
      <w:r>
        <w:rPr>
          <w:rFonts w:ascii="Times New Roman"/>
          <w:b w:val="false"/>
          <w:i w:val="false"/>
          <w:color w:val="000000"/>
          <w:sz w:val="28"/>
        </w:rPr>
        <w:t>
      1) пункт 1 статьи 27 дополнить подпунктом 38) следующего содержания:</w:t>
      </w:r>
    </w:p>
    <w:bookmarkEnd w:id="19"/>
    <w:bookmarkStart w:name="z25" w:id="20"/>
    <w:p>
      <w:pPr>
        <w:spacing w:after="0"/>
        <w:ind w:left="0"/>
        <w:jc w:val="both"/>
      </w:pPr>
      <w:r>
        <w:rPr>
          <w:rFonts w:ascii="Times New Roman"/>
          <w:b w:val="false"/>
          <w:i w:val="false"/>
          <w:color w:val="000000"/>
          <w:sz w:val="28"/>
        </w:rPr>
        <w:t>
      "38) представляет информацию о состоянии и развитии личных подсобных хозяйств и их сельскохозяйственных кооперативов в уполномоченный орган по вопросам развития личных подсобных хозяйств.";</w:t>
      </w:r>
    </w:p>
    <w:bookmarkEnd w:id="20"/>
    <w:bookmarkStart w:name="z26" w:id="21"/>
    <w:p>
      <w:pPr>
        <w:spacing w:after="0"/>
        <w:ind w:left="0"/>
        <w:jc w:val="both"/>
      </w:pPr>
      <w:r>
        <w:rPr>
          <w:rFonts w:ascii="Times New Roman"/>
          <w:b w:val="false"/>
          <w:i w:val="false"/>
          <w:color w:val="000000"/>
          <w:sz w:val="28"/>
        </w:rPr>
        <w:t>
      2) пункт 3 статьи 39-3 дополнить подпунктом 4-6) следующего содержания:</w:t>
      </w:r>
    </w:p>
    <w:bookmarkEnd w:id="21"/>
    <w:bookmarkStart w:name="z27" w:id="22"/>
    <w:p>
      <w:pPr>
        <w:spacing w:after="0"/>
        <w:ind w:left="0"/>
        <w:jc w:val="both"/>
      </w:pPr>
      <w:r>
        <w:rPr>
          <w:rFonts w:ascii="Times New Roman"/>
          <w:b w:val="false"/>
          <w:i w:val="false"/>
          <w:color w:val="000000"/>
          <w:sz w:val="28"/>
        </w:rPr>
        <w:t>
      "4-6) заслушивание отчета акима села по развитию личных подсобных хозяйств и их кооперации;".</w:t>
      </w:r>
    </w:p>
    <w:bookmarkEnd w:id="22"/>
    <w:bookmarkStart w:name="z28"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23"/>
    <w:bookmarkStart w:name="z29" w:id="24"/>
    <w:p>
      <w:pPr>
        <w:spacing w:after="0"/>
        <w:ind w:left="0"/>
        <w:jc w:val="both"/>
      </w:pPr>
      <w:r>
        <w:rPr>
          <w:rFonts w:ascii="Times New Roman"/>
          <w:b w:val="false"/>
          <w:i w:val="false"/>
          <w:color w:val="000000"/>
          <w:sz w:val="28"/>
        </w:rPr>
        <w:t>
      1) подпункт 13) статьи 1 изложить в следующей редакции:</w:t>
      </w:r>
    </w:p>
    <w:bookmarkEnd w:id="24"/>
    <w:bookmarkStart w:name="z30" w:id="25"/>
    <w:p>
      <w:pPr>
        <w:spacing w:after="0"/>
        <w:ind w:left="0"/>
        <w:jc w:val="both"/>
      </w:pPr>
      <w:r>
        <w:rPr>
          <w:rFonts w:ascii="Times New Roman"/>
          <w:b w:val="false"/>
          <w:i w:val="false"/>
          <w:color w:val="000000"/>
          <w:sz w:val="28"/>
        </w:rPr>
        <w:t>
      "13) сельскохозяйственная продукция – сырье и продукция растениеводства и животноводства, включая пчеловодство, рыбоводства (аквакультуры), в том числе полученные путем органического производства, а также продукты, полученные посредством их первичной переработки;".</w:t>
      </w:r>
    </w:p>
    <w:bookmarkEnd w:id="25"/>
    <w:bookmarkStart w:name="z31"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2017 года "О пастбищах":</w:t>
      </w:r>
    </w:p>
    <w:bookmarkEnd w:id="26"/>
    <w:bookmarkStart w:name="z32" w:id="27"/>
    <w:p>
      <w:pPr>
        <w:spacing w:after="0"/>
        <w:ind w:left="0"/>
        <w:jc w:val="both"/>
      </w:pPr>
      <w:r>
        <w:rPr>
          <w:rFonts w:ascii="Times New Roman"/>
          <w:b w:val="false"/>
          <w:i w:val="false"/>
          <w:color w:val="000000"/>
          <w:sz w:val="28"/>
        </w:rPr>
        <w:t>
      1) подпункт 2) статьи 1 изложить в следующей редакции:</w:t>
      </w:r>
    </w:p>
    <w:bookmarkEnd w:id="27"/>
    <w:bookmarkStart w:name="z33" w:id="28"/>
    <w:p>
      <w:pPr>
        <w:spacing w:after="0"/>
        <w:ind w:left="0"/>
        <w:jc w:val="both"/>
      </w:pPr>
      <w:r>
        <w:rPr>
          <w:rFonts w:ascii="Times New Roman"/>
          <w:b w:val="false"/>
          <w:i w:val="false"/>
          <w:color w:val="000000"/>
          <w:sz w:val="28"/>
        </w:rPr>
        <w:t>
      "2) культурные (искусственные) пастбища – пастбища с устойчивыми высокопродуктивными кормовыми угодьями, оснащенные системами и устройствами для обеспечения высокой урожайности травостоя, местами отдыха и водопоями для рационального содержания на них сельскохозяйственных животных и их зооветеринарного обслуживания;";</w:t>
      </w:r>
    </w:p>
    <w:bookmarkEnd w:id="28"/>
    <w:bookmarkStart w:name="z34" w:id="29"/>
    <w:p>
      <w:pPr>
        <w:spacing w:after="0"/>
        <w:ind w:left="0"/>
        <w:jc w:val="both"/>
      </w:pPr>
      <w:r>
        <w:rPr>
          <w:rFonts w:ascii="Times New Roman"/>
          <w:b w:val="false"/>
          <w:i w:val="false"/>
          <w:color w:val="000000"/>
          <w:sz w:val="28"/>
        </w:rPr>
        <w:t>
      2) абзац восьмой подпункта 8) пункта 2 статьи 13 изложить в следующей редакции:</w:t>
      </w:r>
    </w:p>
    <w:bookmarkEnd w:id="29"/>
    <w:bookmarkStart w:name="z35" w:id="30"/>
    <w:p>
      <w:pPr>
        <w:spacing w:after="0"/>
        <w:ind w:left="0"/>
        <w:jc w:val="both"/>
      </w:pPr>
      <w:r>
        <w:rPr>
          <w:rFonts w:ascii="Times New Roman"/>
          <w:b w:val="false"/>
          <w:i w:val="false"/>
          <w:color w:val="000000"/>
          <w:sz w:val="28"/>
        </w:rPr>
        <w:t>
      "особенностей выпаса сельскохозяйственных животных на культурных (искусственных) и аридных пастбищах;".</w:t>
      </w:r>
    </w:p>
    <w:bookmarkEnd w:id="30"/>
    <w:bookmarkStart w:name="z36" w:id="3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