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6298" w14:textId="6886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апреля 2008 года № 387 "О некоторых вопросах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2021 года № 975.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межотраслевая координация и методологическое руководство в области государственных закупок, закупок отдельных субъектов квазигосударственного сектора, исполнения республиканского и местных бюджетов, бухгалтерского и бюджетного учета, аудиторской деятельности, внутреннего государственного аудита и финансового контроля, финансовой и бюджетной отчетности;";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52-1)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"52-1) разработка и утверждение правил формирования и ведения реестров в сфере закупок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54-1) и 54-2)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"54-1) утверждение правил работы веб-порталов закупок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благосостояния, в том числе в случае возникновения технических сбоев в работе веб-порталов;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54-2) определение веб-порталов закупок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"364) разработка и утверждение правил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благосостояния;";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364-1), 364-2), 364-3), 364-4), 364-5) и 364-6)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"364-1) разработка и утверждение правил проведения контроля, осуществляемого централизованной службой по контролю за закупками, за исключением централизованной службы по контролю за закупками Фонда национального благосостояния;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364-2) разработка и утверждение правил заключения и исполнения офтейк-контракта для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364-3) разработка и утверждение методических рекомендаций по вопросам закупок для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благосостояния, в том числе по согласованию с уполномоченными органами соответствующих отраслей;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364-4) разработка и утверждение перечня идентичных товаров для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364-5) согласование порядка заключения и исполнения Фондом национального благосостояния и организациями Фонда национального благосостояния офтейк-контракта;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364-6) согласование порядка осуществления закупок Фондом национального благосостояния и организациями Фонда национального благосостояния;".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2022 года, за исключением абзаца восемнадцатого пункта 1, который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