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bb9c" w14:textId="3e8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подведомственных организаций 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"Республиканский центр геологической информации "Казгеоинформ" путем преобразования в акционерное общество "Национальная геологическая служба".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в установленном законодательством Республики Казахстан порядке государственный пакет акций акционерного общества "Национальная геологоразведочная компания "Казгеология" (далее – Казгеология) в оплату размещаемых акций акционерного общества "Фонд национального благосостояния "Самрук-Қазына".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целью деятельности общества развитие информационной и научной основы недропользования в Республике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основными предметами деятельности общества: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хранение, обобщение, систематизацию и анализ геологической информации совместно с научными учреждениями Республики Казахстан в области геологии;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комплексной сервисной поддержки инвесторам посредством: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доступа к геологической информации;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Национального банка данных минеральных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совместно с Комитетом геологии Министерства экологии, геологии и природных ресурсов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 и его государственную регистрацию в органах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Комитету геологии Министерства экологии, геологии и природных ресурсов Республики Казахстан права владения и пользования государственным пакетом акций общества;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передачу государственного пакета акций Казгеологии в оплату размещаемых акций акционерного общества "Фонд национального благосостояния "Самрук-Қазына";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Министерству экологии, геологии и природных ресурсов Республики Казахстан совместно с Министерством финансов Республики Казахстан и акционерным обществом "Фонд национального благосостояния "Самрук-Қазына" (по согласованию) в установленном законодательством порядке обеспечить передачу необходимого имущества в акционерное общество "Национальная геологическая служба" для осуществления деятельности,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971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21-159,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"21-159. Акционерное общество "Национальная геологическая служба";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21-188, исключить.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экологии, геологии и природных ресурсов Республики Казахстан":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геологии Министерства экологии, геологии и природных ресурсов Республики Казахстан":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402,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"402. Акционерное общество "Национальная геологическая служба";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403, исключить.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46,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Акционерное общество "Национальная геологическая служба".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"Национальная геологическая служба";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