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0338" w14:textId="4b503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Федеральным Советом Швейцарии о взаимном освобождении от визовых требований владельцев дипломатических или служебных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2021 года № 968</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Федеральным Советом Швейцарии о взаимном освобождении от визовых требований владельцев дипломатических или служебных паспортов, совершенное в Берне 6 сентября 2021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both"/>
      </w:pPr>
      <w:bookmarkStart w:name="z8" w:id="3"/>
      <w:r>
        <w:rPr>
          <w:rFonts w:ascii="Times New Roman"/>
          <w:b w:val="false"/>
          <w:i w:val="false"/>
          <w:color w:val="000000"/>
          <w:sz w:val="28"/>
        </w:rPr>
        <w:t>
      Примечание. Текст международного</w:t>
      </w:r>
    </w:p>
    <w:bookmarkEnd w:id="3"/>
    <w:p>
      <w:pPr>
        <w:spacing w:after="0"/>
        <w:ind w:left="0"/>
        <w:jc w:val="both"/>
      </w:pPr>
      <w:r>
        <w:rPr>
          <w:rFonts w:ascii="Times New Roman"/>
          <w:b w:val="false"/>
          <w:i w:val="false"/>
          <w:color w:val="000000"/>
          <w:sz w:val="28"/>
        </w:rPr>
        <w:t>Соглашения, прилагаемый к нормативному</w:t>
      </w:r>
    </w:p>
    <w:p>
      <w:pPr>
        <w:spacing w:after="0"/>
        <w:ind w:left="0"/>
        <w:jc w:val="both"/>
      </w:pPr>
      <w:r>
        <w:rPr>
          <w:rFonts w:ascii="Times New Roman"/>
          <w:b w:val="false"/>
          <w:i w:val="false"/>
          <w:color w:val="000000"/>
          <w:sz w:val="28"/>
        </w:rPr>
        <w:t>правовому акту, не является официальным.</w:t>
      </w:r>
    </w:p>
    <w:p>
      <w:pPr>
        <w:spacing w:after="0"/>
        <w:ind w:left="0"/>
        <w:jc w:val="both"/>
      </w:pPr>
      <w:r>
        <w:rPr>
          <w:rFonts w:ascii="Times New Roman"/>
          <w:b w:val="false"/>
          <w:i w:val="false"/>
          <w:color w:val="000000"/>
          <w:sz w:val="28"/>
        </w:rPr>
        <w:t>Официально</w:t>
      </w:r>
    </w:p>
    <w:p>
      <w:pPr>
        <w:spacing w:after="0"/>
        <w:ind w:left="0"/>
        <w:jc w:val="both"/>
      </w:pPr>
      <w:r>
        <w:rPr>
          <w:rFonts w:ascii="Times New Roman"/>
          <w:b w:val="false"/>
          <w:i w:val="false"/>
          <w:color w:val="000000"/>
          <w:sz w:val="28"/>
        </w:rPr>
        <w:t>заверенную копию международного</w:t>
      </w:r>
    </w:p>
    <w:p>
      <w:pPr>
        <w:spacing w:after="0"/>
        <w:ind w:left="0"/>
        <w:jc w:val="both"/>
      </w:pPr>
      <w:r>
        <w:rPr>
          <w:rFonts w:ascii="Times New Roman"/>
          <w:b w:val="false"/>
          <w:i w:val="false"/>
          <w:color w:val="000000"/>
          <w:sz w:val="28"/>
        </w:rPr>
        <w:t>Соглашения РК на языках заключения можно</w:t>
      </w:r>
    </w:p>
    <w:p>
      <w:pPr>
        <w:spacing w:after="0"/>
        <w:ind w:left="0"/>
        <w:jc w:val="both"/>
      </w:pPr>
      <w:r>
        <w:rPr>
          <w:rFonts w:ascii="Times New Roman"/>
          <w:b w:val="false"/>
          <w:i w:val="false"/>
          <w:color w:val="000000"/>
          <w:sz w:val="28"/>
        </w:rPr>
        <w:t>получить в Министерстве иностранных дел</w:t>
      </w:r>
    </w:p>
    <w:p>
      <w:pPr>
        <w:spacing w:after="0"/>
        <w:ind w:left="0"/>
        <w:jc w:val="both"/>
      </w:pPr>
      <w:r>
        <w:rPr>
          <w:rFonts w:ascii="Times New Roman"/>
          <w:b w:val="false"/>
          <w:i w:val="false"/>
          <w:color w:val="000000"/>
          <w:sz w:val="28"/>
        </w:rPr>
        <w:t>РК, ответственном за регистрацию, учет и</w:t>
      </w:r>
    </w:p>
    <w:p>
      <w:pPr>
        <w:spacing w:after="0"/>
        <w:ind w:left="0"/>
        <w:jc w:val="both"/>
      </w:pPr>
      <w:r>
        <w:rPr>
          <w:rFonts w:ascii="Times New Roman"/>
          <w:b w:val="false"/>
          <w:i w:val="false"/>
          <w:color w:val="000000"/>
          <w:sz w:val="28"/>
        </w:rPr>
        <w:t>хранение международных Соглашений 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2021 года № 968</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Федеральным Советом Швейцарии о взаимном освобождении от визовых требований владельцев дипломатических или служебных паспортов</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Федеральный Совет Швейцарии (далее именуемые "Договаривающиеся стороны"),</w:t>
      </w:r>
    </w:p>
    <w:bookmarkEnd w:id="5"/>
    <w:bookmarkStart w:name="z12" w:id="6"/>
    <w:p>
      <w:pPr>
        <w:spacing w:after="0"/>
        <w:ind w:left="0"/>
        <w:jc w:val="both"/>
      </w:pPr>
      <w:r>
        <w:rPr>
          <w:rFonts w:ascii="Times New Roman"/>
          <w:b w:val="false"/>
          <w:i w:val="false"/>
          <w:color w:val="000000"/>
          <w:sz w:val="28"/>
        </w:rPr>
        <w:t>
      руководствуясь общим стремлением содействовать поездкам между Казахстаном и Швейцарией (далее именуемые "государства") владельцев дипломатических или служебных паспортов,</w:t>
      </w:r>
    </w:p>
    <w:bookmarkEnd w:id="6"/>
    <w:bookmarkStart w:name="z13" w:id="7"/>
    <w:p>
      <w:pPr>
        <w:spacing w:after="0"/>
        <w:ind w:left="0"/>
        <w:jc w:val="both"/>
      </w:pPr>
      <w:r>
        <w:rPr>
          <w:rFonts w:ascii="Times New Roman"/>
          <w:b w:val="false"/>
          <w:i w:val="false"/>
          <w:color w:val="000000"/>
          <w:sz w:val="28"/>
        </w:rPr>
        <w:t>
      в интересах укрепления взаимного сотрудничества, основанного на доверии и солидарности,</w:t>
      </w:r>
    </w:p>
    <w:bookmarkEnd w:id="7"/>
    <w:bookmarkStart w:name="z14" w:id="8"/>
    <w:p>
      <w:pPr>
        <w:spacing w:after="0"/>
        <w:ind w:left="0"/>
        <w:jc w:val="both"/>
      </w:pPr>
      <w:r>
        <w:rPr>
          <w:rFonts w:ascii="Times New Roman"/>
          <w:b w:val="false"/>
          <w:i w:val="false"/>
          <w:color w:val="000000"/>
          <w:sz w:val="28"/>
        </w:rPr>
        <w:t>
      согласились о нижеследующем:</w:t>
      </w:r>
    </w:p>
    <w:bookmarkEnd w:id="8"/>
    <w:bookmarkStart w:name="z15" w:id="9"/>
    <w:p>
      <w:pPr>
        <w:spacing w:after="0"/>
        <w:ind w:left="0"/>
        <w:jc w:val="left"/>
      </w:pPr>
      <w:r>
        <w:rPr>
          <w:rFonts w:ascii="Times New Roman"/>
          <w:b/>
          <w:i w:val="false"/>
          <w:color w:val="000000"/>
        </w:rPr>
        <w:t xml:space="preserve"> Статья 1 Дипломатический и консульский персонал</w:t>
      </w:r>
    </w:p>
    <w:bookmarkEnd w:id="9"/>
    <w:bookmarkStart w:name="z16" w:id="10"/>
    <w:p>
      <w:pPr>
        <w:spacing w:after="0"/>
        <w:ind w:left="0"/>
        <w:jc w:val="both"/>
      </w:pPr>
      <w:r>
        <w:rPr>
          <w:rFonts w:ascii="Times New Roman"/>
          <w:b w:val="false"/>
          <w:i w:val="false"/>
          <w:color w:val="000000"/>
          <w:sz w:val="28"/>
        </w:rPr>
        <w:t>
      1. Граждане любого из государств, владеющие действующим национальным дипломатическим или служебным паспортом, являющиеся членами дипломатического представительства, консульского учреждения или постоянного представительства соответствующего государства при международной организации, с которой было заключено Соглашение о штаб-квартире, могут въезжать на территорию другого государства и пребывать там в течение периода их назначения без виз. Направляющее государство заранее уведомляет принимающее государство по дипломатическим каналам о командировании и функциях вышеупомянутых лиц.</w:t>
      </w:r>
    </w:p>
    <w:bookmarkEnd w:id="10"/>
    <w:bookmarkStart w:name="z17" w:id="11"/>
    <w:p>
      <w:pPr>
        <w:spacing w:after="0"/>
        <w:ind w:left="0"/>
        <w:jc w:val="both"/>
      </w:pPr>
      <w:r>
        <w:rPr>
          <w:rFonts w:ascii="Times New Roman"/>
          <w:b w:val="false"/>
          <w:i w:val="false"/>
          <w:color w:val="000000"/>
          <w:sz w:val="28"/>
        </w:rPr>
        <w:t xml:space="preserve">
      2. Члены семей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являющиеся гражданами направляющего государства и имеющие действующий национальный дипломатический или служебный паспорт, пользуются теми же льготами, если они проживают в одном доме и признаются принимающим государством в качестве членов семьи, имеющих право на проживание с лицом,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1"/>
    <w:bookmarkStart w:name="z18" w:id="12"/>
    <w:p>
      <w:pPr>
        <w:spacing w:after="0"/>
        <w:ind w:left="0"/>
        <w:jc w:val="left"/>
      </w:pPr>
      <w:r>
        <w:rPr>
          <w:rFonts w:ascii="Times New Roman"/>
          <w:b/>
          <w:i w:val="false"/>
          <w:color w:val="000000"/>
        </w:rPr>
        <w:t xml:space="preserve"> Статья 2 Прочие причины для въезда</w:t>
      </w:r>
    </w:p>
    <w:bookmarkEnd w:id="12"/>
    <w:bookmarkStart w:name="z19" w:id="13"/>
    <w:p>
      <w:pPr>
        <w:spacing w:after="0"/>
        <w:ind w:left="0"/>
        <w:jc w:val="both"/>
      </w:pPr>
      <w:r>
        <w:rPr>
          <w:rFonts w:ascii="Times New Roman"/>
          <w:b w:val="false"/>
          <w:i w:val="false"/>
          <w:color w:val="000000"/>
          <w:sz w:val="28"/>
        </w:rPr>
        <w:t xml:space="preserve">
      1. Граждане любого из государств, имеющие действующий национальный дипломатический или служебный паспорт, не упомянутые в </w:t>
      </w:r>
      <w:r>
        <w:rPr>
          <w:rFonts w:ascii="Times New Roman"/>
          <w:b w:val="false"/>
          <w:i w:val="false"/>
          <w:color w:val="000000"/>
          <w:sz w:val="28"/>
        </w:rPr>
        <w:t>пункте 1</w:t>
      </w:r>
      <w:r>
        <w:rPr>
          <w:rFonts w:ascii="Times New Roman"/>
          <w:b w:val="false"/>
          <w:i w:val="false"/>
          <w:color w:val="000000"/>
          <w:sz w:val="28"/>
        </w:rPr>
        <w:t xml:space="preserve"> статьи 1 настоящего Соглашения, могут въезжать на территорию другого государства и пребывать там в течение не более 90 (девяноста) дней в любой 180-дневный период, а также покидать территорию другого государства без визы при условии, что они не будут заниматься деятельностью, приносящей прибыль, будь то самозанятость или прочее, на территории другого государства.</w:t>
      </w:r>
    </w:p>
    <w:bookmarkEnd w:id="13"/>
    <w:bookmarkStart w:name="z20" w:id="14"/>
    <w:p>
      <w:pPr>
        <w:spacing w:after="0"/>
        <w:ind w:left="0"/>
        <w:jc w:val="both"/>
      </w:pPr>
      <w:r>
        <w:rPr>
          <w:rFonts w:ascii="Times New Roman"/>
          <w:b w:val="false"/>
          <w:i w:val="false"/>
          <w:color w:val="000000"/>
          <w:sz w:val="28"/>
        </w:rPr>
        <w:t>
      2. При въезде на территорию Швейцарии после проезда транзитом через территорию одного или нескольких государств, которые в полной мере применяют положения Шенгенского законодательства о пересечении границы и визе, дата пересечения внешней границы, ограничивающей территорию, образованную вышеупомянутыми государствами, считается первым днем пребывания (не более 90 дней), а дата выезда считается последним днем пребывания на этой территории.</w:t>
      </w:r>
    </w:p>
    <w:bookmarkEnd w:id="14"/>
    <w:bookmarkStart w:name="z21" w:id="15"/>
    <w:p>
      <w:pPr>
        <w:spacing w:after="0"/>
        <w:ind w:left="0"/>
        <w:jc w:val="left"/>
      </w:pPr>
      <w:r>
        <w:rPr>
          <w:rFonts w:ascii="Times New Roman"/>
          <w:b/>
          <w:i w:val="false"/>
          <w:color w:val="000000"/>
        </w:rPr>
        <w:t xml:space="preserve"> Статья 3 Соответствие национальному законодательству</w:t>
      </w:r>
    </w:p>
    <w:bookmarkEnd w:id="15"/>
    <w:bookmarkStart w:name="z22" w:id="16"/>
    <w:p>
      <w:pPr>
        <w:spacing w:after="0"/>
        <w:ind w:left="0"/>
        <w:jc w:val="both"/>
      </w:pPr>
      <w:r>
        <w:rPr>
          <w:rFonts w:ascii="Times New Roman"/>
          <w:b w:val="false"/>
          <w:i w:val="false"/>
          <w:color w:val="000000"/>
          <w:sz w:val="28"/>
        </w:rPr>
        <w:t>
      1. Граждане любого из государств соблюдают правила въезда и пребывания, а также положения национального законодательства, действующие на территории другого государства, в течение всего срока их пребывания.</w:t>
      </w:r>
    </w:p>
    <w:bookmarkEnd w:id="16"/>
    <w:bookmarkStart w:name="z23" w:id="17"/>
    <w:p>
      <w:pPr>
        <w:spacing w:after="0"/>
        <w:ind w:left="0"/>
        <w:jc w:val="both"/>
      </w:pPr>
      <w:r>
        <w:rPr>
          <w:rFonts w:ascii="Times New Roman"/>
          <w:b w:val="false"/>
          <w:i w:val="false"/>
          <w:color w:val="000000"/>
          <w:sz w:val="28"/>
        </w:rPr>
        <w:t>
      2. Паспорта, указанные в настоящем Соглашении, соответствуют критериям действительности, предусмотренным национальным законодательством принимающего государства.</w:t>
      </w:r>
    </w:p>
    <w:bookmarkEnd w:id="17"/>
    <w:bookmarkStart w:name="z24" w:id="18"/>
    <w:p>
      <w:pPr>
        <w:spacing w:after="0"/>
        <w:ind w:left="0"/>
        <w:jc w:val="left"/>
      </w:pPr>
      <w:r>
        <w:rPr>
          <w:rFonts w:ascii="Times New Roman"/>
          <w:b/>
          <w:i w:val="false"/>
          <w:color w:val="000000"/>
        </w:rPr>
        <w:t xml:space="preserve"> Статья 4 Отказ во въезде</w:t>
      </w:r>
    </w:p>
    <w:bookmarkEnd w:id="18"/>
    <w:bookmarkStart w:name="z25" w:id="19"/>
    <w:p>
      <w:pPr>
        <w:spacing w:after="0"/>
        <w:ind w:left="0"/>
        <w:jc w:val="both"/>
      </w:pPr>
      <w:r>
        <w:rPr>
          <w:rFonts w:ascii="Times New Roman"/>
          <w:b w:val="false"/>
          <w:i w:val="false"/>
          <w:color w:val="000000"/>
          <w:sz w:val="28"/>
        </w:rPr>
        <w:t xml:space="preserve">
      Компетентные органы любой из Договаривающихся сторон оставляют за собой право отказать во въезде или пребывании на территории своего государства гражданам другого государства в соответствии со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 в целях охраны государственной безопасности, общественного порядка, здоровья или по другим серьезным причинам. </w:t>
      </w:r>
    </w:p>
    <w:bookmarkEnd w:id="19"/>
    <w:bookmarkStart w:name="z26" w:id="20"/>
    <w:p>
      <w:pPr>
        <w:spacing w:after="0"/>
        <w:ind w:left="0"/>
        <w:jc w:val="left"/>
      </w:pPr>
      <w:r>
        <w:rPr>
          <w:rFonts w:ascii="Times New Roman"/>
          <w:b/>
          <w:i w:val="false"/>
          <w:color w:val="000000"/>
        </w:rPr>
        <w:t xml:space="preserve"> Статья 5 Уведомление о соответствующих документах</w:t>
      </w:r>
    </w:p>
    <w:bookmarkEnd w:id="20"/>
    <w:bookmarkStart w:name="z27" w:id="21"/>
    <w:p>
      <w:pPr>
        <w:spacing w:after="0"/>
        <w:ind w:left="0"/>
        <w:jc w:val="both"/>
      </w:pPr>
      <w:r>
        <w:rPr>
          <w:rFonts w:ascii="Times New Roman"/>
          <w:b w:val="false"/>
          <w:i w:val="false"/>
          <w:color w:val="000000"/>
          <w:sz w:val="28"/>
        </w:rPr>
        <w:t>
      1. Компетентные органы любой из Договаривающихся сторон обмениваются по дипломатическим каналам индивидуальными образцами своих соответствующих паспортов в течение 30 (тридцать) дней с даты подписания настоящего Соглашения.</w:t>
      </w:r>
    </w:p>
    <w:bookmarkEnd w:id="21"/>
    <w:bookmarkStart w:name="z28" w:id="22"/>
    <w:p>
      <w:pPr>
        <w:spacing w:after="0"/>
        <w:ind w:left="0"/>
        <w:jc w:val="both"/>
      </w:pPr>
      <w:r>
        <w:rPr>
          <w:rFonts w:ascii="Times New Roman"/>
          <w:b w:val="false"/>
          <w:i w:val="false"/>
          <w:color w:val="000000"/>
          <w:sz w:val="28"/>
        </w:rPr>
        <w:t>
      2. В случае введения новых дипломатических или служебных паспортов или изменения существующих, Договаривающиеся стороны передают друг другу по дипломатическим каналам индивидуальные образцы этих новых или измененных паспортов вместе со всей соответствующей информацией об их применимости не позднее 30 (тридцать) дней до даты их введения.</w:t>
      </w:r>
    </w:p>
    <w:bookmarkEnd w:id="22"/>
    <w:bookmarkStart w:name="z29" w:id="23"/>
    <w:p>
      <w:pPr>
        <w:spacing w:after="0"/>
        <w:ind w:left="0"/>
        <w:jc w:val="left"/>
      </w:pPr>
      <w:r>
        <w:rPr>
          <w:rFonts w:ascii="Times New Roman"/>
          <w:b/>
          <w:i w:val="false"/>
          <w:color w:val="000000"/>
        </w:rPr>
        <w:t xml:space="preserve"> Статья 6 Урегулирование споров</w:t>
      </w:r>
    </w:p>
    <w:bookmarkEnd w:id="23"/>
    <w:bookmarkStart w:name="z30" w:id="24"/>
    <w:p>
      <w:pPr>
        <w:spacing w:after="0"/>
        <w:ind w:left="0"/>
        <w:jc w:val="both"/>
      </w:pPr>
      <w:r>
        <w:rPr>
          <w:rFonts w:ascii="Times New Roman"/>
          <w:b w:val="false"/>
          <w:i w:val="false"/>
          <w:color w:val="000000"/>
          <w:sz w:val="28"/>
        </w:rPr>
        <w:t>
      1. Компетентные органы Договаривающихся сторон консультируются друг с другом по вопросам любых разногласий, возникающих в связи с применением или толкованием настоящего Соглашения.</w:t>
      </w:r>
    </w:p>
    <w:bookmarkEnd w:id="24"/>
    <w:bookmarkStart w:name="z31" w:id="25"/>
    <w:p>
      <w:pPr>
        <w:spacing w:after="0"/>
        <w:ind w:left="0"/>
        <w:jc w:val="both"/>
      </w:pPr>
      <w:r>
        <w:rPr>
          <w:rFonts w:ascii="Times New Roman"/>
          <w:b w:val="false"/>
          <w:i w:val="false"/>
          <w:color w:val="000000"/>
          <w:sz w:val="28"/>
        </w:rPr>
        <w:t xml:space="preserve">
      2. Договаривающиеся стороны разрешают любые споры, возникающие в связи с применением или толкованием настоящего Соглашения, по дипломатическим каналам. </w:t>
      </w:r>
    </w:p>
    <w:bookmarkEnd w:id="25"/>
    <w:bookmarkStart w:name="z32" w:id="26"/>
    <w:p>
      <w:pPr>
        <w:spacing w:after="0"/>
        <w:ind w:left="0"/>
        <w:jc w:val="left"/>
      </w:pPr>
      <w:r>
        <w:rPr>
          <w:rFonts w:ascii="Times New Roman"/>
          <w:b/>
          <w:i w:val="false"/>
          <w:color w:val="000000"/>
        </w:rPr>
        <w:t xml:space="preserve"> Статья 7 Внесение изменений и дополнений</w:t>
      </w:r>
    </w:p>
    <w:bookmarkEnd w:id="26"/>
    <w:bookmarkStart w:name="z33" w:id="27"/>
    <w:p>
      <w:pPr>
        <w:spacing w:after="0"/>
        <w:ind w:left="0"/>
        <w:jc w:val="both"/>
      </w:pPr>
      <w:r>
        <w:rPr>
          <w:rFonts w:ascii="Times New Roman"/>
          <w:b w:val="false"/>
          <w:i w:val="false"/>
          <w:color w:val="000000"/>
          <w:sz w:val="28"/>
        </w:rPr>
        <w:t xml:space="preserve">
      По взаимному согласию Договаривающихся сторон в настоящее Соглашение могут вноситься изменения и дополнения, которые оформляются отдельными протоколами вступают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9 настоящего Соглашения.</w:t>
      </w:r>
    </w:p>
    <w:bookmarkEnd w:id="27"/>
    <w:bookmarkStart w:name="z34" w:id="28"/>
    <w:p>
      <w:pPr>
        <w:spacing w:after="0"/>
        <w:ind w:left="0"/>
        <w:jc w:val="left"/>
      </w:pPr>
      <w:r>
        <w:rPr>
          <w:rFonts w:ascii="Times New Roman"/>
          <w:b/>
          <w:i w:val="false"/>
          <w:color w:val="000000"/>
        </w:rPr>
        <w:t xml:space="preserve"> Статья 8 Положение о ненанесении ущерба</w:t>
      </w:r>
    </w:p>
    <w:bookmarkEnd w:id="28"/>
    <w:bookmarkStart w:name="z35" w:id="29"/>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Договаривающихся сторон, вытекающих из других международных договоров, участниками которых являются их государства, в частности, прав и обязательств, предусмотренных Венской конвенцией о дипломатических сношениях от 18 апреля 1961 года и Венской конвенцией о консульских сношениях от 24 апреля 1963 года.</w:t>
      </w:r>
    </w:p>
    <w:bookmarkEnd w:id="29"/>
    <w:bookmarkStart w:name="z36" w:id="30"/>
    <w:p>
      <w:pPr>
        <w:spacing w:after="0"/>
        <w:ind w:left="0"/>
        <w:jc w:val="left"/>
      </w:pPr>
      <w:r>
        <w:rPr>
          <w:rFonts w:ascii="Times New Roman"/>
          <w:b/>
          <w:i w:val="false"/>
          <w:color w:val="000000"/>
        </w:rPr>
        <w:t xml:space="preserve"> Статья 9 Срок действия и вступление в силу</w:t>
      </w:r>
    </w:p>
    <w:bookmarkEnd w:id="30"/>
    <w:bookmarkStart w:name="z37" w:id="31"/>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w:t>
      </w:r>
    </w:p>
    <w:bookmarkEnd w:id="31"/>
    <w:bookmarkStart w:name="z38" w:id="32"/>
    <w:p>
      <w:pPr>
        <w:spacing w:after="0"/>
        <w:ind w:left="0"/>
        <w:jc w:val="both"/>
      </w:pPr>
      <w:r>
        <w:rPr>
          <w:rFonts w:ascii="Times New Roman"/>
          <w:b w:val="false"/>
          <w:i w:val="false"/>
          <w:color w:val="000000"/>
          <w:sz w:val="28"/>
        </w:rPr>
        <w:t>
      2. С даты вступления в силу настоящего Соглашения, Соглашение между Правительством Республики Казахстан и Федеральным Советом Швейцарии об освобождении от визовых требований для владельцев дипломатических паспортов, подписанное в Берне 4 марта 2010 года, утрачивает силу.</w:t>
      </w:r>
    </w:p>
    <w:bookmarkEnd w:id="32"/>
    <w:bookmarkStart w:name="z39" w:id="33"/>
    <w:p>
      <w:pPr>
        <w:spacing w:after="0"/>
        <w:ind w:left="0"/>
        <w:jc w:val="left"/>
      </w:pPr>
      <w:r>
        <w:rPr>
          <w:rFonts w:ascii="Times New Roman"/>
          <w:b/>
          <w:i w:val="false"/>
          <w:color w:val="000000"/>
        </w:rPr>
        <w:t xml:space="preserve"> Статья 10 Приостановление действия соглашения</w:t>
      </w:r>
    </w:p>
    <w:bookmarkEnd w:id="33"/>
    <w:bookmarkStart w:name="z40" w:id="34"/>
    <w:p>
      <w:pPr>
        <w:spacing w:after="0"/>
        <w:ind w:left="0"/>
        <w:jc w:val="both"/>
      </w:pPr>
      <w:r>
        <w:rPr>
          <w:rFonts w:ascii="Times New Roman"/>
          <w:b w:val="false"/>
          <w:i w:val="false"/>
          <w:color w:val="000000"/>
          <w:sz w:val="28"/>
        </w:rPr>
        <w:t>
      Любая из Договаривающихся сторон имеет право полностью или частично приостановить действие положений настоящего Соглашения, в интересах защиты государственной безопасности, общественного порядка, общественного здравоохранения или по другим серьезным причинам. Решение о приостановлении должно быть передано другой Договаривающейся стороне по дипломатическим каналам не позднее, чем за 48 (сорок восемь) часов до его вступления в силу. Договаривающаяся сторона, приостановившая применение настоящего Соглашения, должна незамедлительно информировать другую Договаривающуюся сторону в случае, если причин для приостановления больше не существует. Приостановление прекращается в день получения этого уведомления.</w:t>
      </w:r>
    </w:p>
    <w:bookmarkEnd w:id="34"/>
    <w:bookmarkStart w:name="z41" w:id="35"/>
    <w:p>
      <w:pPr>
        <w:spacing w:after="0"/>
        <w:ind w:left="0"/>
        <w:jc w:val="left"/>
      </w:pPr>
      <w:r>
        <w:rPr>
          <w:rFonts w:ascii="Times New Roman"/>
          <w:b/>
          <w:i w:val="false"/>
          <w:color w:val="000000"/>
        </w:rPr>
        <w:t xml:space="preserve"> Статья 11 Прекращение действия соглашения</w:t>
      </w:r>
    </w:p>
    <w:bookmarkEnd w:id="35"/>
    <w:bookmarkStart w:name="z42" w:id="36"/>
    <w:p>
      <w:pPr>
        <w:spacing w:after="0"/>
        <w:ind w:left="0"/>
        <w:jc w:val="both"/>
      </w:pPr>
      <w:r>
        <w:rPr>
          <w:rFonts w:ascii="Times New Roman"/>
          <w:b w:val="false"/>
          <w:i w:val="false"/>
          <w:color w:val="000000"/>
          <w:sz w:val="28"/>
        </w:rPr>
        <w:t xml:space="preserve">
      Любая из Договаривающихся сторон может в любое время уведомить другую Договаривающуюся сторону по дипломатическим каналам о решении прекратить действие настоящего Соглашения. Срок действия настоящего Соглашения завершается через 30 (тридцать) дней после получения уведомления другой Договаривающейся стороной. </w:t>
      </w:r>
    </w:p>
    <w:bookmarkEnd w:id="36"/>
    <w:bookmarkStart w:name="z43" w:id="37"/>
    <w:p>
      <w:pPr>
        <w:spacing w:after="0"/>
        <w:ind w:left="0"/>
        <w:jc w:val="both"/>
      </w:pPr>
      <w:r>
        <w:rPr>
          <w:rFonts w:ascii="Times New Roman"/>
          <w:b w:val="false"/>
          <w:i w:val="false"/>
          <w:color w:val="000000"/>
          <w:sz w:val="28"/>
        </w:rPr>
        <w:t>
      Совершено в г. Берн "6" сентября 2021 года в двух экземплярах на казахском, немецком, русском и английском языках, причем все тексты являются равно аутентичными. В случае возникновения разногласий при толковании положений настоящего Соглашения Стороны обращаются к тексту на английском языке.</w:t>
      </w:r>
    </w:p>
    <w:bookmarkEnd w:id="37"/>
    <w:tbl>
      <w:tblPr>
        <w:tblW w:w="0" w:type="auto"/>
        <w:tblCellSpacing w:w="0" w:type="auto"/>
        <w:tblBorders>
          <w:top w:val="none"/>
          <w:left w:val="none"/>
          <w:bottom w:val="none"/>
          <w:right w:val="none"/>
          <w:insideH w:val="none"/>
          <w:insideV w:val="none"/>
        </w:tblBorders>
      </w:tblPr>
      <w:tblGrid>
        <w:gridCol w:w="5911"/>
        <w:gridCol w:w="6389"/>
      </w:tblGrid>
      <w:tr>
        <w:trPr>
          <w:trHeight w:val="30" w:hRule="atLeast"/>
        </w:trPr>
        <w:tc>
          <w:tcPr>
            <w:tcW w:w="591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Республики Казахстан
</w:t>
            </w:r>
          </w:p>
        </w:tc>
        <w:tc>
          <w:tcPr>
            <w:tcW w:w="638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Федеральный Совет</w:t>
            </w:r>
          </w:p>
          <w:p>
            <w:pPr>
              <w:spacing w:after="20"/>
              <w:ind w:left="20"/>
              <w:jc w:val="both"/>
            </w:pPr>
          </w:p>
          <w:p>
            <w:pPr>
              <w:spacing w:after="20"/>
              <w:ind w:left="20"/>
              <w:jc w:val="both"/>
            </w:pPr>
            <w:r>
              <w:rPr>
                <w:rFonts w:ascii="Times New Roman"/>
                <w:b/>
                <w:i w:val="false"/>
                <w:color w:val="000000"/>
                <w:sz w:val="20"/>
              </w:rPr>
              <w:t>Швейцарии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