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c1e8" w14:textId="ae8c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осуществления денежной выплаты ветеранам дипломатической службы Республики Казахстан, занимавшим должность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или имеющим дипломатический ранг Чрезвычайного и Полномочного Посла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2021 года № 966.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дипломатической службе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осуществления денежной выплаты ветеранам дипломатической службы Республики Казахстан, занимавшим должность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или имеющим дипломатический ранг Чрезвычайного и Полномочного Посла.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2022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966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осуществления денежной выплаты ветеранам дипломатической службы Республики Казахстан, занимавшим должность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или имеющим дипломатический ранг Чрезвычайного и Полномочного Посла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 в соответствии с постановлением Правительства РК от 11.05.2024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размер осуществления денежной выплаты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дипломатической службы Республики Казахстан, занимавшим должность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или имеющим дипломатический ранг Чрезвычайного и Полномочного Посла (далее -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дипломатической службе Республики Казахстан" (далее - Закон) и определяют порядок и размер осуществления денежной выплаты ветеранам дипломатической службы Республики Казахстан, занимавшим должность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или имеющим дипломатический ранг Чрезвычайного и Полномочного Посла.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 в соответствии с постановлением Правительства РК от 11.05.2024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 дипломатической службы Республики Казахстан (далее – ветеран дипломатической службы) – лицо, ранее занимавшее должность персонала дипломатической службы Республики Казахстан, имеющее общий трудовой стаж не менее двадцати пяти лет, из них десять лет работы в органах дипломатической службы и (или) международной организации по направлению от Республики Казахстан, и достигшее пенсионного возраста в соответствии с законодательством Республики Казахстан о социальной защите;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денежная выплата - ежемесячное денежное содержание, предоставляемое получателям денежных выплат, назначаемое и осуществляемое в соответствии с настоящими Правилами;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получатель денежной выплаты - ветеран дипломатической службы, занимавший должность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или имеющий дипломатический ранг Чрезвычайного и Полномочного Посла, которому назначена денежная выплата.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11.05.2024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денежной выплаты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Ветеран дипломатической службы, занимавший должность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или имеющий дипломатический ранг Чрезвычайного и Полномочного Посла (далее – заявитель), подает нарочно либо по почте (письмо с уведомлением) в Службу управления персоналом Министерства иностранных дел Республики Казахстан (далее – Министерство) заявление по форме согласно приложению к настоящим Правилам (далее – заявление) с приложением следующих документов: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ветерана дипломатической службы;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наличие общего трудового стажа не менее двадцати пяти лет, из них десять лет работы в органах дипломатической службы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номере банковского счета в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11.05.2024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регистрируется Службой управления персоналом Министерства со дня поступления заявления.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Общий срок рассмотрения заявления с момента регистрации заявления до принятия решения Министра иностранных дел Республики Казахстан (далее - Министр)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не более двадцати рабочих дней.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Служба управления персоналом Министерства в течение трех рабочих дней после регистрации заявления направляет в адрес Министерства внутренних дел Республики Казахстан и Комитета национальной безопасности Республики Казахстан (далее - компетентные органы) запрос об определении гражданства и постоянного места жительства заявителя. Запрос об определении гражданства и постоянного места жительства заявителя рассматривается не более семи рабочих дней.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Служба управления персоналом Министерства в течение трех рабочих дней после получения ответов от компетентных органов формирует личное дело на каждого заявителя с приложением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компетентных органов также включаются в состав личного дела заявителя.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постановлением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управления персоналом Министерства проверяет документы в отношении заявителей на соответствие следующим требованиям: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заявителя гражданства Республики Казахстан на момент подачи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у заявителя постоянного места жительства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фактов освобождения от должности за дисциплинарный проступок, дискредитирующий государственную службу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случаев увольнения с государственной службы Республики Казахстан по отрицательным мотивам;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достоверность представленных заявителем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рассмотрения поступивших заявлений Служба управления персоналом Министерства подготавливает заключение в произвольной форме: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назначении денежной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оставлении документов заявителя без рассмотрения в случае несоответствия заявителя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оснований для оставления документов заявителя без рассмотрения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Служба управления персоналом не позднее чем за три рабочих дня до завершения срока рассмотрения заявления, согласно статье 73 Административного процедурно-процессуального кодекса Республики Казахстан, направляет заявителю уведомление о предварительном решении об оставлении документов заявителя без рассмотрения, а также времени и месте проведения заслушивания для возможности выразить заявителю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постановления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постановлением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Заключение Службы управления персоналом Министерства по согласованию с финансовой и юридической службами Министерства не позднее одного рабочего дня со дня рассмотрения полного пакета документов направляется на рассмотрение Министра либо лица, исполняющего его обязанности, для принятия решения.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постановления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Министр либо лицо, исполняющее его обязанности, по итогам рассмотрения документов, представленных Службой управления персоналом Министерства, в течение трех рабочих дней принимают решение о назначении денежной выплаты либо подписывает письмо об оставлении документов заявителя без рассмотрения.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постановления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Министерства в течение трех рабочих дней уведомляет заявителя о принятом решении Министра о назначении денежной выплаты либо направляет письмо об оставлении документов заявителя без рассмотрения.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Получатель денежной выплаты, в случаях изменения фамилии, имени или отчества, номера банковского счета, гражданства, постоянного места жительства, в течение десяти рабочих дней со дня указанных изменений информирует о данных фактах Службу управления персоналом Министерства.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Денежная выплата начисляется получателю со дня принятия решения Министра либо лица, исполняющего его обязанности, о назначении денежной выплаты.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Денежная выплата прекращается в случаях: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прекращения гражданства Республики Казахстан получателя денежной выплаты;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денежной выплаты на постоянное место жительства за пределы Республики Казахстан;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получателя денежной выплаты;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лишения получателя денежной выплаты дипломатического ранга в соответствии с законодательством Республики Казахстан в сфере дипломатической службы.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денежной выплаты оформляется решением Министра либо лица, исполняющего его обязанности.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Служба управления персоналом Министерства ведет мониторинг получателей денежных выплат на предмет возникновения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наступлении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денежная выплата прекращается со дня наступления соответствующих случаев.</w:t>
      </w:r>
    </w:p>
    <w:bookmarkEnd w:id="34"/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осуществления денежной выплаты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Денежная выплата получателям осуществляется в размере двадцати процентов от должностного оклада заместителя Министра иностранных дел Республики Казахстан, определяемого в соответствии Единой системой оплаты труда работников для всех органов, содержащихся за счет государственного бюджета, утвержденной постановлением Правительства Республики Казахстан от 16 октября 2017 года № 646 дсп (далее - Единая система оплаты труда).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размера должностного оклада заместителя Министра иностранных дел Республики Казахстан в соответствии с Единой системой оплаты труда Министерством производится перерасчет денежной выплаты с уведомлением получателя.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размерам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денежной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ветеранам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занимавшим 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Полномочного Посла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Постоянного (Полномочного)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имеющим дипломатический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ранг Чрезвычайного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Полномочного Посла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Правительства РК от 06.09.2022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7" w:id="3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Министру иностранных дел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Адрес проживания: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денежную выплату, осуществляемую ветерану дипломатической службы Республики Казахстан, занимавшему должность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или имеющему дипломатический ранг Чрезвычайного и Полномочного Посла.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в фамилии, имени, отчестве, номере банковского счета, гражданства, постоянного места жительства, о данном факте мною будет информирована Служба управления персоналом Министерства иностранных дел Республики Казахстан в течение десяти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доступ к персональным данным ограниченного доступа, которые требуются для рассмотрения заявления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"___" _____________ 20__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