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ce78" w14:textId="153c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мая 2017 года № 238 "Об утверждении Правил проведения конкурса по определению операторов универсального обслуживания, включая расчет размера субсидий и порядок возложения уполномоченным органом обязанности по оказанию универсальных услуг на операторов связи, требований к операторам связи по оказанию универсальных услуг связи, перечня универсальных услуг связи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2021 года № 963. Утратило силу постановлением Правительства Республики Казахстан от 17 августа 2023 года № 691.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17.08.2023 </w:t>
      </w:r>
      <w:r>
        <w:rPr>
          <w:rFonts w:ascii="Times New Roman"/>
          <w:b w:val="false"/>
          <w:i w:val="false"/>
          <w:color w:val="ff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мая 2017 года № 238 "Об утверждении Правил проведения конкурса по определению операторов универсального обслуживания, включая расчет размера субсидий и порядок возложения уполномоченным органом обязанности по оказанию универсальных услуг на операторов связи, требований к операторам связи по оказанию универсальных услуг связи, перечня универсальных услуг связи и признании утратившими силу некоторых решений Правительства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определению операторов универсального обслуживания, включая расчет размера субсидий и порядок возложения уполномоченным органом обязанности по оказанию универсальных услуг на операторов связи,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проведения конкурса по определению операторов универсального обслуживания, включая расчет размера субсидий и порядок возложения уполномоченным органом обязанности по оказанию универсальных услуг на операторов связи (далее – Правила), разработаны в соответствии с законами Республики Казахстан "О связи", "О почте" и определяют порядок проведения конкурса по определению операторов универсального обслуживания, включая расчет размера субсидий и порядок возложения уполномоченным органом обязанности по оказанию универсальных услуг на операторов связи.";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оператор связи – физическое или юридическое лицо, зарегистрированное на территории Республики Казахстан, оказывающее услуги связи и (или) эксплуатирующее сети связи;";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бумажную копию электронного документа (справки установленной формы соответствующего налогового органа) об отсутствии или наличии налоговой задолженности, задолженности по обязательным пенсионным взносам, обязательным профессиональным пенсионным взносам, отчислениям и (или) взносам на обязательное социальное медицинское страхование и социальным отчислениям более чем за три месяца, предшествующие дате вскрытия конвертов с конкурсными заявками, за исключением случаев, когда срок уплаты отсрочен в соответствии с Кодексом Республики Казахстан "О налогах и других обязательных платежах в бюджет (Налоговый кодекс)", удостоверенную Государственной корпорацией "Правительство для граждан";";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универсальных услуг связи,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963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238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универсальных услуг связи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универсальных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услуг связи, закрепленный в секторе телекоммуникаций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индивидуального доступа к сети Интернет со скоростью соединения от 2 Мбит/с до 8 Мбит/с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индивидуального доступа к сети Интернет по технологии волоконно-оптических линий связи со скоростью соединения более 8 Мбит/с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местной телефонной связи, за исключением абонентов, субсидируемых по услуге индивидуального доступа к сети Интернет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услуг связи, закрепленный в секторе почтовой связи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пересылке нерегистрируемого письма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пересылке нерегистрируемой почтовой карточки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пересылке нерегистрируемой бандероли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периодических печатных изданий по подписке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