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7070" w14:textId="0da7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2021 года № 953. Утратило силу постановлением Правительства Республики Казахстан от 14 июля 2023 года № 587.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587</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с применением особого порядка,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"Настоящие Правила осуществления государственных закупок с применением особого порядка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Республики Казахстан "О государственных закупках" (далее – Закон) и определяют порядок осуществления государственных закупок с применением особого порядка.";</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1. Планирование государственных закупок товаров, работ, услуг";</w:t>
      </w:r>
    </w:p>
    <w:bookmarkEnd w:id="6"/>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"Глава 2. Общие положения";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6 изложить в следующей редакции:</w:t>
      </w:r>
    </w:p>
    <w:bookmarkStart w:name="z14" w:id="9"/>
    <w:p>
      <w:pPr>
        <w:spacing w:after="0"/>
        <w:ind w:left="0"/>
        <w:jc w:val="both"/>
      </w:pPr>
      <w:r>
        <w:rPr>
          <w:rFonts w:ascii="Times New Roman"/>
          <w:b w:val="false"/>
          <w:i w:val="false"/>
          <w:color w:val="000000"/>
          <w:sz w:val="28"/>
        </w:rPr>
        <w:t>
      "7) сведения о потенциальных поставщиках для формирования и утверждения списка потенциальных поставщиков для специальных государственных органов и организаций, находящихся в их ведении.";</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3. Способы осуществления государственных закупок";</w:t>
      </w:r>
    </w:p>
    <w:bookmarkEnd w:id="11"/>
    <w:bookmarkStart w:name="z17"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"Глава 4. Организация и проведение государственных закупок товаров, работ, услуг, осуществляемых способом конкурса";</w:t>
      </w:r>
    </w:p>
    <w:bookmarkEnd w:id="13"/>
    <w:bookmarkStart w:name="z19"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4"/>
    <w:bookmarkStart w:name="z20" w:id="15"/>
    <w:p>
      <w:pPr>
        <w:spacing w:after="0"/>
        <w:ind w:left="0"/>
        <w:jc w:val="both"/>
      </w:pPr>
      <w:r>
        <w:rPr>
          <w:rFonts w:ascii="Times New Roman"/>
          <w:b w:val="false"/>
          <w:i w:val="false"/>
          <w:color w:val="000000"/>
          <w:sz w:val="28"/>
        </w:rPr>
        <w:t>
      "10-1. Государственные закупки способом конкурса, за исключением государственных закупок способом конкурса специальных государственных органов и организаций, находящихся в их ведении, осуществляются путем размещения на веб-портале объявления о планируемых государственных закупках (краткая информация по видам товаров, работ, услуг).";</w:t>
      </w:r>
    </w:p>
    <w:bookmarkEnd w:id="15"/>
    <w:bookmarkStart w:name="z21"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xml:space="preserve">
      "Мероприятия, предусмотренные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не распространяются на специальные государственные органы и организации, находящиеся в их ведении.";</w:t>
      </w:r>
    </w:p>
    <w:bookmarkEnd w:id="17"/>
    <w:bookmarkStart w:name="z23"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18"/>
    <w:bookmarkStart w:name="z24" w:id="19"/>
    <w:p>
      <w:pPr>
        <w:spacing w:after="0"/>
        <w:ind w:left="0"/>
        <w:jc w:val="both"/>
      </w:pPr>
      <w:r>
        <w:rPr>
          <w:rFonts w:ascii="Times New Roman"/>
          <w:b w:val="false"/>
          <w:i w:val="false"/>
          <w:color w:val="000000"/>
          <w:sz w:val="28"/>
        </w:rPr>
        <w:t>
      "Параграф 1. Разработка, согласование и утверждение конкурсной документации";</w:t>
      </w:r>
    </w:p>
    <w:bookmarkEnd w:id="19"/>
    <w:bookmarkStart w:name="z25"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"При наличии не менее пяти мест поставок товара, оказания услуг допускается указание в лоте, проводимом способом конкурса, нескольких мест поставок товара, оказания услуг.";</w:t>
      </w:r>
    </w:p>
    <w:bookmarkEnd w:id="21"/>
    <w:bookmarkStart w:name="z27"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22"/>
    <w:bookmarkStart w:name="z28" w:id="23"/>
    <w:p>
      <w:pPr>
        <w:spacing w:after="0"/>
        <w:ind w:left="0"/>
        <w:jc w:val="both"/>
      </w:pPr>
      <w:r>
        <w:rPr>
          <w:rFonts w:ascii="Times New Roman"/>
          <w:b w:val="false"/>
          <w:i w:val="false"/>
          <w:color w:val="000000"/>
          <w:sz w:val="28"/>
        </w:rPr>
        <w:t>
       "Параграф 2. Утверждение конкурсной комиссии, эксперта (экспертной комиссии)";</w:t>
      </w:r>
    </w:p>
    <w:bookmarkEnd w:id="23"/>
    <w:bookmarkStart w:name="z29"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4"/>
    <w:bookmarkStart w:name="z30" w:id="25"/>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образовании экспертной комиссии либо определении эксперта принимается первым руководителем организатора государственных закупок или руководителем аппарата, либо лицом, исполняющим его обязанности.";</w:t>
      </w:r>
    </w:p>
    <w:bookmarkEnd w:id="25"/>
    <w:bookmarkStart w:name="z31"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p>
    <w:bookmarkEnd w:id="26"/>
    <w:bookmarkStart w:name="z32" w:id="27"/>
    <w:p>
      <w:pPr>
        <w:spacing w:after="0"/>
        <w:ind w:left="0"/>
        <w:jc w:val="both"/>
      </w:pPr>
      <w:r>
        <w:rPr>
          <w:rFonts w:ascii="Times New Roman"/>
          <w:b w:val="false"/>
          <w:i w:val="false"/>
          <w:color w:val="000000"/>
          <w:sz w:val="28"/>
        </w:rPr>
        <w:t>
      "Параграф 3. Формирование и утверждение списка потенциальных поставщиков";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xml:space="preserve">
       "28. При проведении государственных закупок способом конкурса организатор государственных закупок направляет в адрес потенциальных поставщиков, включенных в список потенциальных поставщиков, извещение об осуществлении государственных закупок, за исключением случаев, установленных </w:t>
      </w:r>
      <w:r>
        <w:rPr>
          <w:rFonts w:ascii="Times New Roman"/>
          <w:b w:val="false"/>
          <w:i w:val="false"/>
          <w:color w:val="000000"/>
          <w:sz w:val="28"/>
        </w:rPr>
        <w:t>пунктами 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настоящих Правил.</w:t>
      </w:r>
    </w:p>
    <w:bookmarkEnd w:id="28"/>
    <w:bookmarkStart w:name="z35" w:id="29"/>
    <w:p>
      <w:pPr>
        <w:spacing w:after="0"/>
        <w:ind w:left="0"/>
        <w:jc w:val="both"/>
      </w:pPr>
      <w:r>
        <w:rPr>
          <w:rFonts w:ascii="Times New Roman"/>
          <w:b w:val="false"/>
          <w:i w:val="false"/>
          <w:color w:val="000000"/>
          <w:sz w:val="28"/>
        </w:rPr>
        <w:t>
      Потенциальные поставщики, которым направляется извещение об осуществлении государственных закупок,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p>
    <w:bookmarkEnd w:id="29"/>
    <w:bookmarkStart w:name="z36" w:id="30"/>
    <w:p>
      <w:pPr>
        <w:spacing w:after="0"/>
        <w:ind w:left="0"/>
        <w:jc w:val="both"/>
      </w:pPr>
      <w:r>
        <w:rPr>
          <w:rFonts w:ascii="Times New Roman"/>
          <w:b w:val="false"/>
          <w:i w:val="false"/>
          <w:color w:val="000000"/>
          <w:sz w:val="28"/>
        </w:rPr>
        <w:t>
      При проведении государственных закупок товаров, в рамках реализации требований обеспечения информационной безопасности для обороны страны и безопасности государства заказчик формирует список потенциальных поставщиков из реестра доверенного программного обеспечения и продукции электронной промышленности, установленного Законом Республики Казахстан "Об информатизации".</w:t>
      </w:r>
    </w:p>
    <w:bookmarkEnd w:id="30"/>
    <w:bookmarkStart w:name="z37" w:id="31"/>
    <w:p>
      <w:pPr>
        <w:spacing w:after="0"/>
        <w:ind w:left="0"/>
        <w:jc w:val="both"/>
      </w:pPr>
      <w:r>
        <w:rPr>
          <w:rFonts w:ascii="Times New Roman"/>
          <w:b w:val="false"/>
          <w:i w:val="false"/>
          <w:color w:val="000000"/>
          <w:sz w:val="28"/>
        </w:rPr>
        <w:t xml:space="preserve">
      При этом, в случаях отсутствия потенциальных поставщиков, поставляющих продукцию, соответствующую техническим и функциональным характеристикам, либо наличия менее двух потенциальных поставщиков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адрес которых направляется извещение, заказчиком формируется список потенциальных поставщиков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31"/>
    <w:bookmarkStart w:name="z38" w:id="3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28-1</w:t>
      </w:r>
      <w:r>
        <w:rPr>
          <w:rFonts w:ascii="Times New Roman"/>
          <w:b w:val="false"/>
          <w:i w:val="false"/>
          <w:color w:val="000000"/>
          <w:sz w:val="28"/>
        </w:rPr>
        <w:t xml:space="preserve"> изложить в следующей редакции:</w:t>
      </w:r>
    </w:p>
    <w:bookmarkEnd w:id="32"/>
    <w:bookmarkStart w:name="z39" w:id="33"/>
    <w:p>
      <w:pPr>
        <w:spacing w:after="0"/>
        <w:ind w:left="0"/>
        <w:jc w:val="both"/>
      </w:pPr>
      <w:r>
        <w:rPr>
          <w:rFonts w:ascii="Times New Roman"/>
          <w:b w:val="false"/>
          <w:i w:val="false"/>
          <w:color w:val="000000"/>
          <w:sz w:val="28"/>
        </w:rPr>
        <w:t>
      "28-1. При проведении государственных закупок способом конкурса, за исключением специальных государственных органов и организаций, находящихся в их ведении, организатор государственных закупок на веб-портале размещает объявление о планируемых государственных закупках. Объявление содержит следующую информацию:";</w:t>
      </w:r>
    </w:p>
    <w:bookmarkEnd w:id="33"/>
    <w:bookmarkStart w:name="z40"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34"/>
    <w:bookmarkStart w:name="z41" w:id="35"/>
    <w:p>
      <w:pPr>
        <w:spacing w:after="0"/>
        <w:ind w:left="0"/>
        <w:jc w:val="both"/>
      </w:pPr>
      <w:r>
        <w:rPr>
          <w:rFonts w:ascii="Times New Roman"/>
          <w:b w:val="false"/>
          <w:i w:val="false"/>
          <w:color w:val="000000"/>
          <w:sz w:val="28"/>
        </w:rPr>
        <w:t xml:space="preserve">
       "28-3. Организатор государственных закупок, за исключением организатора государственных закупок специальных государственных органов и организаций, находящихся в их ведении, в течение двух рабочих дней до начала проведения государственных закупок формирует на веб-портале список потенциальных поставщиков из числа подавших ходатайство с проведением проверки их соответствия требованиям, установленным </w:t>
      </w:r>
      <w:r>
        <w:rPr>
          <w:rFonts w:ascii="Times New Roman"/>
          <w:b w:val="false"/>
          <w:i w:val="false"/>
          <w:color w:val="000000"/>
          <w:sz w:val="28"/>
        </w:rPr>
        <w:t>пунктом 29-1</w:t>
      </w:r>
      <w:r>
        <w:rPr>
          <w:rFonts w:ascii="Times New Roman"/>
          <w:b w:val="false"/>
          <w:i w:val="false"/>
          <w:color w:val="000000"/>
          <w:sz w:val="28"/>
        </w:rPr>
        <w:t xml:space="preserve"> настоящих Правил.";</w:t>
      </w:r>
    </w:p>
    <w:bookmarkEnd w:id="35"/>
    <w:bookmarkStart w:name="z42"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28-4</w:t>
      </w:r>
      <w:r>
        <w:rPr>
          <w:rFonts w:ascii="Times New Roman"/>
          <w:b w:val="false"/>
          <w:i w:val="false"/>
          <w:color w:val="000000"/>
          <w:sz w:val="28"/>
        </w:rPr>
        <w:t xml:space="preserve"> изложить в следующей редакции:</w:t>
      </w:r>
    </w:p>
    <w:bookmarkEnd w:id="36"/>
    <w:bookmarkStart w:name="z43" w:id="37"/>
    <w:p>
      <w:pPr>
        <w:spacing w:after="0"/>
        <w:ind w:left="0"/>
        <w:jc w:val="both"/>
      </w:pPr>
      <w:r>
        <w:rPr>
          <w:rFonts w:ascii="Times New Roman"/>
          <w:b w:val="false"/>
          <w:i w:val="false"/>
          <w:color w:val="000000"/>
          <w:sz w:val="28"/>
        </w:rPr>
        <w:t>
      "28-4. Организатор государственных закупок, за исключением организатора государственных закупок специальных государственных органов и организаций, находящихся в их ведении, направляет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37"/>
    <w:bookmarkStart w:name="z44" w:id="38"/>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29-1</w:t>
      </w:r>
      <w:r>
        <w:rPr>
          <w:rFonts w:ascii="Times New Roman"/>
          <w:b w:val="false"/>
          <w:i w:val="false"/>
          <w:color w:val="000000"/>
          <w:sz w:val="28"/>
        </w:rPr>
        <w:t xml:space="preserve"> изложить в следующей редакции:</w:t>
      </w:r>
    </w:p>
    <w:bookmarkEnd w:id="38"/>
    <w:bookmarkStart w:name="z45" w:id="39"/>
    <w:p>
      <w:pPr>
        <w:spacing w:after="0"/>
        <w:ind w:left="0"/>
        <w:jc w:val="both"/>
      </w:pPr>
      <w:r>
        <w:rPr>
          <w:rFonts w:ascii="Times New Roman"/>
          <w:b w:val="false"/>
          <w:i w:val="false"/>
          <w:color w:val="000000"/>
          <w:sz w:val="28"/>
        </w:rPr>
        <w:t>
      "29-1. Список потенциальных поставщиков, в адрес которых будет направляться извещение, формируется организатором, за исключением специальных государственных органов и организаций, находящихся в их ведении, с учетом:";</w:t>
      </w:r>
    </w:p>
    <w:bookmarkEnd w:id="39"/>
    <w:bookmarkStart w:name="z46"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40"/>
    <w:bookmarkStart w:name="z47" w:id="41"/>
    <w:p>
      <w:pPr>
        <w:spacing w:after="0"/>
        <w:ind w:left="0"/>
        <w:jc w:val="both"/>
      </w:pPr>
      <w:r>
        <w:rPr>
          <w:rFonts w:ascii="Times New Roman"/>
          <w:b w:val="false"/>
          <w:i w:val="false"/>
          <w:color w:val="000000"/>
          <w:sz w:val="28"/>
        </w:rPr>
        <w:t>
      "При приобретении продовольственных товаров и услуг по организации питания список потенциальных поставщиков, приглашаемых к участию в конкурсе, формируется из числа отечественных товаропроизводителей и/или отечественных предпринимателей.";</w:t>
      </w:r>
    </w:p>
    <w:bookmarkEnd w:id="41"/>
    <w:bookmarkStart w:name="z48" w:id="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4</w:t>
      </w:r>
      <w:r>
        <w:rPr>
          <w:rFonts w:ascii="Times New Roman"/>
          <w:b w:val="false"/>
          <w:i w:val="false"/>
          <w:color w:val="000000"/>
          <w:sz w:val="28"/>
        </w:rPr>
        <w:t xml:space="preserve"> изложить в следующей редакции:</w:t>
      </w:r>
    </w:p>
    <w:bookmarkEnd w:id="42"/>
    <w:bookmarkStart w:name="z49" w:id="43"/>
    <w:p>
      <w:pPr>
        <w:spacing w:after="0"/>
        <w:ind w:left="0"/>
        <w:jc w:val="both"/>
      </w:pPr>
      <w:r>
        <w:rPr>
          <w:rFonts w:ascii="Times New Roman"/>
          <w:b w:val="false"/>
          <w:i w:val="false"/>
          <w:color w:val="000000"/>
          <w:sz w:val="28"/>
        </w:rPr>
        <w:t>
      "Параграф 4. Извещение потенциальных поставщиков об осуществлении государственных закупок товаров, работ, услуг способом конкурса";</w:t>
      </w:r>
    </w:p>
    <w:bookmarkEnd w:id="43"/>
    <w:bookmarkStart w:name="z50" w:id="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в следующей редакции:</w:t>
      </w:r>
    </w:p>
    <w:bookmarkEnd w:id="44"/>
    <w:bookmarkStart w:name="z51" w:id="45"/>
    <w:p>
      <w:pPr>
        <w:spacing w:after="0"/>
        <w:ind w:left="0"/>
        <w:jc w:val="both"/>
      </w:pPr>
      <w:r>
        <w:rPr>
          <w:rFonts w:ascii="Times New Roman"/>
          <w:b w:val="false"/>
          <w:i w:val="false"/>
          <w:color w:val="000000"/>
          <w:sz w:val="28"/>
        </w:rPr>
        <w:t>
      "Параграф 5. Представление потенциальным поставщикам копии конкурсной документации";</w:t>
      </w:r>
    </w:p>
    <w:bookmarkEnd w:id="45"/>
    <w:bookmarkStart w:name="z52"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w:t>
      </w:r>
    </w:p>
    <w:bookmarkEnd w:id="46"/>
    <w:bookmarkStart w:name="z53" w:id="47"/>
    <w:p>
      <w:pPr>
        <w:spacing w:after="0"/>
        <w:ind w:left="0"/>
        <w:jc w:val="both"/>
      </w:pPr>
      <w:r>
        <w:rPr>
          <w:rFonts w:ascii="Times New Roman"/>
          <w:b w:val="false"/>
          <w:i w:val="false"/>
          <w:color w:val="000000"/>
          <w:sz w:val="28"/>
        </w:rPr>
        <w:t>
      "Параграф 6. Разъяснение положений конкурсной документации";</w:t>
      </w:r>
    </w:p>
    <w:bookmarkEnd w:id="47"/>
    <w:bookmarkStart w:name="z54"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7</w:t>
      </w:r>
      <w:r>
        <w:rPr>
          <w:rFonts w:ascii="Times New Roman"/>
          <w:b w:val="false"/>
          <w:i w:val="false"/>
          <w:color w:val="000000"/>
          <w:sz w:val="28"/>
        </w:rPr>
        <w:t xml:space="preserve"> изложить в следующей редакции:</w:t>
      </w:r>
    </w:p>
    <w:bookmarkEnd w:id="48"/>
    <w:bookmarkStart w:name="z55" w:id="49"/>
    <w:p>
      <w:pPr>
        <w:spacing w:after="0"/>
        <w:ind w:left="0"/>
        <w:jc w:val="both"/>
      </w:pPr>
      <w:r>
        <w:rPr>
          <w:rFonts w:ascii="Times New Roman"/>
          <w:b w:val="false"/>
          <w:i w:val="false"/>
          <w:color w:val="000000"/>
          <w:sz w:val="28"/>
        </w:rPr>
        <w:t>
      "Параграф 7. Содержание и представление заявок на участие в конкурсе";</w:t>
      </w:r>
    </w:p>
    <w:bookmarkEnd w:id="49"/>
    <w:bookmarkStart w:name="z56"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End w:id="50"/>
    <w:bookmarkStart w:name="z57" w:id="51"/>
    <w:p>
      <w:pPr>
        <w:spacing w:after="0"/>
        <w:ind w:left="0"/>
        <w:jc w:val="both"/>
      </w:pPr>
      <w:r>
        <w:rPr>
          <w:rFonts w:ascii="Times New Roman"/>
          <w:b w:val="false"/>
          <w:i w:val="false"/>
          <w:color w:val="000000"/>
          <w:sz w:val="28"/>
        </w:rPr>
        <w:t>
      "Параграф 8. Обеспечение заявки на участие в конкурсе";</w:t>
      </w:r>
    </w:p>
    <w:bookmarkEnd w:id="51"/>
    <w:bookmarkStart w:name="z58" w:id="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9</w:t>
      </w:r>
      <w:r>
        <w:rPr>
          <w:rFonts w:ascii="Times New Roman"/>
          <w:b w:val="false"/>
          <w:i w:val="false"/>
          <w:color w:val="000000"/>
          <w:sz w:val="28"/>
        </w:rPr>
        <w:t xml:space="preserve"> изложить в следующей редакции:</w:t>
      </w:r>
    </w:p>
    <w:bookmarkEnd w:id="52"/>
    <w:bookmarkStart w:name="z59" w:id="53"/>
    <w:p>
      <w:pPr>
        <w:spacing w:after="0"/>
        <w:ind w:left="0"/>
        <w:jc w:val="both"/>
      </w:pPr>
      <w:r>
        <w:rPr>
          <w:rFonts w:ascii="Times New Roman"/>
          <w:b w:val="false"/>
          <w:i w:val="false"/>
          <w:color w:val="000000"/>
          <w:sz w:val="28"/>
        </w:rPr>
        <w:t>
      "Параграф 9. Проведение государственных закупок товаров, работ, услуг способом конкурса. Вскрытие конвертов с заявками на участие в конкурсе";</w:t>
      </w:r>
    </w:p>
    <w:bookmarkEnd w:id="53"/>
    <w:bookmarkStart w:name="z60" w:id="5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10</w:t>
      </w:r>
      <w:r>
        <w:rPr>
          <w:rFonts w:ascii="Times New Roman"/>
          <w:b w:val="false"/>
          <w:i w:val="false"/>
          <w:color w:val="000000"/>
          <w:sz w:val="28"/>
        </w:rPr>
        <w:t xml:space="preserve"> изложить в следующей редакции:</w:t>
      </w:r>
    </w:p>
    <w:bookmarkEnd w:id="54"/>
    <w:bookmarkStart w:name="z61" w:id="55"/>
    <w:p>
      <w:pPr>
        <w:spacing w:after="0"/>
        <w:ind w:left="0"/>
        <w:jc w:val="both"/>
      </w:pPr>
      <w:r>
        <w:rPr>
          <w:rFonts w:ascii="Times New Roman"/>
          <w:b w:val="false"/>
          <w:i w:val="false"/>
          <w:color w:val="000000"/>
          <w:sz w:val="28"/>
        </w:rPr>
        <w:t>
      "Параграф 10. Рассмотрение заявок на участие в конкурсе, допуск к участию в конкурсе";</w:t>
      </w:r>
    </w:p>
    <w:bookmarkEnd w:id="55"/>
    <w:bookmarkStart w:name="z62" w:id="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56"/>
    <w:bookmarkStart w:name="z63" w:id="57"/>
    <w:p>
      <w:pPr>
        <w:spacing w:after="0"/>
        <w:ind w:left="0"/>
        <w:jc w:val="both"/>
      </w:pPr>
      <w:r>
        <w:rPr>
          <w:rFonts w:ascii="Times New Roman"/>
          <w:b w:val="false"/>
          <w:i w:val="false"/>
          <w:color w:val="000000"/>
          <w:sz w:val="28"/>
        </w:rPr>
        <w:t>
      "69. Конкурсная комиссия рассматривает заявки на участие в конкурсе и принимает решение о предварительном допуске либо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77 изложить в следующей редакции:</w:t>
      </w:r>
    </w:p>
    <w:bookmarkStart w:name="z65" w:id="58"/>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58"/>
    <w:bookmarkStart w:name="z66" w:id="59"/>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59"/>
    <w:bookmarkStart w:name="z67" w:id="60"/>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60"/>
    <w:bookmarkStart w:name="z68" w:id="61"/>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61"/>
    <w:bookmarkStart w:name="z69" w:id="62"/>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62"/>
    <w:bookmarkStart w:name="z70" w:id="63"/>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63"/>
    <w:bookmarkStart w:name="z71" w:id="64"/>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64"/>
    <w:bookmarkStart w:name="z72" w:id="65"/>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конкурсной документации;</w:t>
      </w:r>
    </w:p>
    <w:bookmarkEnd w:id="65"/>
    <w:bookmarkStart w:name="z73" w:id="6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66"/>
    <w:bookmarkStart w:name="z74" w:id="67"/>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67"/>
    <w:bookmarkStart w:name="z75" w:id="68"/>
    <w:p>
      <w:pPr>
        <w:spacing w:after="0"/>
        <w:ind w:left="0"/>
        <w:jc w:val="both"/>
      </w:pPr>
      <w:r>
        <w:rPr>
          <w:rFonts w:ascii="Times New Roman"/>
          <w:b w:val="false"/>
          <w:i w:val="false"/>
          <w:color w:val="000000"/>
          <w:sz w:val="28"/>
        </w:rPr>
        <w:t>
      он подлежит процедуре банкротства либо ликвидации;";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78 изложить в следующей редакции:</w:t>
      </w:r>
    </w:p>
    <w:bookmarkStart w:name="z77" w:id="6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69"/>
    <w:bookmarkStart w:name="z78" w:id="70"/>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70"/>
    <w:bookmarkStart w:name="z79" w:id="71"/>
    <w:p>
      <w:pPr>
        <w:spacing w:after="0"/>
        <w:ind w:left="0"/>
        <w:jc w:val="both"/>
      </w:pPr>
      <w:r>
        <w:rPr>
          <w:rFonts w:ascii="Times New Roman"/>
          <w:b w:val="false"/>
          <w:i w:val="false"/>
          <w:color w:val="000000"/>
          <w:sz w:val="28"/>
        </w:rPr>
        <w:t>
      непредставление нотариально засвидетельствованной копии удостоверения личности (паспорта);</w:t>
      </w:r>
    </w:p>
    <w:bookmarkEnd w:id="71"/>
    <w:bookmarkStart w:name="z80" w:id="72"/>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72"/>
    <w:bookmarkStart w:name="z81" w:id="73"/>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73"/>
    <w:bookmarkStart w:name="z82" w:id="74"/>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75"/>
    <w:bookmarkStart w:name="z84" w:id="76"/>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конкурсной документации;</w:t>
      </w:r>
    </w:p>
    <w:bookmarkEnd w:id="76"/>
    <w:bookmarkStart w:name="z85" w:id="7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конкурсной документации);</w:t>
      </w:r>
    </w:p>
    <w:bookmarkEnd w:id="77"/>
    <w:bookmarkStart w:name="z86" w:id="78"/>
    <w:p>
      <w:pPr>
        <w:spacing w:after="0"/>
        <w:ind w:left="0"/>
        <w:jc w:val="both"/>
      </w:pP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p>
    <w:bookmarkEnd w:id="78"/>
    <w:bookmarkStart w:name="z87" w:id="79"/>
    <w:p>
      <w:pPr>
        <w:spacing w:after="0"/>
        <w:ind w:left="0"/>
        <w:jc w:val="both"/>
      </w:pPr>
      <w:r>
        <w:rPr>
          <w:rFonts w:ascii="Times New Roman"/>
          <w:b w:val="false"/>
          <w:i w:val="false"/>
          <w:color w:val="000000"/>
          <w:sz w:val="28"/>
        </w:rPr>
        <w:t>
      он подлежит процедуре банкротства либо ликвидации;";</w:t>
      </w:r>
    </w:p>
    <w:bookmarkEnd w:id="79"/>
    <w:bookmarkStart w:name="z88" w:id="8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80"/>
    <w:bookmarkStart w:name="z89" w:id="81"/>
    <w:p>
      <w:pPr>
        <w:spacing w:after="0"/>
        <w:ind w:left="0"/>
        <w:jc w:val="both"/>
      </w:pPr>
      <w:r>
        <w:rPr>
          <w:rFonts w:ascii="Times New Roman"/>
          <w:b w:val="false"/>
          <w:i w:val="false"/>
          <w:color w:val="000000"/>
          <w:sz w:val="28"/>
        </w:rPr>
        <w:t>
       "88. По результатам повторного рассмотрения заявок на участие в конкурсе конкурсная комиссия в течение 5 (пять) рабочих дней:";</w:t>
      </w:r>
    </w:p>
    <w:bookmarkEnd w:id="81"/>
    <w:bookmarkStart w:name="z90" w:id="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11</w:t>
      </w:r>
      <w:r>
        <w:rPr>
          <w:rFonts w:ascii="Times New Roman"/>
          <w:b w:val="false"/>
          <w:i w:val="false"/>
          <w:color w:val="000000"/>
          <w:sz w:val="28"/>
        </w:rPr>
        <w:t xml:space="preserve"> изложить в следующей редакции:</w:t>
      </w:r>
    </w:p>
    <w:bookmarkEnd w:id="82"/>
    <w:bookmarkStart w:name="z91" w:id="83"/>
    <w:p>
      <w:pPr>
        <w:spacing w:after="0"/>
        <w:ind w:left="0"/>
        <w:jc w:val="both"/>
      </w:pPr>
      <w:r>
        <w:rPr>
          <w:rFonts w:ascii="Times New Roman"/>
          <w:b w:val="false"/>
          <w:i w:val="false"/>
          <w:color w:val="000000"/>
          <w:sz w:val="28"/>
        </w:rPr>
        <w:t>
      "Параграф 11. Оценка и сопоставление конкурсных ценовых предложений (конкурс)";</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95 изложить в следующей редакции:</w:t>
      </w:r>
    </w:p>
    <w:bookmarkStart w:name="z93" w:id="84"/>
    <w:p>
      <w:pPr>
        <w:spacing w:after="0"/>
        <w:ind w:left="0"/>
        <w:jc w:val="both"/>
      </w:pPr>
      <w:r>
        <w:rPr>
          <w:rFonts w:ascii="Times New Roman"/>
          <w:b w:val="false"/>
          <w:i w:val="false"/>
          <w:color w:val="000000"/>
          <w:sz w:val="28"/>
        </w:rPr>
        <w:t>
      "2) конкурсная комиссия:</w:t>
      </w:r>
    </w:p>
    <w:bookmarkEnd w:id="84"/>
    <w:bookmarkStart w:name="z94" w:id="85"/>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85"/>
    <w:bookmarkStart w:name="z95" w:id="86"/>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w:t>
      </w:r>
    </w:p>
    <w:bookmarkEnd w:id="86"/>
    <w:bookmarkStart w:name="z96" w:id="87"/>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87"/>
    <w:bookmarkStart w:name="z97" w:id="88"/>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88"/>
    <w:bookmarkStart w:name="z98" w:id="89"/>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89"/>
    <w:bookmarkStart w:name="z99" w:id="9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12</w:t>
      </w:r>
      <w:r>
        <w:rPr>
          <w:rFonts w:ascii="Times New Roman"/>
          <w:b w:val="false"/>
          <w:i w:val="false"/>
          <w:color w:val="000000"/>
          <w:sz w:val="28"/>
        </w:rPr>
        <w:t xml:space="preserve"> изложить в следующей редакции:</w:t>
      </w:r>
    </w:p>
    <w:bookmarkEnd w:id="90"/>
    <w:bookmarkStart w:name="z100" w:id="91"/>
    <w:p>
      <w:pPr>
        <w:spacing w:after="0"/>
        <w:ind w:left="0"/>
        <w:jc w:val="both"/>
      </w:pPr>
      <w:r>
        <w:rPr>
          <w:rFonts w:ascii="Times New Roman"/>
          <w:b w:val="false"/>
          <w:i w:val="false"/>
          <w:color w:val="000000"/>
          <w:sz w:val="28"/>
        </w:rPr>
        <w:t>
      "Параграф 12. Организация и проведение государственных закупок товаров, работ, услуг способом конкурса до четырехтысячекратного размера месячного расчетного показателя";</w:t>
      </w:r>
    </w:p>
    <w:bookmarkEnd w:id="91"/>
    <w:bookmarkStart w:name="z101" w:id="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13</w:t>
      </w:r>
      <w:r>
        <w:rPr>
          <w:rFonts w:ascii="Times New Roman"/>
          <w:b w:val="false"/>
          <w:i w:val="false"/>
          <w:color w:val="000000"/>
          <w:sz w:val="28"/>
        </w:rPr>
        <w:t xml:space="preserve"> изложить в следующей редакции:</w:t>
      </w:r>
    </w:p>
    <w:bookmarkEnd w:id="92"/>
    <w:bookmarkStart w:name="z102" w:id="93"/>
    <w:p>
      <w:pPr>
        <w:spacing w:after="0"/>
        <w:ind w:left="0"/>
        <w:jc w:val="both"/>
      </w:pPr>
      <w:r>
        <w:rPr>
          <w:rFonts w:ascii="Times New Roman"/>
          <w:b w:val="false"/>
          <w:i w:val="false"/>
          <w:color w:val="000000"/>
          <w:sz w:val="28"/>
        </w:rPr>
        <w:t>
      "Параграф 13. Порядок определения демпинговой цены конкурсной заявки";</w:t>
      </w:r>
    </w:p>
    <w:bookmarkEnd w:id="93"/>
    <w:bookmarkStart w:name="z103" w:id="9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14</w:t>
      </w:r>
      <w:r>
        <w:rPr>
          <w:rFonts w:ascii="Times New Roman"/>
          <w:b w:val="false"/>
          <w:i w:val="false"/>
          <w:color w:val="000000"/>
          <w:sz w:val="28"/>
        </w:rPr>
        <w:t xml:space="preserve"> изложить в следующей редакции:</w:t>
      </w:r>
    </w:p>
    <w:bookmarkEnd w:id="94"/>
    <w:bookmarkStart w:name="z104" w:id="95"/>
    <w:p>
      <w:pPr>
        <w:spacing w:after="0"/>
        <w:ind w:left="0"/>
        <w:jc w:val="both"/>
      </w:pPr>
      <w:r>
        <w:rPr>
          <w:rFonts w:ascii="Times New Roman"/>
          <w:b w:val="false"/>
          <w:i w:val="false"/>
          <w:color w:val="000000"/>
          <w:sz w:val="28"/>
        </w:rPr>
        <w:t>
      "Параграф 14. Основания признания государственных закупок способом конкурса несостоявшимися";</w:t>
      </w:r>
    </w:p>
    <w:bookmarkEnd w:id="95"/>
    <w:bookmarkStart w:name="z105" w:id="9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15</w:t>
      </w:r>
      <w:r>
        <w:rPr>
          <w:rFonts w:ascii="Times New Roman"/>
          <w:b w:val="false"/>
          <w:i w:val="false"/>
          <w:color w:val="000000"/>
          <w:sz w:val="28"/>
        </w:rPr>
        <w:t xml:space="preserve"> изложить в следующей редакции:</w:t>
      </w:r>
    </w:p>
    <w:bookmarkEnd w:id="96"/>
    <w:bookmarkStart w:name="z106" w:id="97"/>
    <w:p>
      <w:pPr>
        <w:spacing w:after="0"/>
        <w:ind w:left="0"/>
        <w:jc w:val="both"/>
      </w:pPr>
      <w:r>
        <w:rPr>
          <w:rFonts w:ascii="Times New Roman"/>
          <w:b w:val="false"/>
          <w:i w:val="false"/>
          <w:color w:val="000000"/>
          <w:sz w:val="28"/>
        </w:rPr>
        <w:t>
      "Параграф 15. Особенности осуществления государственных закупок услуг по организации питания личного состава Вооруженных Сил, других войск и воинских формирований Республики Казахстан";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106-5</w:t>
      </w:r>
      <w:r>
        <w:rPr>
          <w:rFonts w:ascii="Times New Roman"/>
          <w:b w:val="false"/>
          <w:i w:val="false"/>
          <w:color w:val="000000"/>
          <w:sz w:val="28"/>
        </w:rPr>
        <w:t xml:space="preserve"> и </w:t>
      </w:r>
      <w:r>
        <w:rPr>
          <w:rFonts w:ascii="Times New Roman"/>
          <w:b w:val="false"/>
          <w:i w:val="false"/>
          <w:color w:val="000000"/>
          <w:sz w:val="28"/>
        </w:rPr>
        <w:t>106-6</w:t>
      </w:r>
      <w:r>
        <w:rPr>
          <w:rFonts w:ascii="Times New Roman"/>
          <w:b w:val="false"/>
          <w:i w:val="false"/>
          <w:color w:val="000000"/>
          <w:sz w:val="28"/>
        </w:rPr>
        <w:t xml:space="preserve"> изложить в следующей редакции:</w:t>
      </w:r>
    </w:p>
    <w:bookmarkStart w:name="z108" w:id="98"/>
    <w:p>
      <w:pPr>
        <w:spacing w:after="0"/>
        <w:ind w:left="0"/>
        <w:jc w:val="both"/>
      </w:pPr>
      <w:r>
        <w:rPr>
          <w:rFonts w:ascii="Times New Roman"/>
          <w:b w:val="false"/>
          <w:i w:val="false"/>
          <w:color w:val="000000"/>
          <w:sz w:val="28"/>
        </w:rPr>
        <w:t>
      "106-5. Конкурсная комиссия рассматривает заявки на участие в конкурсе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98"/>
    <w:bookmarkStart w:name="z109" w:id="99"/>
    <w:p>
      <w:pPr>
        <w:spacing w:after="0"/>
        <w:ind w:left="0"/>
        <w:jc w:val="both"/>
      </w:pPr>
      <w:r>
        <w:rPr>
          <w:rFonts w:ascii="Times New Roman"/>
          <w:b w:val="false"/>
          <w:i w:val="false"/>
          <w:color w:val="000000"/>
          <w:sz w:val="28"/>
        </w:rPr>
        <w:t>
      Протокол о предварительном допуске к участию в конкурсе оформляется согласно приложению 10 к настоящим Правилам,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при наличии прилагаются экспертное заключение либо особое мнение эксперта (члена экспертной комиссии).</w:t>
      </w:r>
    </w:p>
    <w:bookmarkEnd w:id="99"/>
    <w:bookmarkStart w:name="z110" w:id="100"/>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при соответствии потенциальных поставщиков квалификационным требованиям и требованиям конкурсной документации. Конкурсная комиссия при выявлении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должен быть не менее 7 (семь) рабочих дней со дня подписания протокола предварительного допуска.</w:t>
      </w:r>
    </w:p>
    <w:bookmarkEnd w:id="100"/>
    <w:bookmarkStart w:name="z111" w:id="101"/>
    <w:p>
      <w:pPr>
        <w:spacing w:after="0"/>
        <w:ind w:left="0"/>
        <w:jc w:val="both"/>
      </w:pPr>
      <w:r>
        <w:rPr>
          <w:rFonts w:ascii="Times New Roman"/>
          <w:b w:val="false"/>
          <w:i w:val="false"/>
          <w:color w:val="000000"/>
          <w:sz w:val="28"/>
        </w:rPr>
        <w:t>
      Организатор в течение 2 (два)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конкурсной документации, о необходимости приведения заявок на участие в конкурсе в соответствие с квалификационными требованиями и требованиями конкурсной документации.</w:t>
      </w:r>
    </w:p>
    <w:bookmarkEnd w:id="101"/>
    <w:bookmarkStart w:name="z112" w:id="102"/>
    <w:p>
      <w:pPr>
        <w:spacing w:after="0"/>
        <w:ind w:left="0"/>
        <w:jc w:val="both"/>
      </w:pPr>
      <w:r>
        <w:rPr>
          <w:rFonts w:ascii="Times New Roman"/>
          <w:b w:val="false"/>
          <w:i w:val="false"/>
          <w:color w:val="000000"/>
          <w:sz w:val="28"/>
        </w:rPr>
        <w:t>
      Потенциальные поставщики в срок не менее 7 (семь) рабочих дней со дня подписания протокола предварительного допуска представляют организатору государственных закупок приведенные в соответствие конкурсные заявки в прошитом виде с пронумерованными страницами. Последняя страница конкурсной заявки заверяется подписью и печатью (если таковая имеется).</w:t>
      </w:r>
    </w:p>
    <w:bookmarkEnd w:id="102"/>
    <w:bookmarkStart w:name="z113" w:id="103"/>
    <w:p>
      <w:pPr>
        <w:spacing w:after="0"/>
        <w:ind w:left="0"/>
        <w:jc w:val="both"/>
      </w:pPr>
      <w:r>
        <w:rPr>
          <w:rFonts w:ascii="Times New Roman"/>
          <w:b w:val="false"/>
          <w:i w:val="false"/>
          <w:color w:val="000000"/>
          <w:sz w:val="28"/>
        </w:rPr>
        <w:t>
      Организатор государственных закупок принимает надлежащим образом оформленные конверты с заявками на участие в конкурсе и вносит сведения в журнал регистрации заявок на участие в конкурсе.</w:t>
      </w:r>
    </w:p>
    <w:bookmarkEnd w:id="103"/>
    <w:bookmarkStart w:name="z114" w:id="104"/>
    <w:p>
      <w:pPr>
        <w:spacing w:after="0"/>
        <w:ind w:left="0"/>
        <w:jc w:val="both"/>
      </w:pPr>
      <w:r>
        <w:rPr>
          <w:rFonts w:ascii="Times New Roman"/>
          <w:b w:val="false"/>
          <w:i w:val="false"/>
          <w:color w:val="000000"/>
          <w:sz w:val="28"/>
        </w:rPr>
        <w:t>
      Не предоставляется приведение заявок на участие в конкурсе в соответствии с квалификационными требованиями и требованиями конкурсной документации потенциальным поставщикам:</w:t>
      </w:r>
    </w:p>
    <w:bookmarkEnd w:id="104"/>
    <w:bookmarkStart w:name="z115" w:id="105"/>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05"/>
    <w:bookmarkStart w:name="z116" w:id="106"/>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конкурсной документации;</w:t>
      </w:r>
    </w:p>
    <w:bookmarkEnd w:id="106"/>
    <w:bookmarkStart w:name="z117" w:id="107"/>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установленном настоящими Правилами.</w:t>
      </w:r>
    </w:p>
    <w:bookmarkEnd w:id="107"/>
    <w:bookmarkStart w:name="z118" w:id="108"/>
    <w:p>
      <w:pPr>
        <w:spacing w:after="0"/>
        <w:ind w:left="0"/>
        <w:jc w:val="both"/>
      </w:pPr>
      <w:r>
        <w:rPr>
          <w:rFonts w:ascii="Times New Roman"/>
          <w:b w:val="false"/>
          <w:i w:val="false"/>
          <w:color w:val="000000"/>
          <w:sz w:val="28"/>
        </w:rPr>
        <w:t>
      По результатам повторного рассмотрения заявок на участие в конкурсе конкурсная комиссия в течение 5 (пять) рабочих дней:</w:t>
      </w:r>
    </w:p>
    <w:bookmarkEnd w:id="108"/>
    <w:bookmarkStart w:name="z119" w:id="10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109"/>
    <w:bookmarkStart w:name="z120" w:id="110"/>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10"/>
    <w:bookmarkStart w:name="z121" w:id="111"/>
    <w:p>
      <w:pPr>
        <w:spacing w:after="0"/>
        <w:ind w:left="0"/>
        <w:jc w:val="both"/>
      </w:pPr>
      <w:r>
        <w:rPr>
          <w:rFonts w:ascii="Times New Roman"/>
          <w:b w:val="false"/>
          <w:i w:val="false"/>
          <w:color w:val="000000"/>
          <w:sz w:val="28"/>
        </w:rPr>
        <w:t>
      3) определяет победителя конкурса, набравшего наибольшее количество баллов;</w:t>
      </w:r>
    </w:p>
    <w:bookmarkEnd w:id="111"/>
    <w:bookmarkStart w:name="z122" w:id="112"/>
    <w:p>
      <w:pPr>
        <w:spacing w:after="0"/>
        <w:ind w:left="0"/>
        <w:jc w:val="both"/>
      </w:pPr>
      <w:r>
        <w:rPr>
          <w:rFonts w:ascii="Times New Roman"/>
          <w:b w:val="false"/>
          <w:i w:val="false"/>
          <w:color w:val="000000"/>
          <w:sz w:val="28"/>
        </w:rPr>
        <w:t>
      4) определяет потенциального поставщика, занявшего второе место, на основе баллов, следующих после наибольшего количества баллов.</w:t>
      </w:r>
    </w:p>
    <w:bookmarkEnd w:id="112"/>
    <w:bookmarkStart w:name="z123" w:id="113"/>
    <w:p>
      <w:pPr>
        <w:spacing w:after="0"/>
        <w:ind w:left="0"/>
        <w:jc w:val="both"/>
      </w:pPr>
      <w:r>
        <w:rPr>
          <w:rFonts w:ascii="Times New Roman"/>
          <w:b w:val="false"/>
          <w:i w:val="false"/>
          <w:color w:val="000000"/>
          <w:sz w:val="28"/>
        </w:rPr>
        <w:t>
      106-6. Конкурсная комиссия рассматривает заявки на участие в конкурсе государственных закупок услуг по организации питания личного состава Вооруженных Сил в течение 10 (десять) календарных дней со дня вскрытия конвертов с заявками на участие в конкурсе.</w:t>
      </w:r>
    </w:p>
    <w:bookmarkEnd w:id="113"/>
    <w:bookmarkStart w:name="z124" w:id="114"/>
    <w:p>
      <w:pPr>
        <w:spacing w:after="0"/>
        <w:ind w:left="0"/>
        <w:jc w:val="both"/>
      </w:pPr>
      <w:r>
        <w:rPr>
          <w:rFonts w:ascii="Times New Roman"/>
          <w:b w:val="false"/>
          <w:i w:val="false"/>
          <w:color w:val="000000"/>
          <w:sz w:val="28"/>
        </w:rPr>
        <w:t>
      По результатам рассмотрения заявок на участие в конкурсе конкурсная комиссия:</w:t>
      </w:r>
    </w:p>
    <w:bookmarkEnd w:id="114"/>
    <w:bookmarkStart w:name="z125" w:id="115"/>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115"/>
    <w:bookmarkStart w:name="z126" w:id="116"/>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16"/>
    <w:bookmarkStart w:name="z127" w:id="117"/>
    <w:p>
      <w:pPr>
        <w:spacing w:after="0"/>
        <w:ind w:left="0"/>
        <w:jc w:val="both"/>
      </w:pPr>
      <w:r>
        <w:rPr>
          <w:rFonts w:ascii="Times New Roman"/>
          <w:b w:val="false"/>
          <w:i w:val="false"/>
          <w:color w:val="000000"/>
          <w:sz w:val="28"/>
        </w:rPr>
        <w:t>
      3) определяет победителя конкурса, набравшего наибольшее количество баллов;</w:t>
      </w:r>
    </w:p>
    <w:bookmarkEnd w:id="117"/>
    <w:bookmarkStart w:name="z128" w:id="118"/>
    <w:p>
      <w:pPr>
        <w:spacing w:after="0"/>
        <w:ind w:left="0"/>
        <w:jc w:val="both"/>
      </w:pPr>
      <w:r>
        <w:rPr>
          <w:rFonts w:ascii="Times New Roman"/>
          <w:b w:val="false"/>
          <w:i w:val="false"/>
          <w:color w:val="000000"/>
          <w:sz w:val="28"/>
        </w:rPr>
        <w:t>
      4) определяет потенциального поставщика, занявшего второе место, на основе баллов, следующих после наибольшего количества баллов.";</w:t>
      </w:r>
    </w:p>
    <w:bookmarkEnd w:id="118"/>
    <w:bookmarkStart w:name="z129" w:id="1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9"/>
    <w:bookmarkStart w:name="z130" w:id="120"/>
    <w:p>
      <w:pPr>
        <w:spacing w:after="0"/>
        <w:ind w:left="0"/>
        <w:jc w:val="both"/>
      </w:pPr>
      <w:r>
        <w:rPr>
          <w:rFonts w:ascii="Times New Roman"/>
          <w:b w:val="false"/>
          <w:i w:val="false"/>
          <w:color w:val="000000"/>
          <w:sz w:val="28"/>
        </w:rPr>
        <w:t>
      "Глава 5. Организация и проведение государственных закупок товаров, работ, услуг способом из одного источника";</w:t>
      </w:r>
    </w:p>
    <w:bookmarkEnd w:id="120"/>
    <w:bookmarkStart w:name="z131"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21"/>
    <w:bookmarkStart w:name="z132" w:id="122"/>
    <w:p>
      <w:pPr>
        <w:spacing w:after="0"/>
        <w:ind w:left="0"/>
        <w:jc w:val="both"/>
      </w:pPr>
      <w:r>
        <w:rPr>
          <w:rFonts w:ascii="Times New Roman"/>
          <w:b w:val="false"/>
          <w:i w:val="false"/>
          <w:color w:val="000000"/>
          <w:sz w:val="28"/>
        </w:rPr>
        <w:t>
      "Глава 6. Договор о государственных закупках";</w:t>
      </w:r>
    </w:p>
    <w:bookmarkEnd w:id="122"/>
    <w:bookmarkStart w:name="z133" w:id="1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123"/>
    <w:bookmarkStart w:name="z134" w:id="124"/>
    <w:p>
      <w:pPr>
        <w:spacing w:after="0"/>
        <w:ind w:left="0"/>
        <w:jc w:val="both"/>
      </w:pPr>
      <w:r>
        <w:rPr>
          <w:rFonts w:ascii="Times New Roman"/>
          <w:b w:val="false"/>
          <w:i w:val="false"/>
          <w:color w:val="000000"/>
          <w:sz w:val="28"/>
        </w:rPr>
        <w:t>
      "Параграф 1. Заключение договора о государственных закупках товаров, работ, услуг";</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136" w:id="125"/>
    <w:p>
      <w:pPr>
        <w:spacing w:after="0"/>
        <w:ind w:left="0"/>
        <w:jc w:val="both"/>
      </w:pPr>
      <w:r>
        <w:rPr>
          <w:rFonts w:ascii="Times New Roman"/>
          <w:b w:val="false"/>
          <w:i w:val="false"/>
          <w:color w:val="000000"/>
          <w:sz w:val="28"/>
        </w:rPr>
        <w:t xml:space="preserve">
      "118. Заказчик в течение 5 (пять) рабочих дней со дня подведения итогов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w:t>
      </w:r>
    </w:p>
    <w:bookmarkEnd w:id="125"/>
    <w:bookmarkStart w:name="z137" w:id="126"/>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5 (пять) рабочих дней со дня утверждения соответствующего бюджета (плана развития).</w:t>
      </w:r>
    </w:p>
    <w:bookmarkEnd w:id="126"/>
    <w:bookmarkStart w:name="z138" w:id="1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127"/>
    <w:bookmarkStart w:name="z139" w:id="128"/>
    <w:p>
      <w:pPr>
        <w:spacing w:after="0"/>
        <w:ind w:left="0"/>
        <w:jc w:val="both"/>
      </w:pPr>
      <w:r>
        <w:rPr>
          <w:rFonts w:ascii="Times New Roman"/>
          <w:b w:val="false"/>
          <w:i w:val="false"/>
          <w:color w:val="000000"/>
          <w:sz w:val="28"/>
        </w:rPr>
        <w:t>
      "Параграф 2. Исполнение договора о государственных закупках товаров, работ, услуг";</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Start w:name="z141"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3" w:id="130"/>
    <w:p>
      <w:pPr>
        <w:spacing w:after="0"/>
        <w:ind w:left="0"/>
        <w:jc w:val="both"/>
      </w:pPr>
      <w:r>
        <w:rPr>
          <w:rFonts w:ascii="Times New Roman"/>
          <w:b w:val="false"/>
          <w:i w:val="false"/>
          <w:color w:val="000000"/>
          <w:sz w:val="28"/>
        </w:rPr>
        <w:t xml:space="preserve">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 </w:t>
      </w:r>
    </w:p>
    <w:bookmarkEnd w:id="130"/>
    <w:bookmarkStart w:name="z144" w:id="131"/>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bookmarkStart w:name="z146" w:id="132"/>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32"/>
    <w:bookmarkStart w:name="z147" w:id="133"/>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133"/>
    <w:bookmarkStart w:name="z148" w:id="134"/>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34"/>
    <w:bookmarkStart w:name="z149" w:id="135"/>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35"/>
    <w:bookmarkStart w:name="z150" w:id="136"/>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136"/>
    <w:bookmarkStart w:name="z151" w:id="137"/>
    <w:p>
      <w:pPr>
        <w:spacing w:after="0"/>
        <w:ind w:left="0"/>
        <w:jc w:val="both"/>
      </w:pPr>
      <w:r>
        <w:rPr>
          <w:rFonts w:ascii="Times New Roman"/>
          <w:b w:val="false"/>
          <w:i w:val="false"/>
          <w:color w:val="000000"/>
          <w:sz w:val="28"/>
        </w:rPr>
        <w:t>
      потенциальный поставщик подтверждает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банковской гарантии одного либо нескольких банков-резидентов Республики Казахстан, либо договора страхования гражданско-правовой ответственности поставщика;</w:t>
      </w:r>
    </w:p>
    <w:bookmarkEnd w:id="137"/>
    <w:bookmarkStart w:name="z152" w:id="138"/>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138"/>
    <w:bookmarkStart w:name="z153" w:id="139"/>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типовой конкурсной документации;</w:t>
      </w:r>
    </w:p>
    <w:bookmarkEnd w:id="139"/>
    <w:bookmarkStart w:name="z154" w:id="140"/>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140"/>
    <w:bookmarkStart w:name="z155" w:id="141"/>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типовой конкурсной документации.</w:t>
      </w:r>
    </w:p>
    <w:bookmarkEnd w:id="141"/>
    <w:bookmarkStart w:name="z156" w:id="142"/>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142"/>
    <w:bookmarkStart w:name="z157" w:id="143"/>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 с юридическими лицами, определенными операторами в соответствии с законами Республики Казахстан.</w:t>
      </w:r>
    </w:p>
    <w:bookmarkEnd w:id="143"/>
    <w:bookmarkStart w:name="z158" w:id="144"/>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60" w:id="145"/>
    <w:p>
      <w:pPr>
        <w:spacing w:after="0"/>
        <w:ind w:left="0"/>
        <w:jc w:val="both"/>
      </w:pPr>
      <w:r>
        <w:rPr>
          <w:rFonts w:ascii="Times New Roman"/>
          <w:b w:val="false"/>
          <w:i w:val="false"/>
          <w:color w:val="000000"/>
          <w:sz w:val="28"/>
        </w:rPr>
        <w:t>
      "30. При рассмотрении заявок на участие в конкурсе конкурсная комиссия:</w:t>
      </w:r>
    </w:p>
    <w:bookmarkEnd w:id="145"/>
    <w:bookmarkStart w:name="z161" w:id="146"/>
    <w:p>
      <w:pPr>
        <w:spacing w:after="0"/>
        <w:ind w:left="0"/>
        <w:jc w:val="both"/>
      </w:pPr>
      <w:r>
        <w:rPr>
          <w:rFonts w:ascii="Times New Roman"/>
          <w:b w:val="false"/>
          <w:i w:val="false"/>
          <w:color w:val="000000"/>
          <w:sz w:val="28"/>
        </w:rPr>
        <w:t>
      1) в письменной форме запрашивает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46"/>
    <w:bookmarkStart w:name="z162" w:id="147"/>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147"/>
    <w:bookmarkStart w:name="z163" w:id="148"/>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48"/>
    <w:bookmarkStart w:name="z164" w:id="14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подлежащие исправлению, не затрагивая существа представленной заявки.</w:t>
      </w:r>
    </w:p>
    <w:bookmarkEnd w:id="149"/>
    <w:bookmarkStart w:name="z165" w:id="150"/>
    <w:p>
      <w:pPr>
        <w:spacing w:after="0"/>
        <w:ind w:left="0"/>
        <w:jc w:val="both"/>
      </w:pPr>
      <w:r>
        <w:rPr>
          <w:rFonts w:ascii="Times New Roman"/>
          <w:b w:val="false"/>
          <w:i w:val="false"/>
          <w:color w:val="000000"/>
          <w:sz w:val="28"/>
        </w:rPr>
        <w:t>
      В целях уточнения соответствия потенциальных поставщиков требования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конкурсная комиссия рассматривает информацию на официальном интернет-ресурсе уполномоченного органа в сфере государственных доходов.</w:t>
      </w:r>
    </w:p>
    <w:bookmarkEnd w:id="150"/>
    <w:bookmarkStart w:name="z166" w:id="151"/>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 приложения 2-1 к указанным Правилам изложить в следующей редакции:</w:t>
      </w:r>
    </w:p>
    <w:bookmarkStart w:name="z168" w:id="152"/>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152"/>
    <w:bookmarkStart w:name="z169" w:id="153"/>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153"/>
    <w:bookmarkStart w:name="z170" w:id="154"/>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54"/>
    <w:bookmarkStart w:name="z171" w:id="155"/>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55"/>
    <w:bookmarkStart w:name="z172" w:id="156"/>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56"/>
    <w:bookmarkStart w:name="z173" w:id="157"/>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157"/>
    <w:bookmarkStart w:name="z174" w:id="158"/>
    <w:p>
      <w:pPr>
        <w:spacing w:after="0"/>
        <w:ind w:left="0"/>
        <w:jc w:val="both"/>
      </w:pPr>
      <w:r>
        <w:rPr>
          <w:rFonts w:ascii="Times New Roman"/>
          <w:b w:val="false"/>
          <w:i w:val="false"/>
          <w:color w:val="000000"/>
          <w:sz w:val="28"/>
        </w:rPr>
        <w:t>
      потенциальный поставщик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w:t>
      </w:r>
    </w:p>
    <w:bookmarkEnd w:id="158"/>
    <w:bookmarkStart w:name="z175" w:id="159"/>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159"/>
    <w:bookmarkStart w:name="z176" w:id="160"/>
    <w:p>
      <w:pPr>
        <w:spacing w:after="0"/>
        <w:ind w:left="0"/>
        <w:jc w:val="both"/>
      </w:pPr>
      <w:r>
        <w:rPr>
          <w:rFonts w:ascii="Times New Roman"/>
          <w:b w:val="false"/>
          <w:i w:val="false"/>
          <w:color w:val="000000"/>
          <w:sz w:val="28"/>
        </w:rPr>
        <w:t xml:space="preserve">
      сведения о квалификации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181" w:id="16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953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185" w:id="162"/>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162"/>
    <w:p>
      <w:pPr>
        <w:spacing w:after="0"/>
        <w:ind w:left="0"/>
        <w:jc w:val="both"/>
      </w:pPr>
      <w:bookmarkStart w:name="z186" w:id="163"/>
      <w:r>
        <w:rPr>
          <w:rFonts w:ascii="Times New Roman"/>
          <w:b w:val="false"/>
          <w:i w:val="false"/>
          <w:color w:val="000000"/>
          <w:sz w:val="28"/>
        </w:rPr>
        <w:t>
      Конкурс по государственным закупкам__________________________</w:t>
      </w:r>
    </w:p>
    <w:bookmarkEnd w:id="163"/>
    <w:p>
      <w:pPr>
        <w:spacing w:after="0"/>
        <w:ind w:left="0"/>
        <w:jc w:val="both"/>
      </w:pPr>
      <w:r>
        <w:rPr>
          <w:rFonts w:ascii="Times New Roman"/>
          <w:b w:val="false"/>
          <w:i w:val="false"/>
          <w:color w:val="000000"/>
          <w:sz w:val="28"/>
        </w:rPr>
        <w:t xml:space="preserve">                                     (указать полное наименование)</w:t>
      </w:r>
    </w:p>
    <w:p>
      <w:pPr>
        <w:spacing w:after="0"/>
        <w:ind w:left="0"/>
        <w:jc w:val="both"/>
      </w:pPr>
      <w:r>
        <w:rPr>
          <w:rFonts w:ascii="Times New Roman"/>
          <w:b w:val="false"/>
          <w:i w:val="false"/>
          <w:color w:val="000000"/>
          <w:sz w:val="28"/>
        </w:rPr>
        <w:t xml:space="preserve">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Наименование______________________</w:t>
      </w:r>
    </w:p>
    <w:p>
      <w:pPr>
        <w:spacing w:after="0"/>
        <w:ind w:left="0"/>
        <w:jc w:val="both"/>
      </w:pPr>
      <w:r>
        <w:rPr>
          <w:rFonts w:ascii="Times New Roman"/>
          <w:b w:val="false"/>
          <w:i w:val="false"/>
          <w:color w:val="000000"/>
          <w:sz w:val="28"/>
        </w:rPr>
        <w:t xml:space="preserve">       БИН/ИИН/_______________</w:t>
      </w:r>
    </w:p>
    <w:p>
      <w:pPr>
        <w:spacing w:after="0"/>
        <w:ind w:left="0"/>
        <w:jc w:val="both"/>
      </w:pPr>
      <w:r>
        <w:rPr>
          <w:rFonts w:ascii="Times New Roman"/>
          <w:b w:val="false"/>
          <w:i w:val="false"/>
          <w:color w:val="000000"/>
          <w:sz w:val="28"/>
        </w:rPr>
        <w:t xml:space="preserve">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xml:space="preserve">       Aдрес, контакты____________________</w:t>
      </w:r>
    </w:p>
    <w:bookmarkStart w:name="z187" w:id="164"/>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 приглашаемых к участию в конкурсе, а также выражаем согласие на получение сведений, подтверждающих наше соответствие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и </w:t>
      </w:r>
      <w:r>
        <w:rPr>
          <w:rFonts w:ascii="Times New Roman"/>
          <w:b w:val="false"/>
          <w:i w:val="false"/>
          <w:color w:val="000000"/>
          <w:sz w:val="28"/>
        </w:rPr>
        <w:t>пунктом 29-1</w:t>
      </w:r>
      <w:r>
        <w:rPr>
          <w:rFonts w:ascii="Times New Roman"/>
          <w:b w:val="false"/>
          <w:i w:val="false"/>
          <w:color w:val="000000"/>
          <w:sz w:val="28"/>
        </w:rPr>
        <w:t xml:space="preserve"> Правил осуществления государственных закупок с применением особого порядка, утвержденных постановлением Правительства Республики Казахстан от 31 декабря 2015 года № 1200.</w:t>
      </w:r>
    </w:p>
    <w:bookmarkEnd w:id="164"/>
    <w:bookmarkStart w:name="z188" w:id="165"/>
    <w:p>
      <w:pPr>
        <w:spacing w:after="0"/>
        <w:ind w:left="0"/>
        <w:jc w:val="left"/>
      </w:pPr>
      <w:r>
        <w:rPr>
          <w:rFonts w:ascii="Times New Roman"/>
          <w:b/>
          <w:i w:val="false"/>
          <w:color w:val="000000"/>
        </w:rPr>
        <w:t xml:space="preserve"> _____________________________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953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191" w:id="166"/>
    <w:p>
      <w:pPr>
        <w:spacing w:after="0"/>
        <w:ind w:left="0"/>
        <w:jc w:val="left"/>
      </w:pPr>
      <w:r>
        <w:rPr>
          <w:rFonts w:ascii="Times New Roman"/>
          <w:b/>
          <w:i w:val="false"/>
          <w:color w:val="000000"/>
        </w:rPr>
        <w:t xml:space="preserve"> Типовой договор о государственных закупках товаров</w:t>
      </w:r>
    </w:p>
    <w:bookmarkEnd w:id="166"/>
    <w:p>
      <w:pPr>
        <w:spacing w:after="0"/>
        <w:ind w:left="0"/>
        <w:jc w:val="both"/>
      </w:pPr>
      <w:bookmarkStart w:name="z192" w:id="167"/>
      <w:r>
        <w:rPr>
          <w:rFonts w:ascii="Times New Roman"/>
          <w:b w:val="false"/>
          <w:i w:val="false"/>
          <w:color w:val="000000"/>
          <w:sz w:val="28"/>
        </w:rPr>
        <w:t>
      ____________________________________ "___" ___________________ ________ года.</w:t>
      </w:r>
    </w:p>
    <w:bookmarkEnd w:id="167"/>
    <w:p>
      <w:pPr>
        <w:spacing w:after="0"/>
        <w:ind w:left="0"/>
        <w:jc w:val="both"/>
      </w:pPr>
      <w:r>
        <w:rPr>
          <w:rFonts w:ascii="Times New Roman"/>
          <w:b w:val="false"/>
          <w:i w:val="false"/>
          <w:color w:val="000000"/>
          <w:sz w:val="28"/>
        </w:rPr>
        <w:t xml:space="preserve">                   (Место нахождения)</w:t>
      </w:r>
    </w:p>
    <w:p>
      <w:pPr>
        <w:spacing w:after="0"/>
        <w:ind w:left="0"/>
        <w:jc w:val="both"/>
      </w:pPr>
      <w:r>
        <w:rPr>
          <w:rFonts w:ascii="Times New Roman"/>
          <w:b w:val="false"/>
          <w:i w:val="false"/>
          <w:color w:val="000000"/>
          <w:sz w:val="28"/>
        </w:rPr>
        <w:t xml:space="preserve">       ________________________________________________________, именуемый (ое)(ая)</w:t>
      </w:r>
    </w:p>
    <w:p>
      <w:pPr>
        <w:spacing w:after="0"/>
        <w:ind w:left="0"/>
        <w:jc w:val="both"/>
      </w:pPr>
      <w:r>
        <w:rPr>
          <w:rFonts w:ascii="Times New Roman"/>
          <w:b w:val="false"/>
          <w:i w:val="false"/>
          <w:color w:val="000000"/>
          <w:sz w:val="28"/>
        </w:rPr>
        <w:t xml:space="preserve">                   (полное наименование заказчика)</w:t>
      </w:r>
    </w:p>
    <w:p>
      <w:pPr>
        <w:spacing w:after="0"/>
        <w:ind w:left="0"/>
        <w:jc w:val="both"/>
      </w:pPr>
      <w:r>
        <w:rPr>
          <w:rFonts w:ascii="Times New Roman"/>
          <w:b w:val="false"/>
          <w:i w:val="false"/>
          <w:color w:val="000000"/>
          <w:sz w:val="28"/>
        </w:rPr>
        <w:t xml:space="preserve">       в дальнейшем заказчик, в лице 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с одной стороны и 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поставщика-победителя конкурса)</w:t>
      </w:r>
    </w:p>
    <w:p>
      <w:pPr>
        <w:spacing w:after="0"/>
        <w:ind w:left="0"/>
        <w:jc w:val="both"/>
      </w:pPr>
      <w:r>
        <w:rPr>
          <w:rFonts w:ascii="Times New Roman"/>
          <w:b w:val="false"/>
          <w:i w:val="false"/>
          <w:color w:val="000000"/>
          <w:sz w:val="28"/>
        </w:rPr>
        <w:t xml:space="preserve">       именуемый (ое)(ая) в дальнейшем поставщик, в лице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действующего на основании ________________________________________________,</w:t>
      </w:r>
    </w:p>
    <w:p>
      <w:pPr>
        <w:spacing w:after="0"/>
        <w:ind w:left="0"/>
        <w:jc w:val="both"/>
      </w:pPr>
      <w:r>
        <w:rPr>
          <w:rFonts w:ascii="Times New Roman"/>
          <w:b w:val="false"/>
          <w:i w:val="false"/>
          <w:color w:val="000000"/>
          <w:sz w:val="28"/>
        </w:rPr>
        <w:t xml:space="preserve">                                           (Устава, Положения и т.п.)</w:t>
      </w:r>
    </w:p>
    <w:p>
      <w:pPr>
        <w:spacing w:after="0"/>
        <w:ind w:left="0"/>
        <w:jc w:val="both"/>
      </w:pPr>
      <w:r>
        <w:rPr>
          <w:rFonts w:ascii="Times New Roman"/>
          <w:b w:val="false"/>
          <w:i w:val="false"/>
          <w:color w:val="000000"/>
          <w:sz w:val="28"/>
        </w:rPr>
        <w:t xml:space="preserve">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конкурса, ценовых предложений, одного источника), прошедших _________________ "___" _________ _______ году заключили настоящий договор о государственных закупках (далее – договор) и пришли к соглашению о нижеследующем:</w:t>
      </w:r>
    </w:p>
    <w:bookmarkStart w:name="z193" w:id="168"/>
    <w:p>
      <w:pPr>
        <w:spacing w:after="0"/>
        <w:ind w:left="0"/>
        <w:jc w:val="both"/>
      </w:pP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p>
    <w:bookmarkEnd w:id="168"/>
    <w:bookmarkStart w:name="z194" w:id="169"/>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169"/>
    <w:bookmarkStart w:name="z195" w:id="170"/>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170"/>
    <w:bookmarkStart w:name="z196" w:id="171"/>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рамках договора за полное выполнение своих договорных обязательств;</w:t>
      </w:r>
    </w:p>
    <w:bookmarkEnd w:id="171"/>
    <w:bookmarkStart w:name="z197" w:id="172"/>
    <w:p>
      <w:pPr>
        <w:spacing w:after="0"/>
        <w:ind w:left="0"/>
        <w:jc w:val="both"/>
      </w:pPr>
      <w:r>
        <w:rPr>
          <w:rFonts w:ascii="Times New Roman"/>
          <w:b w:val="false"/>
          <w:i w:val="false"/>
          <w:color w:val="000000"/>
          <w:sz w:val="28"/>
        </w:rPr>
        <w:t>
      3)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172"/>
    <w:bookmarkStart w:name="z198" w:id="173"/>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bookmarkEnd w:id="173"/>
    <w:bookmarkStart w:name="z199" w:id="174"/>
    <w:p>
      <w:pPr>
        <w:spacing w:after="0"/>
        <w:ind w:left="0"/>
        <w:jc w:val="both"/>
      </w:pPr>
      <w:r>
        <w:rPr>
          <w:rFonts w:ascii="Times New Roman"/>
          <w:b w:val="false"/>
          <w:i w:val="false"/>
          <w:color w:val="000000"/>
          <w:sz w:val="28"/>
        </w:rPr>
        <w:t>
      5)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74"/>
    <w:bookmarkStart w:name="z200" w:id="175"/>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175"/>
    <w:bookmarkStart w:name="z201" w:id="176"/>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76"/>
    <w:bookmarkStart w:name="z202" w:id="177"/>
    <w:p>
      <w:pPr>
        <w:spacing w:after="0"/>
        <w:ind w:left="0"/>
        <w:jc w:val="both"/>
      </w:pPr>
      <w:r>
        <w:rPr>
          <w:rFonts w:ascii="Times New Roman"/>
          <w:b w:val="false"/>
          <w:i w:val="false"/>
          <w:color w:val="000000"/>
          <w:sz w:val="28"/>
        </w:rPr>
        <w:t>
      1) настоящий договор;</w:t>
      </w:r>
    </w:p>
    <w:bookmarkEnd w:id="177"/>
    <w:bookmarkStart w:name="z203" w:id="178"/>
    <w:p>
      <w:pPr>
        <w:spacing w:after="0"/>
        <w:ind w:left="0"/>
        <w:jc w:val="both"/>
      </w:pPr>
      <w:r>
        <w:rPr>
          <w:rFonts w:ascii="Times New Roman"/>
          <w:b w:val="false"/>
          <w:i w:val="false"/>
          <w:color w:val="000000"/>
          <w:sz w:val="28"/>
        </w:rPr>
        <w:t>
      2) перечень закупаемых товаров/услуг;</w:t>
      </w:r>
    </w:p>
    <w:bookmarkEnd w:id="178"/>
    <w:bookmarkStart w:name="z204" w:id="179"/>
    <w:p>
      <w:pPr>
        <w:spacing w:after="0"/>
        <w:ind w:left="0"/>
        <w:jc w:val="both"/>
      </w:pPr>
      <w:r>
        <w:rPr>
          <w:rFonts w:ascii="Times New Roman"/>
          <w:b w:val="false"/>
          <w:i w:val="false"/>
          <w:color w:val="000000"/>
          <w:sz w:val="28"/>
        </w:rPr>
        <w:t>
      3) техническая спецификация.</w:t>
      </w:r>
    </w:p>
    <w:bookmarkEnd w:id="179"/>
    <w:bookmarkStart w:name="z205" w:id="180"/>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w:t>
      </w:r>
    </w:p>
    <w:bookmarkEnd w:id="180"/>
    <w:bookmarkStart w:name="z206" w:id="181"/>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81"/>
    <w:bookmarkStart w:name="z207" w:id="182"/>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82"/>
    <w:bookmarkStart w:name="z208" w:id="183"/>
    <w:p>
      <w:pPr>
        <w:spacing w:after="0"/>
        <w:ind w:left="0"/>
        <w:jc w:val="both"/>
      </w:pPr>
      <w:r>
        <w:rPr>
          <w:rFonts w:ascii="Times New Roman"/>
          <w:b w:val="false"/>
          <w:i w:val="false"/>
          <w:color w:val="000000"/>
          <w:sz w:val="28"/>
        </w:rPr>
        <w:t>
      2) банковская гарантия;</w:t>
      </w:r>
    </w:p>
    <w:bookmarkEnd w:id="183"/>
    <w:bookmarkStart w:name="z209" w:id="184"/>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184"/>
    <w:bookmarkStart w:name="z210" w:id="185"/>
    <w:p>
      <w:pPr>
        <w:spacing w:after="0"/>
        <w:ind w:left="0"/>
        <w:jc w:val="both"/>
      </w:pP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185"/>
    <w:bookmarkStart w:name="z211" w:id="186"/>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при приобретении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bookmarkEnd w:id="186"/>
    <w:bookmarkStart w:name="z212" w:id="187"/>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bookmarkEnd w:id="187"/>
    <w:bookmarkStart w:name="z213" w:id="188"/>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88"/>
    <w:bookmarkStart w:name="z214" w:id="189"/>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p>
    <w:bookmarkEnd w:id="189"/>
    <w:p>
      <w:pPr>
        <w:spacing w:after="0"/>
        <w:ind w:left="0"/>
        <w:jc w:val="both"/>
      </w:pPr>
      <w:bookmarkStart w:name="z215" w:id="190"/>
      <w:r>
        <w:rPr>
          <w:rFonts w:ascii="Times New Roman"/>
          <w:b w:val="false"/>
          <w:i w:val="false"/>
          <w:color w:val="000000"/>
          <w:sz w:val="28"/>
        </w:rPr>
        <w:t>
      9. Поставщик обязуется продать и поставить, а Заказчик принять и оплатить товар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 ____________________________________________</w:t>
      </w:r>
    </w:p>
    <w:bookmarkEnd w:id="190"/>
    <w:p>
      <w:pPr>
        <w:spacing w:after="0"/>
        <w:ind w:left="0"/>
        <w:jc w:val="both"/>
      </w:pPr>
      <w:r>
        <w:rPr>
          <w:rFonts w:ascii="Times New Roman"/>
          <w:b w:val="false"/>
          <w:i w:val="false"/>
          <w:color w:val="000000"/>
          <w:sz w:val="28"/>
        </w:rPr>
        <w:t xml:space="preserve">             (перечисление, за наличный расчет, и т.д.)</w:t>
      </w:r>
    </w:p>
    <w:p>
      <w:pPr>
        <w:spacing w:after="0"/>
        <w:ind w:left="0"/>
        <w:jc w:val="both"/>
      </w:pPr>
      <w:bookmarkStart w:name="z216" w:id="191"/>
      <w:r>
        <w:rPr>
          <w:rFonts w:ascii="Times New Roman"/>
          <w:b w:val="false"/>
          <w:i w:val="false"/>
          <w:color w:val="000000"/>
          <w:sz w:val="28"/>
        </w:rPr>
        <w:t>
      10. Сроки выплат __________________________________________________________</w:t>
      </w:r>
    </w:p>
    <w:bookmarkEnd w:id="191"/>
    <w:p>
      <w:pPr>
        <w:spacing w:after="0"/>
        <w:ind w:left="0"/>
        <w:jc w:val="both"/>
      </w:pPr>
      <w:r>
        <w:rPr>
          <w:rFonts w:ascii="Times New Roman"/>
          <w:b w:val="false"/>
          <w:i w:val="false"/>
          <w:color w:val="000000"/>
          <w:sz w:val="28"/>
        </w:rPr>
        <w:t xml:space="preserve">       (пример: % после приемки товара в пункте назначения или предоплата или и т.д.)</w:t>
      </w:r>
    </w:p>
    <w:p>
      <w:pPr>
        <w:spacing w:after="0"/>
        <w:ind w:left="0"/>
        <w:jc w:val="both"/>
      </w:pPr>
      <w:r>
        <w:rPr>
          <w:rFonts w:ascii="Times New Roman"/>
          <w:b w:val="false"/>
          <w:i w:val="false"/>
          <w:color w:val="000000"/>
          <w:sz w:val="28"/>
        </w:rPr>
        <w:t xml:space="preserve">       11. Необходимые документы, предшествующие оплате: __________________________</w:t>
      </w:r>
    </w:p>
    <w:p>
      <w:pPr>
        <w:spacing w:after="0"/>
        <w:ind w:left="0"/>
        <w:jc w:val="both"/>
      </w:pPr>
      <w:r>
        <w:rPr>
          <w:rFonts w:ascii="Times New Roman"/>
          <w:b w:val="false"/>
          <w:i w:val="false"/>
          <w:color w:val="000000"/>
          <w:sz w:val="28"/>
        </w:rPr>
        <w:t xml:space="preserve">                                     (счет-фактура или акт приемки-передачи или т.п.)</w:t>
      </w:r>
    </w:p>
    <w:bookmarkStart w:name="z217" w:id="192"/>
    <w:p>
      <w:pPr>
        <w:spacing w:after="0"/>
        <w:ind w:left="0"/>
        <w:jc w:val="both"/>
      </w:pPr>
      <w:r>
        <w:rPr>
          <w:rFonts w:ascii="Times New Roman"/>
          <w:b w:val="false"/>
          <w:i w:val="false"/>
          <w:color w:val="000000"/>
          <w:sz w:val="28"/>
        </w:rPr>
        <w:t>
      Договор о государственных закупках предусматривает условия внесения изменений в договор о государственных закупках, предусмотренных Законом.</w:t>
      </w:r>
    </w:p>
    <w:bookmarkEnd w:id="192"/>
    <w:bookmarkStart w:name="z218" w:id="193"/>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93"/>
    <w:bookmarkStart w:name="z219" w:id="194"/>
    <w:p>
      <w:pPr>
        <w:spacing w:after="0"/>
        <w:ind w:left="0"/>
        <w:jc w:val="both"/>
      </w:pPr>
      <w:r>
        <w:rPr>
          <w:rFonts w:ascii="Times New Roman"/>
          <w:b w:val="false"/>
          <w:i w:val="false"/>
          <w:color w:val="000000"/>
          <w:sz w:val="28"/>
        </w:rPr>
        <w:t>
      12. Товары, поставляемые в рамках данного договора, должны соответствовать или быть выше стандартов, указанных в технической спецификации.</w:t>
      </w:r>
    </w:p>
    <w:bookmarkEnd w:id="194"/>
    <w:bookmarkStart w:name="z220" w:id="195"/>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195"/>
    <w:bookmarkStart w:name="z221" w:id="196"/>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196"/>
    <w:bookmarkStart w:name="z222" w:id="197"/>
    <w:p>
      <w:pPr>
        <w:spacing w:after="0"/>
        <w:ind w:left="0"/>
        <w:jc w:val="both"/>
      </w:pPr>
      <w:r>
        <w:rPr>
          <w:rFonts w:ascii="Times New Roman"/>
          <w:b w:val="false"/>
          <w:i w:val="false"/>
          <w:color w:val="000000"/>
          <w:sz w:val="28"/>
        </w:rPr>
        <w:t>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w:t>
      </w:r>
    </w:p>
    <w:bookmarkEnd w:id="197"/>
    <w:bookmarkStart w:name="z223" w:id="198"/>
    <w:p>
      <w:pPr>
        <w:spacing w:after="0"/>
        <w:ind w:left="0"/>
        <w:jc w:val="both"/>
      </w:pPr>
      <w:r>
        <w:rPr>
          <w:rFonts w:ascii="Times New Roman"/>
          <w:b w:val="false"/>
          <w:i w:val="false"/>
          <w:color w:val="000000"/>
          <w:sz w:val="28"/>
        </w:rPr>
        <w:t>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98"/>
    <w:bookmarkStart w:name="z224" w:id="199"/>
    <w:p>
      <w:pPr>
        <w:spacing w:after="0"/>
        <w:ind w:left="0"/>
        <w:jc w:val="both"/>
      </w:pPr>
      <w:r>
        <w:rPr>
          <w:rFonts w:ascii="Times New Roman"/>
          <w:b w:val="false"/>
          <w:i w:val="false"/>
          <w:color w:val="000000"/>
          <w:sz w:val="28"/>
        </w:rPr>
        <w:t>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bookmarkEnd w:id="199"/>
    <w:bookmarkStart w:name="z225" w:id="200"/>
    <w:p>
      <w:pPr>
        <w:spacing w:after="0"/>
        <w:ind w:left="0"/>
        <w:jc w:val="both"/>
      </w:pPr>
      <w:r>
        <w:rPr>
          <w:rFonts w:ascii="Times New Roman"/>
          <w:b w:val="false"/>
          <w:i w:val="false"/>
          <w:color w:val="000000"/>
          <w:sz w:val="28"/>
        </w:rPr>
        <w:t>
      18. Ни один пункт вышеуказанного не освобождает Поставщика от гарантий или других обязательств по данному договору.</w:t>
      </w:r>
    </w:p>
    <w:bookmarkEnd w:id="200"/>
    <w:bookmarkStart w:name="z226" w:id="201"/>
    <w:p>
      <w:pPr>
        <w:spacing w:after="0"/>
        <w:ind w:left="0"/>
        <w:jc w:val="both"/>
      </w:pPr>
      <w:r>
        <w:rPr>
          <w:rFonts w:ascii="Times New Roman"/>
          <w:b w:val="false"/>
          <w:i w:val="false"/>
          <w:color w:val="000000"/>
          <w:sz w:val="28"/>
        </w:rPr>
        <w:t>
      19. Поставщик обеспечивает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01"/>
    <w:bookmarkStart w:name="z227" w:id="202"/>
    <w:p>
      <w:pPr>
        <w:spacing w:after="0"/>
        <w:ind w:left="0"/>
        <w:jc w:val="both"/>
      </w:pPr>
      <w:r>
        <w:rPr>
          <w:rFonts w:ascii="Times New Roman"/>
          <w:b w:val="false"/>
          <w:i w:val="false"/>
          <w:color w:val="000000"/>
          <w:sz w:val="28"/>
        </w:rPr>
        <w:t>
      20. Упаковка и маркировка ящиков, а также документация внутри и вне должны строго соответствовать специальным требованиям, определенным Заказчиком.</w:t>
      </w:r>
    </w:p>
    <w:bookmarkEnd w:id="202"/>
    <w:bookmarkStart w:name="z228" w:id="203"/>
    <w:p>
      <w:pPr>
        <w:spacing w:after="0"/>
        <w:ind w:left="0"/>
        <w:jc w:val="both"/>
      </w:pPr>
      <w:r>
        <w:rPr>
          <w:rFonts w:ascii="Times New Roman"/>
          <w:b w:val="false"/>
          <w:i w:val="false"/>
          <w:color w:val="000000"/>
          <w:sz w:val="28"/>
        </w:rPr>
        <w:t>
      21. Поставка товаров осуществляется поставщиком в соответствии с условиями Заказчика, оговоренными в перечне закупаемых товаров следующим образом:</w:t>
      </w:r>
    </w:p>
    <w:bookmarkEnd w:id="203"/>
    <w:bookmarkStart w:name="z229" w:id="204"/>
    <w:p>
      <w:pPr>
        <w:spacing w:after="0"/>
        <w:ind w:left="0"/>
        <w:jc w:val="both"/>
      </w:pPr>
      <w:r>
        <w:rPr>
          <w:rFonts w:ascii="Times New Roman"/>
          <w:b w:val="false"/>
          <w:i w:val="false"/>
          <w:color w:val="000000"/>
          <w:sz w:val="28"/>
        </w:rPr>
        <w:t>
      а) для товаров, поставляемых из-за границы:</w:t>
      </w:r>
    </w:p>
    <w:bookmarkEnd w:id="204"/>
    <w:bookmarkStart w:name="z230" w:id="205"/>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205"/>
    <w:bookmarkStart w:name="z231" w:id="206"/>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w:t>
      </w:r>
    </w:p>
    <w:bookmarkEnd w:id="206"/>
    <w:bookmarkStart w:name="z232" w:id="207"/>
    <w:p>
      <w:pPr>
        <w:spacing w:after="0"/>
        <w:ind w:left="0"/>
        <w:jc w:val="both"/>
      </w:pPr>
      <w:r>
        <w:rPr>
          <w:rFonts w:ascii="Times New Roman"/>
          <w:b w:val="false"/>
          <w:i w:val="false"/>
          <w:color w:val="000000"/>
          <w:sz w:val="28"/>
        </w:rPr>
        <w:t>
      2) оригинал и 3 копии транспортных накладных;</w:t>
      </w:r>
    </w:p>
    <w:bookmarkEnd w:id="207"/>
    <w:bookmarkStart w:name="z233" w:id="208"/>
    <w:p>
      <w:pPr>
        <w:spacing w:after="0"/>
        <w:ind w:left="0"/>
        <w:jc w:val="both"/>
      </w:pPr>
      <w:r>
        <w:rPr>
          <w:rFonts w:ascii="Times New Roman"/>
          <w:b w:val="false"/>
          <w:i w:val="false"/>
          <w:color w:val="000000"/>
          <w:sz w:val="28"/>
        </w:rPr>
        <w:t>
      3) копии упаковочного листа с указанием содержимого каждой упаковки;</w:t>
      </w:r>
    </w:p>
    <w:bookmarkEnd w:id="208"/>
    <w:bookmarkStart w:name="z234" w:id="209"/>
    <w:p>
      <w:pPr>
        <w:spacing w:after="0"/>
        <w:ind w:left="0"/>
        <w:jc w:val="both"/>
      </w:pPr>
      <w:r>
        <w:rPr>
          <w:rFonts w:ascii="Times New Roman"/>
          <w:b w:val="false"/>
          <w:i w:val="false"/>
          <w:color w:val="000000"/>
          <w:sz w:val="28"/>
        </w:rPr>
        <w:t>
      4) страховой сертификат;</w:t>
      </w:r>
    </w:p>
    <w:bookmarkEnd w:id="209"/>
    <w:bookmarkStart w:name="z235" w:id="210"/>
    <w:p>
      <w:pPr>
        <w:spacing w:after="0"/>
        <w:ind w:left="0"/>
        <w:jc w:val="both"/>
      </w:pPr>
      <w:r>
        <w:rPr>
          <w:rFonts w:ascii="Times New Roman"/>
          <w:b w:val="false"/>
          <w:i w:val="false"/>
          <w:color w:val="000000"/>
          <w:sz w:val="28"/>
        </w:rPr>
        <w:t>
      5) гарантийный сертификат изготовителя или поставщика;</w:t>
      </w:r>
    </w:p>
    <w:bookmarkEnd w:id="210"/>
    <w:bookmarkStart w:name="z236" w:id="211"/>
    <w:p>
      <w:pPr>
        <w:spacing w:after="0"/>
        <w:ind w:left="0"/>
        <w:jc w:val="both"/>
      </w:pPr>
      <w:r>
        <w:rPr>
          <w:rFonts w:ascii="Times New Roman"/>
          <w:b w:val="false"/>
          <w:i w:val="false"/>
          <w:color w:val="000000"/>
          <w:sz w:val="28"/>
        </w:rPr>
        <w:t>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211"/>
    <w:bookmarkStart w:name="z237" w:id="212"/>
    <w:p>
      <w:pPr>
        <w:spacing w:after="0"/>
        <w:ind w:left="0"/>
        <w:jc w:val="both"/>
      </w:pPr>
      <w:r>
        <w:rPr>
          <w:rFonts w:ascii="Times New Roman"/>
          <w:b w:val="false"/>
          <w:i w:val="false"/>
          <w:color w:val="000000"/>
          <w:sz w:val="28"/>
        </w:rPr>
        <w:t>
      7) сертификат о происхождении товара.</w:t>
      </w:r>
    </w:p>
    <w:bookmarkEnd w:id="212"/>
    <w:bookmarkStart w:name="z238" w:id="213"/>
    <w:p>
      <w:pPr>
        <w:spacing w:after="0"/>
        <w:ind w:left="0"/>
        <w:jc w:val="both"/>
      </w:pP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при их неполучении поставщик будет нести ответственность за все связанные с этим расходы.</w:t>
      </w:r>
    </w:p>
    <w:bookmarkEnd w:id="213"/>
    <w:bookmarkStart w:name="z239" w:id="214"/>
    <w:p>
      <w:pPr>
        <w:spacing w:after="0"/>
        <w:ind w:left="0"/>
        <w:jc w:val="both"/>
      </w:pPr>
      <w:r>
        <w:rPr>
          <w:rFonts w:ascii="Times New Roman"/>
          <w:b w:val="false"/>
          <w:i w:val="false"/>
          <w:color w:val="000000"/>
          <w:sz w:val="28"/>
        </w:rPr>
        <w:t>
      б) для местных товаров:</w:t>
      </w:r>
    </w:p>
    <w:bookmarkEnd w:id="214"/>
    <w:bookmarkStart w:name="z240" w:id="215"/>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товаров, цены единицы товаров и общей суммы;</w:t>
      </w:r>
    </w:p>
    <w:bookmarkEnd w:id="215"/>
    <w:bookmarkStart w:name="z241" w:id="216"/>
    <w:p>
      <w:pPr>
        <w:spacing w:after="0"/>
        <w:ind w:left="0"/>
        <w:jc w:val="both"/>
      </w:pPr>
      <w:r>
        <w:rPr>
          <w:rFonts w:ascii="Times New Roman"/>
          <w:b w:val="false"/>
          <w:i w:val="false"/>
          <w:color w:val="000000"/>
          <w:sz w:val="28"/>
        </w:rPr>
        <w:t>
      2) транспортная накладная, железнодорожная квитанция или автогрузовая квитанция;</w:t>
      </w:r>
    </w:p>
    <w:bookmarkEnd w:id="216"/>
    <w:bookmarkStart w:name="z242" w:id="217"/>
    <w:p>
      <w:pPr>
        <w:spacing w:after="0"/>
        <w:ind w:left="0"/>
        <w:jc w:val="both"/>
      </w:pPr>
      <w:r>
        <w:rPr>
          <w:rFonts w:ascii="Times New Roman"/>
          <w:b w:val="false"/>
          <w:i w:val="false"/>
          <w:color w:val="000000"/>
          <w:sz w:val="28"/>
        </w:rPr>
        <w:t>
      3) гарантийный сертификат изготовителя или поставщика;</w:t>
      </w:r>
    </w:p>
    <w:bookmarkEnd w:id="217"/>
    <w:bookmarkStart w:name="z243" w:id="218"/>
    <w:p>
      <w:pPr>
        <w:spacing w:after="0"/>
        <w:ind w:left="0"/>
        <w:jc w:val="both"/>
      </w:pP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218"/>
    <w:bookmarkStart w:name="z244" w:id="219"/>
    <w:p>
      <w:pPr>
        <w:spacing w:after="0"/>
        <w:ind w:left="0"/>
        <w:jc w:val="both"/>
      </w:pPr>
      <w:r>
        <w:rPr>
          <w:rFonts w:ascii="Times New Roman"/>
          <w:b w:val="false"/>
          <w:i w:val="false"/>
          <w:color w:val="000000"/>
          <w:sz w:val="28"/>
        </w:rPr>
        <w:t>
      5) сертификат о происхождении товара.</w:t>
      </w:r>
    </w:p>
    <w:bookmarkEnd w:id="219"/>
    <w:bookmarkStart w:name="z245" w:id="220"/>
    <w:p>
      <w:pPr>
        <w:spacing w:after="0"/>
        <w:ind w:left="0"/>
        <w:jc w:val="both"/>
      </w:pP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bookmarkEnd w:id="220"/>
    <w:bookmarkStart w:name="z246" w:id="221"/>
    <w:p>
      <w:pPr>
        <w:spacing w:after="0"/>
        <w:ind w:left="0"/>
        <w:jc w:val="both"/>
      </w:pPr>
      <w:r>
        <w:rPr>
          <w:rFonts w:ascii="Times New Roman"/>
          <w:b w:val="false"/>
          <w:i w:val="false"/>
          <w:color w:val="000000"/>
          <w:sz w:val="28"/>
        </w:rPr>
        <w:t>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bookmarkEnd w:id="221"/>
    <w:bookmarkStart w:name="z247" w:id="222"/>
    <w:p>
      <w:pPr>
        <w:spacing w:after="0"/>
        <w:ind w:left="0"/>
        <w:jc w:val="both"/>
      </w:pPr>
      <w:r>
        <w:rPr>
          <w:rFonts w:ascii="Times New Roman"/>
          <w:b w:val="false"/>
          <w:i w:val="false"/>
          <w:color w:val="000000"/>
          <w:sz w:val="28"/>
        </w:rPr>
        <w:t>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222"/>
    <w:bookmarkStart w:name="z248" w:id="223"/>
    <w:p>
      <w:pPr>
        <w:spacing w:after="0"/>
        <w:ind w:left="0"/>
        <w:jc w:val="both"/>
      </w:pPr>
      <w:r>
        <w:rPr>
          <w:rFonts w:ascii="Times New Roman"/>
          <w:b w:val="false"/>
          <w:i w:val="false"/>
          <w:color w:val="000000"/>
          <w:sz w:val="28"/>
        </w:rPr>
        <w:t>
      25. В рамках данного договора Поставщик предоставляет услуги, указанные в конкурсной документации.</w:t>
      </w:r>
    </w:p>
    <w:bookmarkEnd w:id="223"/>
    <w:bookmarkStart w:name="z249" w:id="224"/>
    <w:p>
      <w:pPr>
        <w:spacing w:after="0"/>
        <w:ind w:left="0"/>
        <w:jc w:val="both"/>
      </w:pPr>
      <w:r>
        <w:rPr>
          <w:rFonts w:ascii="Times New Roman"/>
          <w:b w:val="false"/>
          <w:i w:val="false"/>
          <w:color w:val="000000"/>
          <w:sz w:val="28"/>
        </w:rPr>
        <w:t>
      26. Цены на сопутствующие услуги должны быть включены в цену договора.</w:t>
      </w:r>
    </w:p>
    <w:bookmarkEnd w:id="224"/>
    <w:bookmarkStart w:name="z250" w:id="225"/>
    <w:p>
      <w:pPr>
        <w:spacing w:after="0"/>
        <w:ind w:left="0"/>
        <w:jc w:val="both"/>
      </w:pPr>
      <w:r>
        <w:rPr>
          <w:rFonts w:ascii="Times New Roman"/>
          <w:b w:val="false"/>
          <w:i w:val="false"/>
          <w:color w:val="000000"/>
          <w:sz w:val="28"/>
        </w:rPr>
        <w:t>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225"/>
    <w:bookmarkStart w:name="z251" w:id="226"/>
    <w:p>
      <w:pPr>
        <w:spacing w:after="0"/>
        <w:ind w:left="0"/>
        <w:jc w:val="both"/>
      </w:pPr>
      <w:r>
        <w:rPr>
          <w:rFonts w:ascii="Times New Roman"/>
          <w:b w:val="false"/>
          <w:i w:val="false"/>
          <w:color w:val="000000"/>
          <w:sz w:val="28"/>
        </w:rPr>
        <w:t>
      28. Поставщик при прекращении производства им запасных частей:</w:t>
      </w:r>
    </w:p>
    <w:bookmarkEnd w:id="226"/>
    <w:bookmarkStart w:name="z252" w:id="227"/>
    <w:p>
      <w:pPr>
        <w:spacing w:after="0"/>
        <w:ind w:left="0"/>
        <w:jc w:val="both"/>
      </w:pPr>
      <w:r>
        <w:rPr>
          <w:rFonts w:ascii="Times New Roman"/>
          <w:b w:val="false"/>
          <w:i w:val="false"/>
          <w:color w:val="000000"/>
          <w:sz w:val="28"/>
        </w:rPr>
        <w:t>
      а) заблаговременно уведомляет Заказчика о предстоящем свертывании производства, чтобы позволить ему произвести необходимые закупки в необходимом количестве;</w:t>
      </w:r>
    </w:p>
    <w:bookmarkEnd w:id="227"/>
    <w:bookmarkStart w:name="z253" w:id="228"/>
    <w:p>
      <w:pPr>
        <w:spacing w:after="0"/>
        <w:ind w:left="0"/>
        <w:jc w:val="both"/>
      </w:pPr>
      <w:r>
        <w:rPr>
          <w:rFonts w:ascii="Times New Roman"/>
          <w:b w:val="false"/>
          <w:i w:val="false"/>
          <w:color w:val="000000"/>
          <w:sz w:val="28"/>
        </w:rPr>
        <w:t>
      б) при необходимости вслед за прекращением производства бесплатно предоставляет Заказчику планы, чертежи и техническую документацию на запасные части.</w:t>
      </w:r>
    </w:p>
    <w:bookmarkEnd w:id="228"/>
    <w:bookmarkStart w:name="z254" w:id="229"/>
    <w:p>
      <w:pPr>
        <w:spacing w:after="0"/>
        <w:ind w:left="0"/>
        <w:jc w:val="both"/>
      </w:pPr>
      <w:r>
        <w:rPr>
          <w:rFonts w:ascii="Times New Roman"/>
          <w:b w:val="false"/>
          <w:i w:val="false"/>
          <w:color w:val="000000"/>
          <w:sz w:val="28"/>
        </w:rPr>
        <w:t>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229"/>
    <w:p>
      <w:pPr>
        <w:spacing w:after="0"/>
        <w:ind w:left="0"/>
        <w:jc w:val="both"/>
      </w:pPr>
      <w:bookmarkStart w:name="z255" w:id="230"/>
      <w:r>
        <w:rPr>
          <w:rFonts w:ascii="Times New Roman"/>
          <w:b w:val="false"/>
          <w:i w:val="false"/>
          <w:color w:val="000000"/>
          <w:sz w:val="28"/>
        </w:rPr>
        <w:t>
      30. Эта гарантия действительна в течение ______________________________</w:t>
      </w:r>
    </w:p>
    <w:bookmarkEnd w:id="230"/>
    <w:p>
      <w:pPr>
        <w:spacing w:after="0"/>
        <w:ind w:left="0"/>
        <w:jc w:val="both"/>
      </w:pPr>
      <w:r>
        <w:rPr>
          <w:rFonts w:ascii="Times New Roman"/>
          <w:b w:val="false"/>
          <w:i w:val="false"/>
          <w:color w:val="000000"/>
          <w:sz w:val="28"/>
        </w:rPr>
        <w:t xml:space="preserve">                                           (указать требуемый срок гарантии)</w:t>
      </w:r>
    </w:p>
    <w:bookmarkStart w:name="z256" w:id="231"/>
    <w:p>
      <w:pPr>
        <w:spacing w:after="0"/>
        <w:ind w:left="0"/>
        <w:jc w:val="both"/>
      </w:pPr>
      <w:r>
        <w:rPr>
          <w:rFonts w:ascii="Times New Roman"/>
          <w:b w:val="false"/>
          <w:i w:val="false"/>
          <w:color w:val="000000"/>
          <w:sz w:val="28"/>
        </w:rPr>
        <w:t>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231"/>
    <w:bookmarkStart w:name="z257" w:id="232"/>
    <w:p>
      <w:pPr>
        <w:spacing w:after="0"/>
        <w:ind w:left="0"/>
        <w:jc w:val="both"/>
      </w:pPr>
      <w:r>
        <w:rPr>
          <w:rFonts w:ascii="Times New Roman"/>
          <w:b w:val="false"/>
          <w:i w:val="false"/>
          <w:color w:val="000000"/>
          <w:sz w:val="28"/>
        </w:rPr>
        <w:t>
      31. Заказчик обязан оперативно уведомить Поставщика в письменном виде обо всех претензиях, связанных с данной гарантией.</w:t>
      </w:r>
    </w:p>
    <w:bookmarkEnd w:id="232"/>
    <w:bookmarkStart w:name="z258" w:id="233"/>
    <w:p>
      <w:pPr>
        <w:spacing w:after="0"/>
        <w:ind w:left="0"/>
        <w:jc w:val="both"/>
      </w:pPr>
      <w:r>
        <w:rPr>
          <w:rFonts w:ascii="Times New Roman"/>
          <w:b w:val="false"/>
          <w:i w:val="false"/>
          <w:color w:val="000000"/>
          <w:sz w:val="28"/>
        </w:rPr>
        <w:t>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bookmarkEnd w:id="233"/>
    <w:bookmarkStart w:name="z259" w:id="234"/>
    <w:p>
      <w:pPr>
        <w:spacing w:after="0"/>
        <w:ind w:left="0"/>
        <w:jc w:val="both"/>
      </w:pP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234"/>
    <w:bookmarkStart w:name="z260" w:id="235"/>
    <w:p>
      <w:pPr>
        <w:spacing w:after="0"/>
        <w:ind w:left="0"/>
        <w:jc w:val="both"/>
      </w:pPr>
      <w:r>
        <w:rPr>
          <w:rFonts w:ascii="Times New Roman"/>
          <w:b w:val="false"/>
          <w:i w:val="false"/>
          <w:color w:val="000000"/>
          <w:sz w:val="28"/>
        </w:rPr>
        <w:t>
      34. Оплата Поставщику за поставленные Товары будет производиться в форме и в сроки, указанные в пунктах ____ и ______ настоящего договора.</w:t>
      </w:r>
    </w:p>
    <w:bookmarkEnd w:id="235"/>
    <w:bookmarkStart w:name="z261" w:id="236"/>
    <w:p>
      <w:pPr>
        <w:spacing w:after="0"/>
        <w:ind w:left="0"/>
        <w:jc w:val="both"/>
      </w:pPr>
      <w:r>
        <w:rPr>
          <w:rFonts w:ascii="Times New Roman"/>
          <w:b w:val="false"/>
          <w:i w:val="false"/>
          <w:color w:val="000000"/>
          <w:sz w:val="28"/>
        </w:rPr>
        <w:t>
      35. Цены, указанные Заказчиком в договоре, должны соответствовать ценам, указанным Поставщиком в его конкурсной заявке.</w:t>
      </w:r>
    </w:p>
    <w:bookmarkEnd w:id="236"/>
    <w:bookmarkStart w:name="z262" w:id="237"/>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 т.д.) в документы договора не допускаются, за исключением письменных изменений, подписанных обеими сторонами.</w:t>
      </w:r>
    </w:p>
    <w:bookmarkEnd w:id="237"/>
    <w:bookmarkStart w:name="z263" w:id="238"/>
    <w:p>
      <w:pPr>
        <w:spacing w:after="0"/>
        <w:ind w:left="0"/>
        <w:jc w:val="both"/>
      </w:pPr>
      <w:r>
        <w:rPr>
          <w:rFonts w:ascii="Times New Roman"/>
          <w:b w:val="false"/>
          <w:i w:val="false"/>
          <w:color w:val="000000"/>
          <w:sz w:val="28"/>
        </w:rPr>
        <w:t>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корректируются,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238"/>
    <w:bookmarkStart w:name="z264" w:id="239"/>
    <w:p>
      <w:pPr>
        <w:spacing w:after="0"/>
        <w:ind w:left="0"/>
        <w:jc w:val="both"/>
      </w:pPr>
      <w:r>
        <w:rPr>
          <w:rFonts w:ascii="Times New Roman"/>
          <w:b w:val="false"/>
          <w:i w:val="false"/>
          <w:color w:val="000000"/>
          <w:sz w:val="28"/>
        </w:rPr>
        <w:t>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239"/>
    <w:bookmarkStart w:name="z265" w:id="240"/>
    <w:p>
      <w:pPr>
        <w:spacing w:after="0"/>
        <w:ind w:left="0"/>
        <w:jc w:val="both"/>
      </w:pPr>
      <w:r>
        <w:rPr>
          <w:rFonts w:ascii="Times New Roman"/>
          <w:b w:val="false"/>
          <w:i w:val="false"/>
          <w:color w:val="000000"/>
          <w:sz w:val="28"/>
        </w:rPr>
        <w:t>
      39.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w:t>
      </w:r>
    </w:p>
    <w:bookmarkEnd w:id="240"/>
    <w:bookmarkStart w:name="z266" w:id="241"/>
    <w:p>
      <w:pPr>
        <w:spacing w:after="0"/>
        <w:ind w:left="0"/>
        <w:jc w:val="both"/>
      </w:pPr>
      <w:r>
        <w:rPr>
          <w:rFonts w:ascii="Times New Roman"/>
          <w:b w:val="false"/>
          <w:i w:val="false"/>
          <w:color w:val="000000"/>
          <w:sz w:val="28"/>
        </w:rPr>
        <w:t>
      40. Поставка Товаров осуществляется Поставщиком в соответствии с графиком.</w:t>
      </w:r>
    </w:p>
    <w:bookmarkEnd w:id="241"/>
    <w:bookmarkStart w:name="z267" w:id="242"/>
    <w:p>
      <w:pPr>
        <w:spacing w:after="0"/>
        <w:ind w:left="0"/>
        <w:jc w:val="both"/>
      </w:pPr>
      <w:r>
        <w:rPr>
          <w:rFonts w:ascii="Times New Roman"/>
          <w:b w:val="false"/>
          <w:i w:val="false"/>
          <w:color w:val="000000"/>
          <w:sz w:val="28"/>
        </w:rPr>
        <w:t>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bookmarkEnd w:id="242"/>
    <w:bookmarkStart w:name="z268" w:id="243"/>
    <w:p>
      <w:pPr>
        <w:spacing w:after="0"/>
        <w:ind w:left="0"/>
        <w:jc w:val="both"/>
      </w:pPr>
      <w:r>
        <w:rPr>
          <w:rFonts w:ascii="Times New Roman"/>
          <w:b w:val="false"/>
          <w:i w:val="false"/>
          <w:color w:val="000000"/>
          <w:sz w:val="28"/>
        </w:rPr>
        <w:t>
      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при неисполнении поставщиком обязательства за каждый день просрочки либо взыскивает неустойку (штраф, пеню) в размере 0,1 (ноль целых один) процентов от суммы ненадлежащее исполненного обязательства за каждый день просрочки.</w:t>
      </w:r>
    </w:p>
    <w:bookmarkEnd w:id="243"/>
    <w:bookmarkStart w:name="z269" w:id="244"/>
    <w:p>
      <w:pPr>
        <w:spacing w:after="0"/>
        <w:ind w:left="0"/>
        <w:jc w:val="both"/>
      </w:pPr>
      <w:r>
        <w:rPr>
          <w:rFonts w:ascii="Times New Roman"/>
          <w:b w:val="false"/>
          <w:i w:val="false"/>
          <w:color w:val="000000"/>
          <w:sz w:val="28"/>
        </w:rPr>
        <w:t>
      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244"/>
    <w:bookmarkStart w:name="z270" w:id="245"/>
    <w:p>
      <w:pPr>
        <w:spacing w:after="0"/>
        <w:ind w:left="0"/>
        <w:jc w:val="both"/>
      </w:pPr>
      <w:r>
        <w:rPr>
          <w:rFonts w:ascii="Times New Roman"/>
          <w:b w:val="false"/>
          <w:i w:val="false"/>
          <w:color w:val="000000"/>
          <w:sz w:val="28"/>
        </w:rPr>
        <w:t>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bookmarkEnd w:id="245"/>
    <w:bookmarkStart w:name="z271" w:id="246"/>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246"/>
    <w:bookmarkStart w:name="z272" w:id="247"/>
    <w:p>
      <w:pPr>
        <w:spacing w:after="0"/>
        <w:ind w:left="0"/>
        <w:jc w:val="both"/>
      </w:pP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47"/>
    <w:bookmarkStart w:name="z273" w:id="248"/>
    <w:p>
      <w:pPr>
        <w:spacing w:after="0"/>
        <w:ind w:left="0"/>
        <w:jc w:val="both"/>
      </w:pPr>
      <w:r>
        <w:rPr>
          <w:rFonts w:ascii="Times New Roman"/>
          <w:b w:val="false"/>
          <w:i w:val="false"/>
          <w:color w:val="000000"/>
          <w:sz w:val="28"/>
        </w:rPr>
        <w:t>
      45. Для целей настоящего договора "форс-мажор" означает событие, не 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248"/>
    <w:bookmarkStart w:name="z274" w:id="249"/>
    <w:p>
      <w:pPr>
        <w:spacing w:after="0"/>
        <w:ind w:left="0"/>
        <w:jc w:val="both"/>
      </w:pPr>
      <w:r>
        <w:rPr>
          <w:rFonts w:ascii="Times New Roman"/>
          <w:b w:val="false"/>
          <w:i w:val="false"/>
          <w:color w:val="000000"/>
          <w:sz w:val="28"/>
        </w:rPr>
        <w:t>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9"/>
    <w:bookmarkStart w:name="z275" w:id="250"/>
    <w:p>
      <w:pPr>
        <w:spacing w:after="0"/>
        <w:ind w:left="0"/>
        <w:jc w:val="both"/>
      </w:pPr>
      <w:r>
        <w:rPr>
          <w:rFonts w:ascii="Times New Roman"/>
          <w:b w:val="false"/>
          <w:i w:val="false"/>
          <w:color w:val="000000"/>
          <w:sz w:val="28"/>
        </w:rPr>
        <w:t>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50"/>
    <w:bookmarkStart w:name="z276" w:id="251"/>
    <w:p>
      <w:pPr>
        <w:spacing w:after="0"/>
        <w:ind w:left="0"/>
        <w:jc w:val="both"/>
      </w:pPr>
      <w:r>
        <w:rPr>
          <w:rFonts w:ascii="Times New Roman"/>
          <w:b w:val="false"/>
          <w:i w:val="false"/>
          <w:color w:val="000000"/>
          <w:sz w:val="28"/>
        </w:rPr>
        <w:t>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котором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251"/>
    <w:bookmarkStart w:name="z277" w:id="252"/>
    <w:p>
      <w:pPr>
        <w:spacing w:after="0"/>
        <w:ind w:left="0"/>
        <w:jc w:val="both"/>
      </w:pPr>
      <w:r>
        <w:rPr>
          <w:rFonts w:ascii="Times New Roman"/>
          <w:b w:val="false"/>
          <w:i w:val="false"/>
          <w:color w:val="000000"/>
          <w:sz w:val="28"/>
        </w:rPr>
        <w:t>
      49.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252"/>
    <w:bookmarkStart w:name="z278" w:id="253"/>
    <w:p>
      <w:pPr>
        <w:spacing w:after="0"/>
        <w:ind w:left="0"/>
        <w:jc w:val="both"/>
      </w:pPr>
      <w:r>
        <w:rPr>
          <w:rFonts w:ascii="Times New Roman"/>
          <w:b w:val="false"/>
          <w:i w:val="false"/>
          <w:color w:val="000000"/>
          <w:sz w:val="28"/>
        </w:rPr>
        <w:t xml:space="preserve">
      50. Договор о государственных закупках может быть расторгнут на любом этапе при выявлении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оказании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которые связаны с расторжением договора по данным основаниям.</w:t>
      </w:r>
    </w:p>
    <w:bookmarkEnd w:id="253"/>
    <w:bookmarkStart w:name="z279" w:id="254"/>
    <w:p>
      <w:pPr>
        <w:spacing w:after="0"/>
        <w:ind w:left="0"/>
        <w:jc w:val="both"/>
      </w:pPr>
      <w:r>
        <w:rPr>
          <w:rFonts w:ascii="Times New Roman"/>
          <w:b w:val="false"/>
          <w:i w:val="false"/>
          <w:color w:val="000000"/>
          <w:sz w:val="28"/>
        </w:rPr>
        <w:t>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4"/>
    <w:bookmarkStart w:name="z280" w:id="255"/>
    <w:p>
      <w:pPr>
        <w:spacing w:after="0"/>
        <w:ind w:left="0"/>
        <w:jc w:val="both"/>
      </w:pPr>
      <w:r>
        <w:rPr>
          <w:rFonts w:ascii="Times New Roman"/>
          <w:b w:val="false"/>
          <w:i w:val="false"/>
          <w:color w:val="000000"/>
          <w:sz w:val="28"/>
        </w:rPr>
        <w:t>
      52.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5"/>
    <w:bookmarkStart w:name="z281" w:id="256"/>
    <w:p>
      <w:pPr>
        <w:spacing w:after="0"/>
        <w:ind w:left="0"/>
        <w:jc w:val="both"/>
      </w:pPr>
      <w:r>
        <w:rPr>
          <w:rFonts w:ascii="Times New Roman"/>
          <w:b w:val="false"/>
          <w:i w:val="false"/>
          <w:color w:val="000000"/>
          <w:sz w:val="28"/>
        </w:rPr>
        <w:t>
      53. При заключении договора о государственных закупках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bookmarkEnd w:id="256"/>
    <w:bookmarkStart w:name="z282" w:id="257"/>
    <w:p>
      <w:pPr>
        <w:spacing w:after="0"/>
        <w:ind w:left="0"/>
        <w:jc w:val="both"/>
      </w:pPr>
      <w:r>
        <w:rPr>
          <w:rFonts w:ascii="Times New Roman"/>
          <w:b w:val="false"/>
          <w:i w:val="false"/>
          <w:color w:val="000000"/>
          <w:sz w:val="28"/>
        </w:rPr>
        <w:t>
      54.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257"/>
    <w:bookmarkStart w:name="z283" w:id="258"/>
    <w:p>
      <w:pPr>
        <w:spacing w:after="0"/>
        <w:ind w:left="0"/>
        <w:jc w:val="both"/>
      </w:pPr>
      <w:r>
        <w:rPr>
          <w:rFonts w:ascii="Times New Roman"/>
          <w:b w:val="false"/>
          <w:i w:val="false"/>
          <w:color w:val="000000"/>
          <w:sz w:val="28"/>
        </w:rPr>
        <w:t>
      55.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258"/>
    <w:bookmarkStart w:name="z284" w:id="259"/>
    <w:p>
      <w:pPr>
        <w:spacing w:after="0"/>
        <w:ind w:left="0"/>
        <w:jc w:val="both"/>
      </w:pPr>
      <w:r>
        <w:rPr>
          <w:rFonts w:ascii="Times New Roman"/>
          <w:b w:val="false"/>
          <w:i w:val="false"/>
          <w:color w:val="000000"/>
          <w:sz w:val="28"/>
        </w:rPr>
        <w:t>
      56.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259"/>
    <w:bookmarkStart w:name="z285" w:id="260"/>
    <w:p>
      <w:pPr>
        <w:spacing w:after="0"/>
        <w:ind w:left="0"/>
        <w:jc w:val="both"/>
      </w:pPr>
      <w:r>
        <w:rPr>
          <w:rFonts w:ascii="Times New Roman"/>
          <w:b w:val="false"/>
          <w:i w:val="false"/>
          <w:color w:val="000000"/>
          <w:sz w:val="28"/>
        </w:rPr>
        <w:t>
      57. Договор составляется в соответствии с законодательством Республики Казахстан.</w:t>
      </w:r>
    </w:p>
    <w:bookmarkEnd w:id="260"/>
    <w:bookmarkStart w:name="z286" w:id="261"/>
    <w:p>
      <w:pPr>
        <w:spacing w:after="0"/>
        <w:ind w:left="0"/>
        <w:jc w:val="both"/>
      </w:pPr>
      <w:r>
        <w:rPr>
          <w:rFonts w:ascii="Times New Roman"/>
          <w:b w:val="false"/>
          <w:i w:val="false"/>
          <w:color w:val="000000"/>
          <w:sz w:val="28"/>
        </w:rPr>
        <w:t>
      58.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261"/>
    <w:bookmarkStart w:name="z287" w:id="262"/>
    <w:p>
      <w:pPr>
        <w:spacing w:after="0"/>
        <w:ind w:left="0"/>
        <w:jc w:val="both"/>
      </w:pPr>
      <w:r>
        <w:rPr>
          <w:rFonts w:ascii="Times New Roman"/>
          <w:b w:val="false"/>
          <w:i w:val="false"/>
          <w:color w:val="000000"/>
          <w:sz w:val="28"/>
        </w:rPr>
        <w:t>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62"/>
    <w:bookmarkStart w:name="z288" w:id="263"/>
    <w:p>
      <w:pPr>
        <w:spacing w:after="0"/>
        <w:ind w:left="0"/>
        <w:jc w:val="both"/>
      </w:pPr>
      <w:r>
        <w:rPr>
          <w:rFonts w:ascii="Times New Roman"/>
          <w:b w:val="false"/>
          <w:i w:val="false"/>
          <w:color w:val="000000"/>
          <w:sz w:val="28"/>
        </w:rPr>
        <w:t>
      60. Налоги и другие обязательные платежи в бюджет подлежат уплате в соответствии с налоговым законодательством Республики Казахстан.</w:t>
      </w:r>
    </w:p>
    <w:bookmarkEnd w:id="263"/>
    <w:bookmarkStart w:name="z289" w:id="264"/>
    <w:p>
      <w:pPr>
        <w:spacing w:after="0"/>
        <w:ind w:left="0"/>
        <w:jc w:val="both"/>
      </w:pPr>
      <w:r>
        <w:rPr>
          <w:rFonts w:ascii="Times New Roman"/>
          <w:b w:val="false"/>
          <w:i w:val="false"/>
          <w:color w:val="000000"/>
          <w:sz w:val="28"/>
        </w:rPr>
        <w:t>
      61. Поставщик обязан внести обеспечение исполнения договора в форме, объеме и на условиях, предусмотренных в конкурсной документации.</w:t>
      </w:r>
    </w:p>
    <w:bookmarkEnd w:id="264"/>
    <w:bookmarkStart w:name="z290" w:id="265"/>
    <w:p>
      <w:pPr>
        <w:spacing w:after="0"/>
        <w:ind w:left="0"/>
        <w:jc w:val="both"/>
      </w:pPr>
      <w:r>
        <w:rPr>
          <w:rFonts w:ascii="Times New Roman"/>
          <w:b w:val="false"/>
          <w:i w:val="false"/>
          <w:color w:val="000000"/>
          <w:sz w:val="28"/>
        </w:rPr>
        <w:t>
      62. Поставщик обязуется обеспечить местное содержание согласно конкурсной заявке (при его наличии).</w:t>
      </w:r>
    </w:p>
    <w:bookmarkEnd w:id="265"/>
    <w:bookmarkStart w:name="z291" w:id="266"/>
    <w:p>
      <w:pPr>
        <w:spacing w:after="0"/>
        <w:ind w:left="0"/>
        <w:jc w:val="both"/>
      </w:pPr>
      <w:r>
        <w:rPr>
          <w:rFonts w:ascii="Times New Roman"/>
          <w:b w:val="false"/>
          <w:i w:val="false"/>
          <w:color w:val="000000"/>
          <w:sz w:val="28"/>
        </w:rPr>
        <w:t>
      63. Поставщик обязуется представлять сертификат о происхождении товара формы CT-KZ на всю (все) партию (партии) поставляемого товара.</w:t>
      </w:r>
    </w:p>
    <w:bookmarkEnd w:id="266"/>
    <w:bookmarkStart w:name="z292" w:id="267"/>
    <w:p>
      <w:pPr>
        <w:spacing w:after="0"/>
        <w:ind w:left="0"/>
        <w:jc w:val="both"/>
      </w:pPr>
      <w:r>
        <w:rPr>
          <w:rFonts w:ascii="Times New Roman"/>
          <w:b w:val="false"/>
          <w:i w:val="false"/>
          <w:color w:val="000000"/>
          <w:sz w:val="28"/>
        </w:rPr>
        <w:t>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267"/>
    <w:bookmarkStart w:name="z293" w:id="268"/>
    <w:p>
      <w:pPr>
        <w:spacing w:after="0"/>
        <w:ind w:left="0"/>
        <w:jc w:val="both"/>
      </w:pPr>
      <w:r>
        <w:rPr>
          <w:rFonts w:ascii="Times New Roman"/>
          <w:b w:val="false"/>
          <w:i w:val="false"/>
          <w:color w:val="000000"/>
          <w:sz w:val="28"/>
        </w:rPr>
        <w:t xml:space="preserve">
      65.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указанных в </w:t>
      </w:r>
      <w:r>
        <w:rPr>
          <w:rFonts w:ascii="Times New Roman"/>
          <w:b w:val="false"/>
          <w:i w:val="false"/>
          <w:color w:val="000000"/>
          <w:sz w:val="28"/>
        </w:rPr>
        <w:t>пункте 121</w:t>
      </w:r>
      <w:r>
        <w:rPr>
          <w:rFonts w:ascii="Times New Roman"/>
          <w:b w:val="false"/>
          <w:i w:val="false"/>
          <w:color w:val="000000"/>
          <w:sz w:val="28"/>
        </w:rPr>
        <w:t xml:space="preserve"> Правил.</w:t>
      </w:r>
    </w:p>
    <w:bookmarkEnd w:id="268"/>
    <w:bookmarkStart w:name="z294" w:id="269"/>
    <w:p>
      <w:pPr>
        <w:spacing w:after="0"/>
        <w:ind w:left="0"/>
        <w:jc w:val="both"/>
      </w:pPr>
      <w:r>
        <w:rPr>
          <w:rFonts w:ascii="Times New Roman"/>
          <w:b w:val="false"/>
          <w:i w:val="false"/>
          <w:color w:val="000000"/>
          <w:sz w:val="28"/>
        </w:rPr>
        <w:t xml:space="preserve">
      66. Aдреса и реквизиты Сторон: </w:t>
      </w:r>
    </w:p>
    <w:bookmarkEnd w:id="2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bookmarkStart w:name="z295" w:id="270"/>
          <w:p>
            <w:pPr>
              <w:spacing w:after="20"/>
              <w:ind w:left="20"/>
              <w:jc w:val="both"/>
            </w:pPr>
            <w:r>
              <w:rPr>
                <w:rFonts w:ascii="Times New Roman"/>
                <w:b w:val="false"/>
                <w:i w:val="false"/>
                <w:color w:val="000000"/>
                <w:sz w:val="20"/>
              </w:rPr>
              <w:t>
Поставщик</w:t>
            </w:r>
          </w:p>
          <w:bookmarkEnd w:id="270"/>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296" w:id="271"/>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w:t>
      </w:r>
    </w:p>
    <w:bookmarkEnd w:id="271"/>
    <w:p>
      <w:pPr>
        <w:spacing w:after="0"/>
        <w:ind w:left="0"/>
        <w:jc w:val="both"/>
      </w:pPr>
      <w:r>
        <w:rPr>
          <w:rFonts w:ascii="Times New Roman"/>
          <w:b w:val="false"/>
          <w:i w:val="false"/>
          <w:color w:val="000000"/>
          <w:sz w:val="28"/>
        </w:rPr>
        <w:t xml:space="preserve">       ____________________________________________________________________________________</w:t>
      </w:r>
    </w:p>
    <w:bookmarkStart w:name="z297" w:id="272"/>
    <w:p>
      <w:pPr>
        <w:spacing w:after="0"/>
        <w:ind w:left="0"/>
        <w:jc w:val="both"/>
      </w:pPr>
      <w:r>
        <w:rPr>
          <w:rFonts w:ascii="Times New Roman"/>
          <w:b w:val="false"/>
          <w:i w:val="false"/>
          <w:color w:val="000000"/>
          <w:sz w:val="28"/>
        </w:rPr>
        <w:t>
      Настоящий типовой договор о государственных закупках товаров регулирует правоотношения, возникающие между Заказчиком и Поставщиком в процессе осуществления Заказчиком государственных закупок товаров. Заказчик, используя настоящий договор, разрабатывает на основании итогов государственных закупок свой окончательный проект договора о государственных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bookmarkEnd w:id="272"/>
    <w:bookmarkStart w:name="z298" w:id="273"/>
    <w:p>
      <w:pPr>
        <w:spacing w:after="0"/>
        <w:ind w:left="0"/>
        <w:jc w:val="both"/>
      </w:pPr>
      <w:r>
        <w:rPr>
          <w:rFonts w:ascii="Times New Roman"/>
          <w:b w:val="false"/>
          <w:i w:val="false"/>
          <w:color w:val="000000"/>
          <w:sz w:val="28"/>
        </w:rPr>
        <w:t>
      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953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301" w:id="274"/>
    <w:p>
      <w:pPr>
        <w:spacing w:after="0"/>
        <w:ind w:left="0"/>
        <w:jc w:val="left"/>
      </w:pPr>
      <w:r>
        <w:rPr>
          <w:rFonts w:ascii="Times New Roman"/>
          <w:b/>
          <w:i w:val="false"/>
          <w:color w:val="000000"/>
        </w:rPr>
        <w:t xml:space="preserve"> Типовой договор о государственных закупках работ</w:t>
      </w:r>
    </w:p>
    <w:bookmarkEnd w:id="274"/>
    <w:p>
      <w:pPr>
        <w:spacing w:after="0"/>
        <w:ind w:left="0"/>
        <w:jc w:val="both"/>
      </w:pPr>
      <w:bookmarkStart w:name="z302" w:id="275"/>
      <w:r>
        <w:rPr>
          <w:rFonts w:ascii="Times New Roman"/>
          <w:b w:val="false"/>
          <w:i w:val="false"/>
          <w:color w:val="000000"/>
          <w:sz w:val="28"/>
        </w:rPr>
        <w:t>
      _______________________________________ "___" _______________ _________ года</w:t>
      </w:r>
    </w:p>
    <w:bookmarkEnd w:id="275"/>
    <w:p>
      <w:pPr>
        <w:spacing w:after="0"/>
        <w:ind w:left="0"/>
        <w:jc w:val="both"/>
      </w:pPr>
      <w:r>
        <w:rPr>
          <w:rFonts w:ascii="Times New Roman"/>
          <w:b w:val="false"/>
          <w:i w:val="false"/>
          <w:color w:val="000000"/>
          <w:sz w:val="28"/>
        </w:rPr>
        <w:t xml:space="preserve">                   (Место нахождения)</w:t>
      </w:r>
    </w:p>
    <w:p>
      <w:pPr>
        <w:spacing w:after="0"/>
        <w:ind w:left="0"/>
        <w:jc w:val="both"/>
      </w:pPr>
      <w:r>
        <w:rPr>
          <w:rFonts w:ascii="Times New Roman"/>
          <w:b w:val="false"/>
          <w:i w:val="false"/>
          <w:color w:val="000000"/>
          <w:sz w:val="28"/>
        </w:rPr>
        <w:t xml:space="preserve">       _______________________________________________________, именуемый (ое)(ая)</w:t>
      </w:r>
    </w:p>
    <w:p>
      <w:pPr>
        <w:spacing w:after="0"/>
        <w:ind w:left="0"/>
        <w:jc w:val="both"/>
      </w:pPr>
      <w:r>
        <w:rPr>
          <w:rFonts w:ascii="Times New Roman"/>
          <w:b w:val="false"/>
          <w:i w:val="false"/>
          <w:color w:val="000000"/>
          <w:sz w:val="28"/>
        </w:rPr>
        <w:t xml:space="preserve">                   (полное наименование заказчика)</w:t>
      </w:r>
    </w:p>
    <w:p>
      <w:pPr>
        <w:spacing w:after="0"/>
        <w:ind w:left="0"/>
        <w:jc w:val="both"/>
      </w:pPr>
      <w:r>
        <w:rPr>
          <w:rFonts w:ascii="Times New Roman"/>
          <w:b w:val="false"/>
          <w:i w:val="false"/>
          <w:color w:val="000000"/>
          <w:sz w:val="28"/>
        </w:rPr>
        <w:t xml:space="preserve">       в дальнейшем заказчик,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с одной стороны и ________________________________________________________,</w:t>
      </w:r>
    </w:p>
    <w:p>
      <w:pPr>
        <w:spacing w:after="0"/>
        <w:ind w:left="0"/>
        <w:jc w:val="both"/>
      </w:pPr>
      <w:r>
        <w:rPr>
          <w:rFonts w:ascii="Times New Roman"/>
          <w:b w:val="false"/>
          <w:i w:val="false"/>
          <w:color w:val="000000"/>
          <w:sz w:val="28"/>
        </w:rPr>
        <w:t xml:space="preserve">                         (полное наименование поставщика - победителя конкурса)</w:t>
      </w:r>
    </w:p>
    <w:p>
      <w:pPr>
        <w:spacing w:after="0"/>
        <w:ind w:left="0"/>
        <w:jc w:val="both"/>
      </w:pPr>
      <w:r>
        <w:rPr>
          <w:rFonts w:ascii="Times New Roman"/>
          <w:b w:val="false"/>
          <w:i w:val="false"/>
          <w:color w:val="000000"/>
          <w:sz w:val="28"/>
        </w:rPr>
        <w:t xml:space="preserve">       именуемый (ое)(ая) в дальнейшем поставщик, в лице 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действующего на основании ________________________________________________,</w:t>
      </w:r>
    </w:p>
    <w:p>
      <w:pPr>
        <w:spacing w:after="0"/>
        <w:ind w:left="0"/>
        <w:jc w:val="both"/>
      </w:pPr>
      <w:r>
        <w:rPr>
          <w:rFonts w:ascii="Times New Roman"/>
          <w:b w:val="false"/>
          <w:i w:val="false"/>
          <w:color w:val="000000"/>
          <w:sz w:val="28"/>
        </w:rPr>
        <w:t xml:space="preserve">                                           (Устава, Положения и т.п.)</w:t>
      </w:r>
    </w:p>
    <w:bookmarkStart w:name="z303" w:id="276"/>
    <w:p>
      <w:pPr>
        <w:spacing w:after="0"/>
        <w:ind w:left="0"/>
        <w:jc w:val="both"/>
      </w:pPr>
      <w:r>
        <w:rPr>
          <w:rFonts w:ascii="Times New Roman"/>
          <w:b w:val="false"/>
          <w:i w:val="false"/>
          <w:color w:val="000000"/>
          <w:sz w:val="28"/>
        </w:rPr>
        <w:t xml:space="preserve">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конкурса, ценовых предложений, одного источника), прошедшего _________________ "___" _________ _______ году заключили настоящий Договор о государственных закупках (далее – договор) и пришли к соглашению о нижеследующем:</w:t>
      </w:r>
    </w:p>
    <w:bookmarkEnd w:id="276"/>
    <w:bookmarkStart w:name="z304" w:id="277"/>
    <w:p>
      <w:pPr>
        <w:spacing w:after="0"/>
        <w:ind w:left="0"/>
        <w:jc w:val="both"/>
      </w:pPr>
      <w:r>
        <w:rPr>
          <w:rFonts w:ascii="Times New Roman"/>
          <w:b w:val="false"/>
          <w:i w:val="false"/>
          <w:color w:val="000000"/>
          <w:sz w:val="28"/>
        </w:rPr>
        <w:t>
      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w:t>
      </w:r>
    </w:p>
    <w:bookmarkEnd w:id="277"/>
    <w:bookmarkStart w:name="z305" w:id="278"/>
    <w:p>
      <w:pPr>
        <w:spacing w:after="0"/>
        <w:ind w:left="0"/>
        <w:jc w:val="both"/>
      </w:pPr>
      <w:r>
        <w:rPr>
          <w:rFonts w:ascii="Times New Roman"/>
          <w:b w:val="false"/>
          <w:i w:val="false"/>
          <w:color w:val="000000"/>
          <w:sz w:val="28"/>
        </w:rPr>
        <w:t>
      2. Работы выполняются по проекту (название проекта, наименование и местонахождение объекта) _____________________________</w:t>
      </w:r>
    </w:p>
    <w:bookmarkEnd w:id="278"/>
    <w:bookmarkStart w:name="z306" w:id="279"/>
    <w:p>
      <w:pPr>
        <w:spacing w:after="0"/>
        <w:ind w:left="0"/>
        <w:jc w:val="both"/>
      </w:pPr>
      <w:r>
        <w:rPr>
          <w:rFonts w:ascii="Times New Roman"/>
          <w:b w:val="false"/>
          <w:i w:val="false"/>
          <w:color w:val="000000"/>
          <w:sz w:val="28"/>
        </w:rPr>
        <w:t>
      Генеральный проектировщик (наименование организации и адрес) _________</w:t>
      </w:r>
    </w:p>
    <w:bookmarkEnd w:id="279"/>
    <w:bookmarkStart w:name="z307" w:id="280"/>
    <w:p>
      <w:pPr>
        <w:spacing w:after="0"/>
        <w:ind w:left="0"/>
        <w:jc w:val="both"/>
      </w:pPr>
      <w:r>
        <w:rPr>
          <w:rFonts w:ascii="Times New Roman"/>
          <w:b w:val="false"/>
          <w:i w:val="false"/>
          <w:color w:val="000000"/>
          <w:sz w:val="28"/>
        </w:rPr>
        <w:t>
      3. В данном договоре нижеперечисленные понятия имеют следующее толкование:</w:t>
      </w:r>
    </w:p>
    <w:bookmarkEnd w:id="280"/>
    <w:bookmarkStart w:name="z308" w:id="281"/>
    <w:p>
      <w:pPr>
        <w:spacing w:after="0"/>
        <w:ind w:left="0"/>
        <w:jc w:val="both"/>
      </w:pPr>
      <w:r>
        <w:rPr>
          <w:rFonts w:ascii="Times New Roman"/>
          <w:b w:val="false"/>
          <w:i w:val="false"/>
          <w:color w:val="000000"/>
          <w:sz w:val="28"/>
        </w:rPr>
        <w:t>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281"/>
    <w:bookmarkStart w:name="z309" w:id="282"/>
    <w:p>
      <w:pPr>
        <w:spacing w:after="0"/>
        <w:ind w:left="0"/>
        <w:jc w:val="both"/>
      </w:pP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w:t>
      </w:r>
    </w:p>
    <w:bookmarkEnd w:id="282"/>
    <w:bookmarkStart w:name="z310" w:id="283"/>
    <w:p>
      <w:pPr>
        <w:spacing w:after="0"/>
        <w:ind w:left="0"/>
        <w:jc w:val="both"/>
      </w:pPr>
      <w:r>
        <w:rPr>
          <w:rFonts w:ascii="Times New Roman"/>
          <w:b w:val="false"/>
          <w:i w:val="false"/>
          <w:color w:val="000000"/>
          <w:sz w:val="28"/>
        </w:rPr>
        <w:t>
      3) "субподрядчик (соисполнитель)" – лицо или организация, имеющие договор и (или) соглашение с Подрядчиком на выполнение части работ по договору на участке (объекте);</w:t>
      </w:r>
    </w:p>
    <w:bookmarkEnd w:id="283"/>
    <w:bookmarkStart w:name="z311" w:id="284"/>
    <w:p>
      <w:pPr>
        <w:spacing w:after="0"/>
        <w:ind w:left="0"/>
        <w:jc w:val="both"/>
      </w:pPr>
      <w:r>
        <w:rPr>
          <w:rFonts w:ascii="Times New Roman"/>
          <w:b w:val="false"/>
          <w:i w:val="false"/>
          <w:color w:val="000000"/>
          <w:sz w:val="28"/>
        </w:rPr>
        <w:t>
      4)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84"/>
    <w:bookmarkStart w:name="z312" w:id="285"/>
    <w:p>
      <w:pPr>
        <w:spacing w:after="0"/>
        <w:ind w:left="0"/>
        <w:jc w:val="both"/>
      </w:pPr>
      <w:r>
        <w:rPr>
          <w:rFonts w:ascii="Times New Roman"/>
          <w:b w:val="false"/>
          <w:i w:val="false"/>
          <w:color w:val="000000"/>
          <w:sz w:val="28"/>
        </w:rPr>
        <w:t>
      5) "объект" – здание, сооружение, определенные организатором государственных закупок как подлежащие строительству, реконструкции и передаваемые Подрядчиком Заказчику в виде, предусмотренном договором;</w:t>
      </w:r>
    </w:p>
    <w:bookmarkEnd w:id="285"/>
    <w:bookmarkStart w:name="z313" w:id="286"/>
    <w:p>
      <w:pPr>
        <w:spacing w:after="0"/>
        <w:ind w:left="0"/>
        <w:jc w:val="both"/>
      </w:pPr>
      <w:r>
        <w:rPr>
          <w:rFonts w:ascii="Times New Roman"/>
          <w:b w:val="false"/>
          <w:i w:val="false"/>
          <w:color w:val="000000"/>
          <w:sz w:val="28"/>
        </w:rPr>
        <w:t>
      6) "участок" – территория, отведенная для строительства Объекта или производства работ;</w:t>
      </w:r>
    </w:p>
    <w:bookmarkEnd w:id="286"/>
    <w:bookmarkStart w:name="z314" w:id="287"/>
    <w:p>
      <w:pPr>
        <w:spacing w:after="0"/>
        <w:ind w:left="0"/>
        <w:jc w:val="both"/>
      </w:pPr>
      <w:r>
        <w:rPr>
          <w:rFonts w:ascii="Times New Roman"/>
          <w:b w:val="false"/>
          <w:i w:val="false"/>
          <w:color w:val="000000"/>
          <w:sz w:val="28"/>
        </w:rPr>
        <w:t>
      7) "цена договора" – общая сумма договора, указанная Подрядчиком в его конкурсной заявке и принятой Заказчиком;</w:t>
      </w:r>
    </w:p>
    <w:bookmarkEnd w:id="287"/>
    <w:bookmarkStart w:name="z315" w:id="288"/>
    <w:p>
      <w:pPr>
        <w:spacing w:after="0"/>
        <w:ind w:left="0"/>
        <w:jc w:val="both"/>
      </w:pPr>
      <w:r>
        <w:rPr>
          <w:rFonts w:ascii="Times New Roman"/>
          <w:b w:val="false"/>
          <w:i w:val="false"/>
          <w:color w:val="000000"/>
          <w:sz w:val="28"/>
        </w:rPr>
        <w:t xml:space="preserve">
      8) "договор" – гражданско-правовой акт, заключенный между Заказчиком и Подрядчиком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bookmarkEnd w:id="288"/>
    <w:bookmarkStart w:name="z316" w:id="289"/>
    <w:p>
      <w:pPr>
        <w:spacing w:after="0"/>
        <w:ind w:left="0"/>
        <w:jc w:val="both"/>
      </w:pPr>
      <w:r>
        <w:rPr>
          <w:rFonts w:ascii="Times New Roman"/>
          <w:b w:val="false"/>
          <w:i w:val="false"/>
          <w:color w:val="000000"/>
          <w:sz w:val="28"/>
        </w:rPr>
        <w:t>
      9)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89"/>
    <w:bookmarkStart w:name="z317" w:id="290"/>
    <w:p>
      <w:pPr>
        <w:spacing w:after="0"/>
        <w:ind w:left="0"/>
        <w:jc w:val="both"/>
      </w:pPr>
      <w:r>
        <w:rPr>
          <w:rFonts w:ascii="Times New Roman"/>
          <w:b w:val="false"/>
          <w:i w:val="false"/>
          <w:color w:val="000000"/>
          <w:sz w:val="28"/>
        </w:rPr>
        <w:t>
      10) "материалы" – все расходные материалы, которые Подрядчик и Субподрядчик используют для строительства Объекта;</w:t>
      </w:r>
    </w:p>
    <w:bookmarkEnd w:id="290"/>
    <w:bookmarkStart w:name="z318" w:id="291"/>
    <w:p>
      <w:pPr>
        <w:spacing w:after="0"/>
        <w:ind w:left="0"/>
        <w:jc w:val="both"/>
      </w:pPr>
      <w:r>
        <w:rPr>
          <w:rFonts w:ascii="Times New Roman"/>
          <w:b w:val="false"/>
          <w:i w:val="false"/>
          <w:color w:val="000000"/>
          <w:sz w:val="28"/>
        </w:rPr>
        <w:t>
      11) "оборудование" – все машины и механизмы Подрядчика и Субподрядчика, которые временно находятся на участке для строительства Объекта;</w:t>
      </w:r>
    </w:p>
    <w:bookmarkEnd w:id="291"/>
    <w:bookmarkStart w:name="z319" w:id="292"/>
    <w:p>
      <w:pPr>
        <w:spacing w:after="0"/>
        <w:ind w:left="0"/>
        <w:jc w:val="both"/>
      </w:pPr>
      <w:r>
        <w:rPr>
          <w:rFonts w:ascii="Times New Roman"/>
          <w:b w:val="false"/>
          <w:i w:val="false"/>
          <w:color w:val="000000"/>
          <w:sz w:val="28"/>
        </w:rPr>
        <w:t>
      12) "срок продолжительности строительства" – срок, в течение которого Подрядчик завершает строительство Объекта;</w:t>
      </w:r>
    </w:p>
    <w:bookmarkEnd w:id="292"/>
    <w:bookmarkStart w:name="z320" w:id="293"/>
    <w:p>
      <w:pPr>
        <w:spacing w:after="0"/>
        <w:ind w:left="0"/>
        <w:jc w:val="both"/>
      </w:pPr>
      <w:r>
        <w:rPr>
          <w:rFonts w:ascii="Times New Roman"/>
          <w:b w:val="false"/>
          <w:i w:val="false"/>
          <w:color w:val="000000"/>
          <w:sz w:val="28"/>
        </w:rPr>
        <w:t>
      13) "дни" – календарные дни, "месяцы" – календарные месяцы;</w:t>
      </w:r>
    </w:p>
    <w:bookmarkEnd w:id="293"/>
    <w:bookmarkStart w:name="z321" w:id="294"/>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bookmarkEnd w:id="294"/>
    <w:bookmarkStart w:name="z322" w:id="295"/>
    <w:p>
      <w:pPr>
        <w:spacing w:after="0"/>
        <w:ind w:left="0"/>
        <w:jc w:val="both"/>
      </w:pPr>
      <w:r>
        <w:rPr>
          <w:rFonts w:ascii="Times New Roman"/>
          <w:b w:val="false"/>
          <w:i w:val="false"/>
          <w:color w:val="000000"/>
          <w:sz w:val="28"/>
        </w:rPr>
        <w:t xml:space="preserve">
      15) "дефект" – часть работ, выполненных с нарушениями условий договора; </w:t>
      </w:r>
    </w:p>
    <w:bookmarkEnd w:id="295"/>
    <w:bookmarkStart w:name="z323" w:id="296"/>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bookmarkEnd w:id="296"/>
    <w:bookmarkStart w:name="z324" w:id="297"/>
    <w:p>
      <w:pPr>
        <w:spacing w:after="0"/>
        <w:ind w:left="0"/>
        <w:jc w:val="both"/>
      </w:pPr>
      <w:r>
        <w:rPr>
          <w:rFonts w:ascii="Times New Roman"/>
          <w:b w:val="false"/>
          <w:i w:val="false"/>
          <w:color w:val="000000"/>
          <w:sz w:val="28"/>
        </w:rPr>
        <w:t xml:space="preserve">
      4. Перечисленные ниже документы и условия, оговоренные в них, образуют данный договор и считаются его неотъемлемой частью, а именно: </w:t>
      </w:r>
    </w:p>
    <w:bookmarkEnd w:id="297"/>
    <w:bookmarkStart w:name="z325" w:id="298"/>
    <w:p>
      <w:pPr>
        <w:spacing w:after="0"/>
        <w:ind w:left="0"/>
        <w:jc w:val="both"/>
      </w:pPr>
      <w:r>
        <w:rPr>
          <w:rFonts w:ascii="Times New Roman"/>
          <w:b w:val="false"/>
          <w:i w:val="false"/>
          <w:color w:val="000000"/>
          <w:sz w:val="28"/>
        </w:rPr>
        <w:t xml:space="preserve">
      1) настоящий договор; </w:t>
      </w:r>
    </w:p>
    <w:bookmarkEnd w:id="298"/>
    <w:bookmarkStart w:name="z326" w:id="299"/>
    <w:p>
      <w:pPr>
        <w:spacing w:after="0"/>
        <w:ind w:left="0"/>
        <w:jc w:val="both"/>
      </w:pPr>
      <w:r>
        <w:rPr>
          <w:rFonts w:ascii="Times New Roman"/>
          <w:b w:val="false"/>
          <w:i w:val="false"/>
          <w:color w:val="000000"/>
          <w:sz w:val="28"/>
        </w:rPr>
        <w:t>
      2) предмет договора/перечень закупаемых работ;</w:t>
      </w:r>
    </w:p>
    <w:bookmarkEnd w:id="299"/>
    <w:bookmarkStart w:name="z327" w:id="300"/>
    <w:p>
      <w:pPr>
        <w:spacing w:after="0"/>
        <w:ind w:left="0"/>
        <w:jc w:val="both"/>
      </w:pPr>
      <w:r>
        <w:rPr>
          <w:rFonts w:ascii="Times New Roman"/>
          <w:b w:val="false"/>
          <w:i w:val="false"/>
          <w:color w:val="000000"/>
          <w:sz w:val="28"/>
        </w:rPr>
        <w:t>
      3) техническая спецификация;</w:t>
      </w:r>
    </w:p>
    <w:bookmarkEnd w:id="300"/>
    <w:bookmarkStart w:name="z328" w:id="301"/>
    <w:p>
      <w:pPr>
        <w:spacing w:after="0"/>
        <w:ind w:left="0"/>
        <w:jc w:val="both"/>
      </w:pPr>
      <w:r>
        <w:rPr>
          <w:rFonts w:ascii="Times New Roman"/>
          <w:b w:val="false"/>
          <w:i w:val="false"/>
          <w:color w:val="000000"/>
          <w:sz w:val="28"/>
        </w:rPr>
        <w:t>
      4) проектно-сметная документация/рабочие чертежи: (указать номера чертежей и их документы);</w:t>
      </w:r>
    </w:p>
    <w:bookmarkEnd w:id="301"/>
    <w:bookmarkStart w:name="z329" w:id="302"/>
    <w:p>
      <w:pPr>
        <w:spacing w:after="0"/>
        <w:ind w:left="0"/>
        <w:jc w:val="both"/>
      </w:pPr>
      <w:r>
        <w:rPr>
          <w:rFonts w:ascii="Times New Roman"/>
          <w:b w:val="false"/>
          <w:i w:val="false"/>
          <w:color w:val="000000"/>
          <w:sz w:val="28"/>
        </w:rPr>
        <w:t>
      5) прочие документы: (указать дополнительные документы, которые Заказчик хочет внести в документы договора).</w:t>
      </w:r>
    </w:p>
    <w:bookmarkEnd w:id="302"/>
    <w:bookmarkStart w:name="z330" w:id="303"/>
    <w:p>
      <w:pPr>
        <w:spacing w:after="0"/>
        <w:ind w:left="0"/>
        <w:jc w:val="both"/>
      </w:pP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w:t>
      </w:r>
    </w:p>
    <w:bookmarkEnd w:id="303"/>
    <w:bookmarkStart w:name="z331" w:id="304"/>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304"/>
    <w:bookmarkStart w:name="z332" w:id="305"/>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p>
    <w:bookmarkEnd w:id="305"/>
    <w:bookmarkStart w:name="z333" w:id="306"/>
    <w:p>
      <w:pPr>
        <w:spacing w:after="0"/>
        <w:ind w:left="0"/>
        <w:jc w:val="both"/>
      </w:pPr>
      <w:r>
        <w:rPr>
          <w:rFonts w:ascii="Times New Roman"/>
          <w:b w:val="false"/>
          <w:i w:val="false"/>
          <w:color w:val="000000"/>
          <w:sz w:val="28"/>
        </w:rPr>
        <w:t>
      2) банковская гарантия;</w:t>
      </w:r>
    </w:p>
    <w:bookmarkEnd w:id="306"/>
    <w:bookmarkStart w:name="z334" w:id="307"/>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307"/>
    <w:bookmarkStart w:name="z335" w:id="308"/>
    <w:p>
      <w:pPr>
        <w:spacing w:after="0"/>
        <w:ind w:left="0"/>
        <w:jc w:val="both"/>
      </w:pPr>
      <w:r>
        <w:rPr>
          <w:rFonts w:ascii="Times New Roman"/>
          <w:b w:val="false"/>
          <w:i w:val="false"/>
          <w:color w:val="000000"/>
          <w:sz w:val="28"/>
        </w:rPr>
        <w:t>
      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308"/>
    <w:bookmarkStart w:name="z336" w:id="309"/>
    <w:p>
      <w:pPr>
        <w:spacing w:after="0"/>
        <w:ind w:left="0"/>
        <w:jc w:val="both"/>
      </w:pPr>
      <w:r>
        <w:rPr>
          <w:rFonts w:ascii="Times New Roman"/>
          <w:b w:val="false"/>
          <w:i w:val="false"/>
          <w:color w:val="000000"/>
          <w:sz w:val="28"/>
        </w:rPr>
        <w:t>
      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при приобретении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bookmarkEnd w:id="309"/>
    <w:bookmarkStart w:name="z337" w:id="310"/>
    <w:p>
      <w:pPr>
        <w:spacing w:after="0"/>
        <w:ind w:left="0"/>
        <w:jc w:val="both"/>
      </w:pPr>
      <w:r>
        <w:rPr>
          <w:rFonts w:ascii="Times New Roman"/>
          <w:b w:val="false"/>
          <w:i w:val="false"/>
          <w:color w:val="000000"/>
          <w:sz w:val="28"/>
        </w:rPr>
        <w:t>
      При этом заключение договоров о государственных закупках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bookmarkEnd w:id="310"/>
    <w:bookmarkStart w:name="z338" w:id="311"/>
    <w:p>
      <w:pPr>
        <w:spacing w:after="0"/>
        <w:ind w:left="0"/>
        <w:jc w:val="both"/>
      </w:pPr>
      <w:r>
        <w:rPr>
          <w:rFonts w:ascii="Times New Roman"/>
          <w:b w:val="false"/>
          <w:i w:val="false"/>
          <w:color w:val="000000"/>
          <w:sz w:val="28"/>
        </w:rPr>
        <w:t>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311"/>
    <w:bookmarkStart w:name="z339" w:id="312"/>
    <w:p>
      <w:pPr>
        <w:spacing w:after="0"/>
        <w:ind w:left="0"/>
        <w:jc w:val="both"/>
      </w:pP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p>
    <w:bookmarkEnd w:id="312"/>
    <w:bookmarkStart w:name="z340" w:id="313"/>
    <w:p>
      <w:pPr>
        <w:spacing w:after="0"/>
        <w:ind w:left="0"/>
        <w:jc w:val="both"/>
      </w:pPr>
      <w:r>
        <w:rPr>
          <w:rFonts w:ascii="Times New Roman"/>
          <w:b w:val="false"/>
          <w:i w:val="false"/>
          <w:color w:val="000000"/>
          <w:sz w:val="28"/>
        </w:rPr>
        <w:t>
      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313"/>
    <w:bookmarkStart w:name="z341" w:id="314"/>
    <w:p>
      <w:pPr>
        <w:spacing w:after="0"/>
        <w:ind w:left="0"/>
        <w:jc w:val="both"/>
      </w:pPr>
      <w:r>
        <w:rPr>
          <w:rFonts w:ascii="Times New Roman"/>
          <w:b w:val="false"/>
          <w:i w:val="false"/>
          <w:color w:val="000000"/>
          <w:sz w:val="28"/>
        </w:rPr>
        <w:t xml:space="preserve">
      10.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 </w:t>
      </w:r>
    </w:p>
    <w:bookmarkEnd w:id="314"/>
    <w:bookmarkStart w:name="z342" w:id="315"/>
    <w:p>
      <w:pPr>
        <w:spacing w:after="0"/>
        <w:ind w:left="0"/>
        <w:jc w:val="both"/>
      </w:pPr>
      <w:r>
        <w:rPr>
          <w:rFonts w:ascii="Times New Roman"/>
          <w:b w:val="false"/>
          <w:i w:val="false"/>
          <w:color w:val="000000"/>
          <w:sz w:val="28"/>
        </w:rPr>
        <w:t>
      11.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315"/>
    <w:bookmarkStart w:name="z343" w:id="316"/>
    <w:p>
      <w:pPr>
        <w:spacing w:after="0"/>
        <w:ind w:left="0"/>
        <w:jc w:val="both"/>
      </w:pPr>
      <w:r>
        <w:rPr>
          <w:rFonts w:ascii="Times New Roman"/>
          <w:b w:val="false"/>
          <w:i w:val="false"/>
          <w:color w:val="000000"/>
          <w:sz w:val="28"/>
        </w:rPr>
        <w:t>
      12. Договор о государственных закупках предусматривает условия внесения изменений в договор о государственных закупках в случаях, предусмотренных Законом.</w:t>
      </w:r>
    </w:p>
    <w:bookmarkEnd w:id="316"/>
    <w:bookmarkStart w:name="z344" w:id="317"/>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317"/>
    <w:bookmarkStart w:name="z345" w:id="318"/>
    <w:p>
      <w:pPr>
        <w:spacing w:after="0"/>
        <w:ind w:left="0"/>
        <w:jc w:val="both"/>
      </w:pPr>
      <w:r>
        <w:rPr>
          <w:rFonts w:ascii="Times New Roman"/>
          <w:b w:val="false"/>
          <w:i w:val="false"/>
          <w:color w:val="000000"/>
          <w:sz w:val="28"/>
        </w:rPr>
        <w:t>
      13. Официальное общение между Заказчиком и Подрядчиком, которое касается вопросов строительства Объекта, имеет силу только в письменном виде.</w:t>
      </w:r>
    </w:p>
    <w:bookmarkEnd w:id="318"/>
    <w:bookmarkStart w:name="z346" w:id="319"/>
    <w:p>
      <w:pPr>
        <w:spacing w:after="0"/>
        <w:ind w:left="0"/>
        <w:jc w:val="both"/>
      </w:pP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p>
    <w:bookmarkEnd w:id="319"/>
    <w:bookmarkStart w:name="z347" w:id="320"/>
    <w:p>
      <w:pPr>
        <w:spacing w:after="0"/>
        <w:ind w:left="0"/>
        <w:jc w:val="both"/>
      </w:pPr>
      <w:r>
        <w:rPr>
          <w:rFonts w:ascii="Times New Roman"/>
          <w:b w:val="false"/>
          <w:i w:val="false"/>
          <w:color w:val="000000"/>
          <w:sz w:val="28"/>
        </w:rPr>
        <w:t>
      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320"/>
    <w:bookmarkStart w:name="z348" w:id="321"/>
    <w:p>
      <w:pPr>
        <w:spacing w:after="0"/>
        <w:ind w:left="0"/>
        <w:jc w:val="both"/>
      </w:pPr>
      <w:r>
        <w:rPr>
          <w:rFonts w:ascii="Times New Roman"/>
          <w:b w:val="false"/>
          <w:i w:val="false"/>
          <w:color w:val="000000"/>
          <w:sz w:val="28"/>
        </w:rPr>
        <w:t>
      16. При наличии на участке субподрядчиков Подрядчик координирует свои работы с ними.</w:t>
      </w:r>
    </w:p>
    <w:bookmarkEnd w:id="321"/>
    <w:bookmarkStart w:name="z349" w:id="322"/>
    <w:p>
      <w:pPr>
        <w:spacing w:after="0"/>
        <w:ind w:left="0"/>
        <w:jc w:val="both"/>
      </w:pPr>
      <w:r>
        <w:rPr>
          <w:rFonts w:ascii="Times New Roman"/>
          <w:b w:val="false"/>
          <w:i w:val="false"/>
          <w:color w:val="000000"/>
          <w:sz w:val="28"/>
        </w:rPr>
        <w:t>
      17.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w:t>
      </w:r>
    </w:p>
    <w:bookmarkEnd w:id="322"/>
    <w:bookmarkStart w:name="z350" w:id="323"/>
    <w:p>
      <w:pPr>
        <w:spacing w:after="0"/>
        <w:ind w:left="0"/>
        <w:jc w:val="both"/>
      </w:pPr>
      <w:r>
        <w:rPr>
          <w:rFonts w:ascii="Times New Roman"/>
          <w:b w:val="false"/>
          <w:i w:val="false"/>
          <w:color w:val="000000"/>
          <w:sz w:val="28"/>
        </w:rPr>
        <w:t>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bookmarkEnd w:id="323"/>
    <w:bookmarkStart w:name="z351" w:id="324"/>
    <w:p>
      <w:pPr>
        <w:spacing w:after="0"/>
        <w:ind w:left="0"/>
        <w:jc w:val="both"/>
      </w:pPr>
      <w:r>
        <w:rPr>
          <w:rFonts w:ascii="Times New Roman"/>
          <w:b w:val="false"/>
          <w:i w:val="false"/>
          <w:color w:val="000000"/>
          <w:sz w:val="28"/>
        </w:rPr>
        <w:t>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w:t>
      </w:r>
    </w:p>
    <w:bookmarkEnd w:id="324"/>
    <w:bookmarkStart w:name="z352" w:id="325"/>
    <w:p>
      <w:pPr>
        <w:spacing w:after="0"/>
        <w:ind w:left="0"/>
        <w:jc w:val="both"/>
      </w:pP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325"/>
    <w:bookmarkStart w:name="z353" w:id="326"/>
    <w:p>
      <w:pPr>
        <w:spacing w:after="0"/>
        <w:ind w:left="0"/>
        <w:jc w:val="both"/>
      </w:pPr>
      <w:r>
        <w:rPr>
          <w:rFonts w:ascii="Times New Roman"/>
          <w:b w:val="false"/>
          <w:i w:val="false"/>
          <w:color w:val="000000"/>
          <w:sz w:val="28"/>
        </w:rPr>
        <w:t xml:space="preserve">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 </w:t>
      </w:r>
    </w:p>
    <w:bookmarkEnd w:id="326"/>
    <w:bookmarkStart w:name="z354" w:id="327"/>
    <w:p>
      <w:pPr>
        <w:spacing w:after="0"/>
        <w:ind w:left="0"/>
        <w:jc w:val="both"/>
      </w:pPr>
      <w:r>
        <w:rPr>
          <w:rFonts w:ascii="Times New Roman"/>
          <w:b w:val="false"/>
          <w:i w:val="false"/>
          <w:color w:val="000000"/>
          <w:sz w:val="28"/>
        </w:rPr>
        <w:t>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bookmarkEnd w:id="327"/>
    <w:p>
      <w:pPr>
        <w:spacing w:after="0"/>
        <w:ind w:left="0"/>
        <w:jc w:val="both"/>
      </w:pPr>
      <w:bookmarkStart w:name="z355" w:id="328"/>
      <w:r>
        <w:rPr>
          <w:rFonts w:ascii="Times New Roman"/>
          <w:b w:val="false"/>
          <w:i w:val="false"/>
          <w:color w:val="000000"/>
          <w:sz w:val="28"/>
        </w:rPr>
        <w:t>
      Объекты страхования и суммы _______________________________________________</w:t>
      </w:r>
    </w:p>
    <w:bookmarkEnd w:id="328"/>
    <w:p>
      <w:pPr>
        <w:spacing w:after="0"/>
        <w:ind w:left="0"/>
        <w:jc w:val="both"/>
      </w:pPr>
      <w:r>
        <w:rPr>
          <w:rFonts w:ascii="Times New Roman"/>
          <w:b w:val="false"/>
          <w:i w:val="false"/>
          <w:color w:val="000000"/>
          <w:sz w:val="28"/>
        </w:rPr>
        <w:t xml:space="preserve">                         (страхование поставки оборудования, страхования людей и т.д.)</w:t>
      </w:r>
    </w:p>
    <w:bookmarkStart w:name="z356" w:id="329"/>
    <w:p>
      <w:pPr>
        <w:spacing w:after="0"/>
        <w:ind w:left="0"/>
        <w:jc w:val="both"/>
      </w:pPr>
      <w:r>
        <w:rPr>
          <w:rFonts w:ascii="Times New Roman"/>
          <w:b w:val="false"/>
          <w:i w:val="false"/>
          <w:color w:val="000000"/>
          <w:sz w:val="28"/>
        </w:rPr>
        <w:t>
      23. Страховые полисы и сертификаты должны быть предоставлены подрядчиком заказчику для утверждения до даты начала работ.</w:t>
      </w:r>
    </w:p>
    <w:bookmarkEnd w:id="329"/>
    <w:bookmarkStart w:name="z357" w:id="330"/>
    <w:p>
      <w:pPr>
        <w:spacing w:after="0"/>
        <w:ind w:left="0"/>
        <w:jc w:val="both"/>
      </w:pPr>
      <w:r>
        <w:rPr>
          <w:rFonts w:ascii="Times New Roman"/>
          <w:b w:val="false"/>
          <w:i w:val="false"/>
          <w:color w:val="000000"/>
          <w:sz w:val="28"/>
        </w:rPr>
        <w:t>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bookmarkEnd w:id="330"/>
    <w:bookmarkStart w:name="z358" w:id="331"/>
    <w:p>
      <w:pPr>
        <w:spacing w:after="0"/>
        <w:ind w:left="0"/>
        <w:jc w:val="both"/>
      </w:pPr>
      <w:r>
        <w:rPr>
          <w:rFonts w:ascii="Times New Roman"/>
          <w:b w:val="false"/>
          <w:i w:val="false"/>
          <w:color w:val="000000"/>
          <w:sz w:val="28"/>
        </w:rPr>
        <w:t>
      25. Никакие изменения условий страхования Подрядчик не может делать без согласия Заказчика.</w:t>
      </w:r>
    </w:p>
    <w:bookmarkEnd w:id="331"/>
    <w:bookmarkStart w:name="z359" w:id="332"/>
    <w:p>
      <w:pPr>
        <w:spacing w:after="0"/>
        <w:ind w:left="0"/>
        <w:jc w:val="both"/>
      </w:pPr>
      <w:r>
        <w:rPr>
          <w:rFonts w:ascii="Times New Roman"/>
          <w:b w:val="false"/>
          <w:i w:val="false"/>
          <w:color w:val="000000"/>
          <w:sz w:val="28"/>
        </w:rPr>
        <w:t>
      26. Обе стороны должны соблюдать все условия страховых полисов.</w:t>
      </w:r>
    </w:p>
    <w:bookmarkEnd w:id="332"/>
    <w:bookmarkStart w:name="z360" w:id="333"/>
    <w:p>
      <w:pPr>
        <w:spacing w:after="0"/>
        <w:ind w:left="0"/>
        <w:jc w:val="both"/>
      </w:pPr>
      <w:r>
        <w:rPr>
          <w:rFonts w:ascii="Times New Roman"/>
          <w:b w:val="false"/>
          <w:i w:val="false"/>
          <w:color w:val="000000"/>
          <w:sz w:val="28"/>
        </w:rPr>
        <w:t>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bookmarkEnd w:id="333"/>
    <w:bookmarkStart w:name="z361" w:id="334"/>
    <w:p>
      <w:pPr>
        <w:spacing w:after="0"/>
        <w:ind w:left="0"/>
        <w:jc w:val="both"/>
      </w:pPr>
      <w:r>
        <w:rPr>
          <w:rFonts w:ascii="Times New Roman"/>
          <w:b w:val="false"/>
          <w:i w:val="false"/>
          <w:color w:val="000000"/>
          <w:sz w:val="28"/>
        </w:rPr>
        <w:t>
      28. Подрядчик полностью отвечает за технику безопасности производства работ на Объекте.</w:t>
      </w:r>
    </w:p>
    <w:bookmarkEnd w:id="334"/>
    <w:bookmarkStart w:name="z362" w:id="335"/>
    <w:p>
      <w:pPr>
        <w:spacing w:after="0"/>
        <w:ind w:left="0"/>
        <w:jc w:val="both"/>
      </w:pPr>
      <w:r>
        <w:rPr>
          <w:rFonts w:ascii="Times New Roman"/>
          <w:b w:val="false"/>
          <w:i w:val="false"/>
          <w:color w:val="000000"/>
          <w:sz w:val="28"/>
        </w:rPr>
        <w:t>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p>
    <w:bookmarkEnd w:id="335"/>
    <w:bookmarkStart w:name="z363" w:id="336"/>
    <w:p>
      <w:pPr>
        <w:spacing w:after="0"/>
        <w:ind w:left="0"/>
        <w:jc w:val="both"/>
      </w:pP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336"/>
    <w:bookmarkStart w:name="z364" w:id="337"/>
    <w:p>
      <w:pPr>
        <w:spacing w:after="0"/>
        <w:ind w:left="0"/>
        <w:jc w:val="both"/>
      </w:pP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7"/>
    <w:bookmarkStart w:name="z365" w:id="338"/>
    <w:p>
      <w:pPr>
        <w:spacing w:after="0"/>
        <w:ind w:left="0"/>
        <w:jc w:val="both"/>
      </w:pPr>
      <w:r>
        <w:rPr>
          <w:rFonts w:ascii="Times New Roman"/>
          <w:b w:val="false"/>
          <w:i w:val="false"/>
          <w:color w:val="000000"/>
          <w:sz w:val="28"/>
        </w:rPr>
        <w:t>
      32. Если в течение 21 (двадцать один)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8"/>
    <w:bookmarkStart w:name="z366" w:id="339"/>
    <w:p>
      <w:pPr>
        <w:spacing w:after="0"/>
        <w:ind w:left="0"/>
        <w:jc w:val="both"/>
      </w:pPr>
      <w:r>
        <w:rPr>
          <w:rFonts w:ascii="Times New Roman"/>
          <w:b w:val="false"/>
          <w:i w:val="false"/>
          <w:color w:val="000000"/>
          <w:sz w:val="28"/>
        </w:rPr>
        <w:t>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bookmarkEnd w:id="339"/>
    <w:bookmarkStart w:name="z367" w:id="340"/>
    <w:p>
      <w:pPr>
        <w:spacing w:after="0"/>
        <w:ind w:left="0"/>
        <w:jc w:val="both"/>
      </w:pPr>
      <w:r>
        <w:rPr>
          <w:rFonts w:ascii="Times New Roman"/>
          <w:b w:val="false"/>
          <w:i w:val="false"/>
          <w:color w:val="000000"/>
          <w:sz w:val="28"/>
        </w:rPr>
        <w:t>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по истечении указанного семидневного срока повторно направляет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bookmarkEnd w:id="340"/>
    <w:bookmarkStart w:name="z368" w:id="341"/>
    <w:p>
      <w:pPr>
        <w:spacing w:after="0"/>
        <w:ind w:left="0"/>
        <w:jc w:val="both"/>
      </w:pPr>
      <w:r>
        <w:rPr>
          <w:rFonts w:ascii="Times New Roman"/>
          <w:b w:val="false"/>
          <w:i w:val="false"/>
          <w:color w:val="000000"/>
          <w:sz w:val="28"/>
        </w:rPr>
        <w:t>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w:t>
      </w:r>
    </w:p>
    <w:bookmarkEnd w:id="341"/>
    <w:bookmarkStart w:name="z369" w:id="342"/>
    <w:p>
      <w:pPr>
        <w:spacing w:after="0"/>
        <w:ind w:left="0"/>
        <w:jc w:val="both"/>
      </w:pPr>
      <w:r>
        <w:rPr>
          <w:rFonts w:ascii="Times New Roman"/>
          <w:b w:val="false"/>
          <w:i w:val="false"/>
          <w:color w:val="000000"/>
          <w:sz w:val="28"/>
        </w:rPr>
        <w:t>
      36. Заказчик продлевает срок выполнения работ, если имеют место форс-мажорные обстоятельства или отклонения, предложенные им, требуются дополнительные сроки для выполнения работ, а также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bookmarkEnd w:id="342"/>
    <w:bookmarkStart w:name="z370" w:id="343"/>
    <w:p>
      <w:pPr>
        <w:spacing w:after="0"/>
        <w:ind w:left="0"/>
        <w:jc w:val="both"/>
      </w:pPr>
      <w:r>
        <w:rPr>
          <w:rFonts w:ascii="Times New Roman"/>
          <w:b w:val="false"/>
          <w:i w:val="false"/>
          <w:color w:val="000000"/>
          <w:sz w:val="28"/>
        </w:rPr>
        <w:t>
      37.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p>
    <w:bookmarkEnd w:id="343"/>
    <w:bookmarkStart w:name="z371" w:id="344"/>
    <w:p>
      <w:pPr>
        <w:spacing w:after="0"/>
        <w:ind w:left="0"/>
        <w:jc w:val="both"/>
      </w:pP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bookmarkEnd w:id="344"/>
    <w:bookmarkStart w:name="z372" w:id="345"/>
    <w:p>
      <w:pPr>
        <w:spacing w:after="0"/>
        <w:ind w:left="0"/>
        <w:jc w:val="both"/>
      </w:pPr>
      <w:r>
        <w:rPr>
          <w:rFonts w:ascii="Times New Roman"/>
          <w:b w:val="false"/>
          <w:i w:val="false"/>
          <w:color w:val="000000"/>
          <w:sz w:val="28"/>
        </w:rPr>
        <w:t>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дефектные, Подрядчик исправляет дефект работ и (или) заменяет конструкцию.</w:t>
      </w:r>
    </w:p>
    <w:bookmarkEnd w:id="345"/>
    <w:bookmarkStart w:name="z373" w:id="346"/>
    <w:p>
      <w:pPr>
        <w:spacing w:after="0"/>
        <w:ind w:left="0"/>
        <w:jc w:val="both"/>
      </w:pPr>
      <w:r>
        <w:rPr>
          <w:rFonts w:ascii="Times New Roman"/>
          <w:b w:val="false"/>
          <w:i w:val="false"/>
          <w:color w:val="000000"/>
          <w:sz w:val="28"/>
        </w:rPr>
        <w:t>
      40. Заказчик письменно уведомляет Подрядчика о любых обнаруженных Дефектах с указанием срока их исправления.</w:t>
      </w:r>
    </w:p>
    <w:bookmarkEnd w:id="346"/>
    <w:bookmarkStart w:name="z374" w:id="347"/>
    <w:p>
      <w:pPr>
        <w:spacing w:after="0"/>
        <w:ind w:left="0"/>
        <w:jc w:val="both"/>
      </w:pPr>
      <w:r>
        <w:rPr>
          <w:rFonts w:ascii="Times New Roman"/>
          <w:b w:val="false"/>
          <w:i w:val="false"/>
          <w:color w:val="000000"/>
          <w:sz w:val="28"/>
        </w:rPr>
        <w:t>
      41. Получив уведомление о Дефектах, Подрядчик обязан устранить его в течение периода времени, указанного Заказчиком.</w:t>
      </w:r>
    </w:p>
    <w:bookmarkEnd w:id="347"/>
    <w:p>
      <w:pPr>
        <w:spacing w:after="0"/>
        <w:ind w:left="0"/>
        <w:jc w:val="both"/>
      </w:pPr>
      <w:bookmarkStart w:name="z375" w:id="348"/>
      <w:r>
        <w:rPr>
          <w:rFonts w:ascii="Times New Roman"/>
          <w:b w:val="false"/>
          <w:i w:val="false"/>
          <w:color w:val="000000"/>
          <w:sz w:val="28"/>
        </w:rPr>
        <w:t>
      42. Форма оплаты __________________________________________________________</w:t>
      </w:r>
    </w:p>
    <w:bookmarkEnd w:id="348"/>
    <w:p>
      <w:pPr>
        <w:spacing w:after="0"/>
        <w:ind w:left="0"/>
        <w:jc w:val="both"/>
      </w:pPr>
      <w:r>
        <w:rPr>
          <w:rFonts w:ascii="Times New Roman"/>
          <w:b w:val="false"/>
          <w:i w:val="false"/>
          <w:color w:val="000000"/>
          <w:sz w:val="28"/>
        </w:rPr>
        <w:t xml:space="preserve">                               (перечисление, за наличный расчет, и т.д.)</w:t>
      </w:r>
    </w:p>
    <w:p>
      <w:pPr>
        <w:spacing w:after="0"/>
        <w:ind w:left="0"/>
        <w:jc w:val="both"/>
      </w:pPr>
      <w:r>
        <w:rPr>
          <w:rFonts w:ascii="Times New Roman"/>
          <w:b w:val="false"/>
          <w:i w:val="false"/>
          <w:color w:val="000000"/>
          <w:sz w:val="28"/>
        </w:rPr>
        <w:t xml:space="preserve">       43. Виды и сроки выплат ____________________________________________________</w:t>
      </w:r>
    </w:p>
    <w:p>
      <w:pPr>
        <w:spacing w:after="0"/>
        <w:ind w:left="0"/>
        <w:jc w:val="both"/>
      </w:pPr>
      <w:r>
        <w:rPr>
          <w:rFonts w:ascii="Times New Roman"/>
          <w:b w:val="false"/>
          <w:i w:val="false"/>
          <w:color w:val="000000"/>
          <w:sz w:val="28"/>
        </w:rPr>
        <w:t xml:space="preserve">       (указать, как будут произведены выплаты и сроки их выплаты: авансовый платеж,</w:t>
      </w:r>
    </w:p>
    <w:p>
      <w:pPr>
        <w:spacing w:after="0"/>
        <w:ind w:left="0"/>
        <w:jc w:val="both"/>
      </w:pPr>
      <w:r>
        <w:rPr>
          <w:rFonts w:ascii="Times New Roman"/>
          <w:b w:val="false"/>
          <w:i w:val="false"/>
          <w:color w:val="000000"/>
          <w:sz w:val="28"/>
        </w:rPr>
        <w:t xml:space="preserve">       текущие выплаты, окончательная оплата)</w:t>
      </w:r>
    </w:p>
    <w:p>
      <w:pPr>
        <w:spacing w:after="0"/>
        <w:ind w:left="0"/>
        <w:jc w:val="both"/>
      </w:pPr>
      <w:r>
        <w:rPr>
          <w:rFonts w:ascii="Times New Roman"/>
          <w:b w:val="false"/>
          <w:i w:val="false"/>
          <w:color w:val="000000"/>
          <w:sz w:val="28"/>
        </w:rPr>
        <w:t xml:space="preserve">       44. Необходимые документы, предшествующие оплате: __________________________</w:t>
      </w:r>
    </w:p>
    <w:p>
      <w:pPr>
        <w:spacing w:after="0"/>
        <w:ind w:left="0"/>
        <w:jc w:val="both"/>
      </w:pPr>
      <w:r>
        <w:rPr>
          <w:rFonts w:ascii="Times New Roman"/>
          <w:b w:val="false"/>
          <w:i w:val="false"/>
          <w:color w:val="000000"/>
          <w:sz w:val="28"/>
        </w:rPr>
        <w:t xml:space="preserve">                   (счет-фактура или акт приемки-передачи выполненных работ или т.п.)</w:t>
      </w:r>
    </w:p>
    <w:bookmarkStart w:name="z376" w:id="349"/>
    <w:p>
      <w:pPr>
        <w:spacing w:after="0"/>
        <w:ind w:left="0"/>
        <w:jc w:val="both"/>
      </w:pPr>
      <w:r>
        <w:rPr>
          <w:rFonts w:ascii="Times New Roman"/>
          <w:b w:val="false"/>
          <w:i w:val="false"/>
          <w:color w:val="000000"/>
          <w:sz w:val="28"/>
        </w:rPr>
        <w:t>
      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bookmarkEnd w:id="349"/>
    <w:bookmarkStart w:name="z377" w:id="350"/>
    <w:p>
      <w:pPr>
        <w:spacing w:after="0"/>
        <w:ind w:left="0"/>
        <w:jc w:val="both"/>
      </w:pPr>
      <w:r>
        <w:rPr>
          <w:rFonts w:ascii="Times New Roman"/>
          <w:b w:val="false"/>
          <w:i w:val="false"/>
          <w:color w:val="000000"/>
          <w:sz w:val="28"/>
        </w:rPr>
        <w:t>
      46. При осуществлении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bookmarkEnd w:id="350"/>
    <w:bookmarkStart w:name="z378" w:id="351"/>
    <w:p>
      <w:pPr>
        <w:spacing w:after="0"/>
        <w:ind w:left="0"/>
        <w:jc w:val="both"/>
      </w:pPr>
      <w:r>
        <w:rPr>
          <w:rFonts w:ascii="Times New Roman"/>
          <w:b w:val="false"/>
          <w:i w:val="false"/>
          <w:color w:val="000000"/>
          <w:sz w:val="28"/>
        </w:rPr>
        <w:t>
      Срок платежей ____________.</w:t>
      </w:r>
    </w:p>
    <w:bookmarkEnd w:id="351"/>
    <w:bookmarkStart w:name="z379" w:id="352"/>
    <w:p>
      <w:pPr>
        <w:spacing w:after="0"/>
        <w:ind w:left="0"/>
        <w:jc w:val="both"/>
      </w:pPr>
      <w:r>
        <w:rPr>
          <w:rFonts w:ascii="Times New Roman"/>
          <w:b w:val="false"/>
          <w:i w:val="false"/>
          <w:color w:val="000000"/>
          <w:sz w:val="28"/>
        </w:rPr>
        <w:t>
      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bookmarkEnd w:id="352"/>
    <w:bookmarkStart w:name="z380" w:id="353"/>
    <w:p>
      <w:pPr>
        <w:spacing w:after="0"/>
        <w:ind w:left="0"/>
        <w:jc w:val="both"/>
      </w:pPr>
      <w:r>
        <w:rPr>
          <w:rFonts w:ascii="Times New Roman"/>
          <w:b w:val="false"/>
          <w:i w:val="false"/>
          <w:color w:val="000000"/>
          <w:sz w:val="28"/>
        </w:rPr>
        <w:t>
      48. Следующие события влекут за собой изменение сроков продолжительности работ или денежные компенсации Подрядчику:</w:t>
      </w:r>
    </w:p>
    <w:bookmarkEnd w:id="353"/>
    <w:bookmarkStart w:name="z381" w:id="354"/>
    <w:p>
      <w:pPr>
        <w:spacing w:after="0"/>
        <w:ind w:left="0"/>
        <w:jc w:val="both"/>
      </w:pP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w:t>
      </w:r>
    </w:p>
    <w:bookmarkEnd w:id="354"/>
    <w:bookmarkStart w:name="z382" w:id="355"/>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bookmarkEnd w:id="355"/>
    <w:bookmarkStart w:name="z383" w:id="356"/>
    <w:p>
      <w:pPr>
        <w:spacing w:after="0"/>
        <w:ind w:left="0"/>
        <w:jc w:val="both"/>
      </w:pPr>
      <w:r>
        <w:rPr>
          <w:rFonts w:ascii="Times New Roman"/>
          <w:b w:val="false"/>
          <w:i w:val="false"/>
          <w:color w:val="000000"/>
          <w:sz w:val="28"/>
        </w:rPr>
        <w:t>
      3) задерживается авансовый платеж;</w:t>
      </w:r>
    </w:p>
    <w:bookmarkEnd w:id="356"/>
    <w:bookmarkStart w:name="z384" w:id="357"/>
    <w:p>
      <w:pPr>
        <w:spacing w:after="0"/>
        <w:ind w:left="0"/>
        <w:jc w:val="both"/>
      </w:pPr>
      <w:r>
        <w:rPr>
          <w:rFonts w:ascii="Times New Roman"/>
          <w:b w:val="false"/>
          <w:i w:val="false"/>
          <w:color w:val="000000"/>
          <w:sz w:val="28"/>
        </w:rPr>
        <w:t>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bookmarkEnd w:id="357"/>
    <w:bookmarkStart w:name="z385" w:id="358"/>
    <w:p>
      <w:pPr>
        <w:spacing w:after="0"/>
        <w:ind w:left="0"/>
        <w:jc w:val="both"/>
      </w:pPr>
      <w:r>
        <w:rPr>
          <w:rFonts w:ascii="Times New Roman"/>
          <w:b w:val="false"/>
          <w:i w:val="false"/>
          <w:color w:val="000000"/>
          <w:sz w:val="28"/>
        </w:rPr>
        <w:t>
      Сумма компенсаций согласовывается с подрядчиком.</w:t>
      </w:r>
    </w:p>
    <w:bookmarkEnd w:id="358"/>
    <w:bookmarkStart w:name="z386" w:id="359"/>
    <w:p>
      <w:pPr>
        <w:spacing w:after="0"/>
        <w:ind w:left="0"/>
        <w:jc w:val="both"/>
      </w:pPr>
      <w:r>
        <w:rPr>
          <w:rFonts w:ascii="Times New Roman"/>
          <w:b w:val="false"/>
          <w:i w:val="false"/>
          <w:color w:val="000000"/>
          <w:sz w:val="28"/>
        </w:rPr>
        <w:t>
      49. Денежная компенсация будет выплачена Подрядчику только после завершения всех работ и устранения перечня недоделок и Дефектов.</w:t>
      </w:r>
    </w:p>
    <w:bookmarkEnd w:id="359"/>
    <w:bookmarkStart w:name="z387" w:id="360"/>
    <w:p>
      <w:pPr>
        <w:spacing w:after="0"/>
        <w:ind w:left="0"/>
        <w:jc w:val="both"/>
      </w:pPr>
      <w:r>
        <w:rPr>
          <w:rFonts w:ascii="Times New Roman"/>
          <w:b w:val="false"/>
          <w:i w:val="false"/>
          <w:color w:val="000000"/>
          <w:sz w:val="28"/>
        </w:rPr>
        <w:t>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360"/>
    <w:bookmarkStart w:name="z388" w:id="361"/>
    <w:p>
      <w:pPr>
        <w:spacing w:after="0"/>
        <w:ind w:left="0"/>
        <w:jc w:val="both"/>
      </w:pPr>
      <w:r>
        <w:rPr>
          <w:rFonts w:ascii="Times New Roman"/>
          <w:b w:val="false"/>
          <w:i w:val="false"/>
          <w:color w:val="000000"/>
          <w:sz w:val="28"/>
        </w:rPr>
        <w:t>
      Подрядчик предоставляет гарантию Заказчику на эксплуатацию сроком на ______ лет.</w:t>
      </w:r>
    </w:p>
    <w:bookmarkEnd w:id="361"/>
    <w:bookmarkStart w:name="z389" w:id="362"/>
    <w:p>
      <w:pPr>
        <w:spacing w:after="0"/>
        <w:ind w:left="0"/>
        <w:jc w:val="both"/>
      </w:pP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362"/>
    <w:bookmarkStart w:name="z390" w:id="363"/>
    <w:p>
      <w:pPr>
        <w:spacing w:after="0"/>
        <w:ind w:left="0"/>
        <w:jc w:val="both"/>
      </w:pPr>
      <w:r>
        <w:rPr>
          <w:rFonts w:ascii="Times New Roman"/>
          <w:b w:val="false"/>
          <w:i w:val="false"/>
          <w:color w:val="000000"/>
          <w:sz w:val="28"/>
        </w:rPr>
        <w:t>
      52. Существенное нарушение условий договора включает в себя следующее, но не ограничивается перечисленным:</w:t>
      </w:r>
    </w:p>
    <w:bookmarkEnd w:id="363"/>
    <w:bookmarkStart w:name="z391" w:id="364"/>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p>
    <w:bookmarkEnd w:id="364"/>
    <w:bookmarkStart w:name="z392" w:id="365"/>
    <w:p>
      <w:pPr>
        <w:spacing w:after="0"/>
        <w:ind w:left="0"/>
        <w:jc w:val="both"/>
      </w:pPr>
      <w:r>
        <w:rPr>
          <w:rFonts w:ascii="Times New Roman"/>
          <w:b w:val="false"/>
          <w:i w:val="false"/>
          <w:color w:val="000000"/>
          <w:sz w:val="28"/>
        </w:rPr>
        <w:t>
      2) Подрядчик приостанавливает работы сроком до ____________________ количества дней, причем остановка не была санкционирована Заказчиком;</w:t>
      </w:r>
    </w:p>
    <w:bookmarkEnd w:id="365"/>
    <w:bookmarkStart w:name="z393" w:id="36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366"/>
    <w:bookmarkStart w:name="z394" w:id="367"/>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_____________ дней;</w:t>
      </w:r>
    </w:p>
    <w:bookmarkEnd w:id="367"/>
    <w:bookmarkStart w:name="z395" w:id="368"/>
    <w:p>
      <w:pPr>
        <w:spacing w:after="0"/>
        <w:ind w:left="0"/>
        <w:jc w:val="both"/>
      </w:pPr>
      <w:r>
        <w:rPr>
          <w:rFonts w:ascii="Times New Roman"/>
          <w:b w:val="false"/>
          <w:i w:val="false"/>
          <w:color w:val="000000"/>
          <w:sz w:val="28"/>
        </w:rPr>
        <w:t>
      5) либо Заказчик, либо Подрядчик терпят банкротство или ликвидируются по каким-либо причинам, за исключением их реорганизации или объединения;</w:t>
      </w:r>
    </w:p>
    <w:bookmarkEnd w:id="368"/>
    <w:bookmarkStart w:name="z396" w:id="369"/>
    <w:p>
      <w:pPr>
        <w:spacing w:after="0"/>
        <w:ind w:left="0"/>
        <w:jc w:val="both"/>
      </w:pPr>
      <w:r>
        <w:rPr>
          <w:rFonts w:ascii="Times New Roman"/>
          <w:b w:val="false"/>
          <w:i w:val="false"/>
          <w:color w:val="000000"/>
          <w:sz w:val="28"/>
        </w:rPr>
        <w:t>
      6) Заказчик не выплачивает Подрядчику подтвержденную технадзором Заказчика сумму в течение _____________ дней, следующих за датой подтверждения суммы;</w:t>
      </w:r>
    </w:p>
    <w:bookmarkEnd w:id="369"/>
    <w:bookmarkStart w:name="z397" w:id="370"/>
    <w:p>
      <w:pPr>
        <w:spacing w:after="0"/>
        <w:ind w:left="0"/>
        <w:jc w:val="both"/>
      </w:pP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p>
    <w:bookmarkEnd w:id="370"/>
    <w:bookmarkStart w:name="z398" w:id="371"/>
    <w:p>
      <w:pPr>
        <w:spacing w:after="0"/>
        <w:ind w:left="0"/>
        <w:jc w:val="both"/>
      </w:pP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bookmarkEnd w:id="371"/>
    <w:bookmarkStart w:name="z399" w:id="372"/>
    <w:p>
      <w:pPr>
        <w:spacing w:after="0"/>
        <w:ind w:left="0"/>
        <w:jc w:val="both"/>
      </w:pPr>
      <w:r>
        <w:rPr>
          <w:rFonts w:ascii="Times New Roman"/>
          <w:b w:val="false"/>
          <w:i w:val="false"/>
          <w:color w:val="000000"/>
          <w:sz w:val="28"/>
        </w:rPr>
        <w:t>
      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372"/>
    <w:bookmarkStart w:name="z400" w:id="373"/>
    <w:p>
      <w:pPr>
        <w:spacing w:after="0"/>
        <w:ind w:left="0"/>
        <w:jc w:val="both"/>
      </w:pPr>
      <w:r>
        <w:rPr>
          <w:rFonts w:ascii="Times New Roman"/>
          <w:b w:val="false"/>
          <w:i w:val="false"/>
          <w:color w:val="000000"/>
          <w:sz w:val="28"/>
        </w:rPr>
        <w:t>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bookmarkEnd w:id="373"/>
    <w:bookmarkStart w:name="z401" w:id="374"/>
    <w:p>
      <w:pPr>
        <w:spacing w:after="0"/>
        <w:ind w:left="0"/>
        <w:jc w:val="both"/>
      </w:pPr>
      <w:r>
        <w:rPr>
          <w:rFonts w:ascii="Times New Roman"/>
          <w:b w:val="false"/>
          <w:i w:val="false"/>
          <w:color w:val="000000"/>
          <w:sz w:val="28"/>
        </w:rPr>
        <w:t>
      56. Когда договор аннулируется в силу вышеперечисленных обстоятельств, Подрядчик требует оплату только за фактические затраты, связанные с расторжением по договору, на день расторжения.</w:t>
      </w:r>
    </w:p>
    <w:bookmarkEnd w:id="374"/>
    <w:bookmarkStart w:name="z402" w:id="375"/>
    <w:p>
      <w:pPr>
        <w:spacing w:after="0"/>
        <w:ind w:left="0"/>
        <w:jc w:val="both"/>
      </w:pPr>
      <w:r>
        <w:rPr>
          <w:rFonts w:ascii="Times New Roman"/>
          <w:b w:val="false"/>
          <w:i w:val="false"/>
          <w:color w:val="000000"/>
          <w:sz w:val="28"/>
        </w:rPr>
        <w:t>
      57. Договор о государственных закупках расторгается на любом этапе при выявлении одного из следующих фактов:</w:t>
      </w:r>
    </w:p>
    <w:bookmarkEnd w:id="375"/>
    <w:bookmarkStart w:name="z403" w:id="376"/>
    <w:p>
      <w:pPr>
        <w:spacing w:after="0"/>
        <w:ind w:left="0"/>
        <w:jc w:val="both"/>
      </w:pPr>
      <w:r>
        <w:rPr>
          <w:rFonts w:ascii="Times New Roman"/>
          <w:b w:val="false"/>
          <w:i w:val="false"/>
          <w:color w:val="000000"/>
          <w:sz w:val="28"/>
        </w:rPr>
        <w:t xml:space="preserve">
      1) нарушение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376"/>
    <w:bookmarkStart w:name="z404" w:id="377"/>
    <w:p>
      <w:pPr>
        <w:spacing w:after="0"/>
        <w:ind w:left="0"/>
        <w:jc w:val="both"/>
      </w:pPr>
      <w:r>
        <w:rPr>
          <w:rFonts w:ascii="Times New Roman"/>
          <w:b w:val="false"/>
          <w:i w:val="false"/>
          <w:color w:val="000000"/>
          <w:sz w:val="28"/>
        </w:rPr>
        <w:t>
      2) оказание организатором государственных закупок, не предусмотренных Законом содействия потенциальному поставщику.</w:t>
      </w:r>
    </w:p>
    <w:bookmarkEnd w:id="377"/>
    <w:bookmarkStart w:name="z405" w:id="378"/>
    <w:p>
      <w:pPr>
        <w:spacing w:after="0"/>
        <w:ind w:left="0"/>
        <w:jc w:val="both"/>
      </w:pPr>
      <w:r>
        <w:rPr>
          <w:rFonts w:ascii="Times New Roman"/>
          <w:b w:val="false"/>
          <w:i w:val="false"/>
          <w:color w:val="000000"/>
          <w:sz w:val="28"/>
        </w:rPr>
        <w:t>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378"/>
    <w:bookmarkStart w:name="z406" w:id="379"/>
    <w:p>
      <w:pPr>
        <w:spacing w:after="0"/>
        <w:ind w:left="0"/>
        <w:jc w:val="both"/>
      </w:pPr>
      <w:r>
        <w:rPr>
          <w:rFonts w:ascii="Times New Roman"/>
          <w:b w:val="false"/>
          <w:i w:val="false"/>
          <w:color w:val="000000"/>
          <w:sz w:val="28"/>
        </w:rPr>
        <w:t>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79"/>
    <w:bookmarkStart w:name="z407" w:id="380"/>
    <w:p>
      <w:pPr>
        <w:spacing w:after="0"/>
        <w:ind w:left="0"/>
        <w:jc w:val="both"/>
      </w:pP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80"/>
    <w:bookmarkStart w:name="z408" w:id="381"/>
    <w:p>
      <w:pPr>
        <w:spacing w:after="0"/>
        <w:ind w:left="0"/>
        <w:jc w:val="both"/>
      </w:pPr>
      <w:r>
        <w:rPr>
          <w:rFonts w:ascii="Times New Roman"/>
          <w:b w:val="false"/>
          <w:i w:val="false"/>
          <w:color w:val="000000"/>
          <w:sz w:val="28"/>
        </w:rPr>
        <w:t>
      60.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381"/>
    <w:bookmarkStart w:name="z409" w:id="382"/>
    <w:p>
      <w:pPr>
        <w:spacing w:after="0"/>
        <w:ind w:left="0"/>
        <w:jc w:val="both"/>
      </w:pPr>
      <w:r>
        <w:rPr>
          <w:rFonts w:ascii="Times New Roman"/>
          <w:b w:val="false"/>
          <w:i w:val="false"/>
          <w:color w:val="000000"/>
          <w:sz w:val="28"/>
        </w:rPr>
        <w:t>
      61. Заказчик не несет ответственности за какой-либо ущерб или какие-либо повреждения работ Подрядчика по вышеизложенным причинам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382"/>
    <w:bookmarkStart w:name="z410" w:id="383"/>
    <w:p>
      <w:pPr>
        <w:spacing w:after="0"/>
        <w:ind w:left="0"/>
        <w:jc w:val="both"/>
      </w:pPr>
      <w:r>
        <w:rPr>
          <w:rFonts w:ascii="Times New Roman"/>
          <w:b w:val="false"/>
          <w:i w:val="false"/>
          <w:color w:val="000000"/>
          <w:sz w:val="28"/>
        </w:rPr>
        <w:t>
      62. Подрядчик несет ответственность за организацию поставок, транспортировки,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w:t>
      </w:r>
    </w:p>
    <w:bookmarkEnd w:id="383"/>
    <w:bookmarkStart w:name="z411" w:id="384"/>
    <w:p>
      <w:pPr>
        <w:spacing w:after="0"/>
        <w:ind w:left="0"/>
        <w:jc w:val="both"/>
      </w:pPr>
      <w:r>
        <w:rPr>
          <w:rFonts w:ascii="Times New Roman"/>
          <w:b w:val="false"/>
          <w:i w:val="false"/>
          <w:color w:val="000000"/>
          <w:sz w:val="28"/>
        </w:rPr>
        <w:t>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оборудования Подрядчика (но не обязан делать это) за счет Подрядчика. В этом случае Заказчик обязан уведомить Подрядчика не менее чем за один рабочий день об осуществлении таких работ с указанием даты начала и места работ. Если такую разгрузку или хранение осуществляет Заказчик, весь риск, связанный с ущербом или повреждением вышеупомянутого, несет Подрядчик.</w:t>
      </w:r>
    </w:p>
    <w:bookmarkEnd w:id="384"/>
    <w:bookmarkStart w:name="z412" w:id="385"/>
    <w:p>
      <w:pPr>
        <w:spacing w:after="0"/>
        <w:ind w:left="0"/>
        <w:jc w:val="both"/>
      </w:pPr>
      <w:r>
        <w:rPr>
          <w:rFonts w:ascii="Times New Roman"/>
          <w:b w:val="false"/>
          <w:i w:val="false"/>
          <w:color w:val="000000"/>
          <w:sz w:val="28"/>
        </w:rPr>
        <w:t>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bookmarkEnd w:id="385"/>
    <w:bookmarkStart w:name="z413" w:id="386"/>
    <w:p>
      <w:pPr>
        <w:spacing w:after="0"/>
        <w:ind w:left="0"/>
        <w:jc w:val="both"/>
      </w:pPr>
      <w:r>
        <w:rPr>
          <w:rFonts w:ascii="Times New Roman"/>
          <w:b w:val="false"/>
          <w:i w:val="false"/>
          <w:color w:val="000000"/>
          <w:sz w:val="28"/>
        </w:rPr>
        <w:t>
      65.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bookmarkEnd w:id="386"/>
    <w:bookmarkStart w:name="z414" w:id="387"/>
    <w:p>
      <w:pPr>
        <w:spacing w:after="0"/>
        <w:ind w:left="0"/>
        <w:jc w:val="both"/>
      </w:pPr>
      <w:r>
        <w:rPr>
          <w:rFonts w:ascii="Times New Roman"/>
          <w:b w:val="false"/>
          <w:i w:val="false"/>
          <w:color w:val="000000"/>
          <w:sz w:val="28"/>
        </w:rPr>
        <w:t>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bookmarkEnd w:id="387"/>
    <w:bookmarkStart w:name="z415" w:id="388"/>
    <w:p>
      <w:pPr>
        <w:spacing w:after="0"/>
        <w:ind w:left="0"/>
        <w:jc w:val="both"/>
      </w:pPr>
      <w:r>
        <w:rPr>
          <w:rFonts w:ascii="Times New Roman"/>
          <w:b w:val="false"/>
          <w:i w:val="false"/>
          <w:color w:val="000000"/>
          <w:sz w:val="28"/>
        </w:rPr>
        <w:t>
      67. Подрядчик содержит территорию Участка в чистоте, также обязан удалять с участка весь строительный мусор и оперативно приводить Участок в порядок.</w:t>
      </w:r>
    </w:p>
    <w:bookmarkEnd w:id="388"/>
    <w:bookmarkStart w:name="z416" w:id="389"/>
    <w:p>
      <w:pPr>
        <w:spacing w:after="0"/>
        <w:ind w:left="0"/>
        <w:jc w:val="both"/>
      </w:pPr>
      <w:r>
        <w:rPr>
          <w:rFonts w:ascii="Times New Roman"/>
          <w:b w:val="false"/>
          <w:i w:val="false"/>
          <w:color w:val="000000"/>
          <w:sz w:val="28"/>
        </w:rPr>
        <w:t xml:space="preserve">
      68.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bookmarkEnd w:id="389"/>
    <w:bookmarkStart w:name="z417" w:id="390"/>
    <w:p>
      <w:pPr>
        <w:spacing w:after="0"/>
        <w:ind w:left="0"/>
        <w:jc w:val="both"/>
      </w:pP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bookmarkEnd w:id="390"/>
    <w:bookmarkStart w:name="z418" w:id="391"/>
    <w:p>
      <w:pPr>
        <w:spacing w:after="0"/>
        <w:ind w:left="0"/>
        <w:jc w:val="both"/>
      </w:pPr>
      <w:r>
        <w:rPr>
          <w:rFonts w:ascii="Times New Roman"/>
          <w:b w:val="false"/>
          <w:i w:val="false"/>
          <w:color w:val="000000"/>
          <w:sz w:val="28"/>
        </w:rPr>
        <w:t>
      70. Рабочая комиссия проводится с участием Подрядчика.</w:t>
      </w:r>
    </w:p>
    <w:bookmarkEnd w:id="391"/>
    <w:bookmarkStart w:name="z419" w:id="392"/>
    <w:p>
      <w:pPr>
        <w:spacing w:after="0"/>
        <w:ind w:left="0"/>
        <w:jc w:val="both"/>
      </w:pPr>
      <w:r>
        <w:rPr>
          <w:rFonts w:ascii="Times New Roman"/>
          <w:b w:val="false"/>
          <w:i w:val="false"/>
          <w:color w:val="000000"/>
          <w:sz w:val="28"/>
        </w:rPr>
        <w:t>
      71. Дата акта рабочей комиссии считается датой завершения работ.</w:t>
      </w:r>
    </w:p>
    <w:bookmarkEnd w:id="392"/>
    <w:bookmarkStart w:name="z420" w:id="393"/>
    <w:p>
      <w:pPr>
        <w:spacing w:after="0"/>
        <w:ind w:left="0"/>
        <w:jc w:val="both"/>
      </w:pPr>
      <w:r>
        <w:rPr>
          <w:rFonts w:ascii="Times New Roman"/>
          <w:b w:val="false"/>
          <w:i w:val="false"/>
          <w:color w:val="000000"/>
          <w:sz w:val="28"/>
        </w:rPr>
        <w:t>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bookmarkEnd w:id="393"/>
    <w:bookmarkStart w:name="z421" w:id="394"/>
    <w:p>
      <w:pPr>
        <w:spacing w:after="0"/>
        <w:ind w:left="0"/>
        <w:jc w:val="both"/>
      </w:pP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при неисполнении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394"/>
    <w:bookmarkStart w:name="z422" w:id="395"/>
    <w:p>
      <w:pPr>
        <w:spacing w:after="0"/>
        <w:ind w:left="0"/>
        <w:jc w:val="both"/>
      </w:pPr>
      <w:r>
        <w:rPr>
          <w:rFonts w:ascii="Times New Roman"/>
          <w:b w:val="false"/>
          <w:i w:val="false"/>
          <w:color w:val="000000"/>
          <w:sz w:val="28"/>
        </w:rPr>
        <w:t>
      74. Сроком начала работ считается дата вступления в силу настоящего договора (либо данная дата определяется договором).</w:t>
      </w:r>
    </w:p>
    <w:bookmarkEnd w:id="395"/>
    <w:bookmarkStart w:name="z423" w:id="396"/>
    <w:p>
      <w:pPr>
        <w:spacing w:after="0"/>
        <w:ind w:left="0"/>
        <w:jc w:val="both"/>
      </w:pPr>
      <w:r>
        <w:rPr>
          <w:rFonts w:ascii="Times New Roman"/>
          <w:b w:val="false"/>
          <w:i w:val="false"/>
          <w:color w:val="000000"/>
          <w:sz w:val="28"/>
        </w:rPr>
        <w:t>
      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bookmarkEnd w:id="396"/>
    <w:bookmarkStart w:name="z424" w:id="397"/>
    <w:p>
      <w:pPr>
        <w:spacing w:after="0"/>
        <w:ind w:left="0"/>
        <w:jc w:val="both"/>
      </w:pPr>
      <w:r>
        <w:rPr>
          <w:rFonts w:ascii="Times New Roman"/>
          <w:b w:val="false"/>
          <w:i w:val="false"/>
          <w:color w:val="000000"/>
          <w:sz w:val="28"/>
        </w:rPr>
        <w:t>
      При этом минимальный срок выполнения работ по договору о государственных закупках не менее пятнадцати календарных дней.</w:t>
      </w:r>
    </w:p>
    <w:bookmarkEnd w:id="397"/>
    <w:bookmarkStart w:name="z425" w:id="398"/>
    <w:p>
      <w:pPr>
        <w:spacing w:after="0"/>
        <w:ind w:left="0"/>
        <w:jc w:val="both"/>
      </w:pPr>
      <w:r>
        <w:rPr>
          <w:rFonts w:ascii="Times New Roman"/>
          <w:b w:val="false"/>
          <w:i w:val="false"/>
          <w:color w:val="000000"/>
          <w:sz w:val="28"/>
        </w:rPr>
        <w:t>
      76. Поставщик (подрядчик) обязуется обеспечить местное содержание согласно конкурсной заявке (при его наличии)*.</w:t>
      </w:r>
    </w:p>
    <w:bookmarkEnd w:id="398"/>
    <w:bookmarkStart w:name="z426" w:id="399"/>
    <w:p>
      <w:pPr>
        <w:spacing w:after="0"/>
        <w:ind w:left="0"/>
        <w:jc w:val="both"/>
      </w:pPr>
      <w:r>
        <w:rPr>
          <w:rFonts w:ascii="Times New Roman"/>
          <w:b w:val="false"/>
          <w:i w:val="false"/>
          <w:color w:val="000000"/>
          <w:sz w:val="28"/>
        </w:rPr>
        <w:t>
      *Примечание: данная норма применима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399"/>
    <w:bookmarkStart w:name="z427" w:id="400"/>
    <w:p>
      <w:pPr>
        <w:spacing w:after="0"/>
        <w:ind w:left="0"/>
        <w:jc w:val="both"/>
      </w:pPr>
      <w:r>
        <w:rPr>
          <w:rFonts w:ascii="Times New Roman"/>
          <w:b w:val="false"/>
          <w:i w:val="false"/>
          <w:color w:val="000000"/>
          <w:sz w:val="28"/>
        </w:rPr>
        <w:t>
      77. Заказчик обязуется выплатить Подрядчику за объем выполненных по настоящему договору сумму, оговоренную в настоящем договоре.</w:t>
      </w:r>
    </w:p>
    <w:bookmarkEnd w:id="400"/>
    <w:bookmarkStart w:name="z428" w:id="401"/>
    <w:p>
      <w:pPr>
        <w:spacing w:after="0"/>
        <w:ind w:left="0"/>
        <w:jc w:val="both"/>
      </w:pPr>
      <w:r>
        <w:rPr>
          <w:rFonts w:ascii="Times New Roman"/>
          <w:b w:val="false"/>
          <w:i w:val="false"/>
          <w:color w:val="000000"/>
          <w:sz w:val="28"/>
        </w:rPr>
        <w:t>
      78.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bookmarkEnd w:id="401"/>
    <w:bookmarkStart w:name="z429" w:id="402"/>
    <w:p>
      <w:pPr>
        <w:spacing w:after="0"/>
        <w:ind w:left="0"/>
        <w:jc w:val="both"/>
      </w:pPr>
      <w:r>
        <w:rPr>
          <w:rFonts w:ascii="Times New Roman"/>
          <w:b w:val="false"/>
          <w:i w:val="false"/>
          <w:color w:val="000000"/>
          <w:sz w:val="28"/>
        </w:rPr>
        <w:t>
      79.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bookmarkEnd w:id="402"/>
    <w:bookmarkStart w:name="z430" w:id="403"/>
    <w:p>
      <w:pPr>
        <w:spacing w:after="0"/>
        <w:ind w:left="0"/>
        <w:jc w:val="both"/>
      </w:pPr>
      <w:r>
        <w:rPr>
          <w:rFonts w:ascii="Times New Roman"/>
          <w:b w:val="false"/>
          <w:i w:val="false"/>
          <w:color w:val="000000"/>
          <w:sz w:val="28"/>
        </w:rPr>
        <w:t>
      80.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bookmarkEnd w:id="403"/>
    <w:bookmarkStart w:name="z431" w:id="404"/>
    <w:p>
      <w:pPr>
        <w:spacing w:after="0"/>
        <w:ind w:left="0"/>
        <w:jc w:val="both"/>
      </w:pPr>
      <w:r>
        <w:rPr>
          <w:rFonts w:ascii="Times New Roman"/>
          <w:b w:val="false"/>
          <w:i w:val="false"/>
          <w:color w:val="000000"/>
          <w:sz w:val="28"/>
        </w:rPr>
        <w:t>
      81.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w:t>
      </w:r>
    </w:p>
    <w:bookmarkEnd w:id="404"/>
    <w:bookmarkStart w:name="z432" w:id="405"/>
    <w:p>
      <w:pPr>
        <w:spacing w:after="0"/>
        <w:ind w:left="0"/>
        <w:jc w:val="both"/>
      </w:pPr>
      <w:r>
        <w:rPr>
          <w:rFonts w:ascii="Times New Roman"/>
          <w:b w:val="false"/>
          <w:i w:val="false"/>
          <w:color w:val="000000"/>
          <w:sz w:val="28"/>
        </w:rPr>
        <w:t xml:space="preserve">
      82.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указанного в </w:t>
      </w:r>
      <w:r>
        <w:rPr>
          <w:rFonts w:ascii="Times New Roman"/>
          <w:b w:val="false"/>
          <w:i w:val="false"/>
          <w:color w:val="000000"/>
          <w:sz w:val="28"/>
        </w:rPr>
        <w:t>пункте 121</w:t>
      </w:r>
      <w:r>
        <w:rPr>
          <w:rFonts w:ascii="Times New Roman"/>
          <w:b w:val="false"/>
          <w:i w:val="false"/>
          <w:color w:val="000000"/>
          <w:sz w:val="28"/>
        </w:rPr>
        <w:t xml:space="preserve"> Правил.</w:t>
      </w:r>
    </w:p>
    <w:bookmarkEnd w:id="405"/>
    <w:bookmarkStart w:name="z433" w:id="406"/>
    <w:p>
      <w:pPr>
        <w:spacing w:after="0"/>
        <w:ind w:left="0"/>
        <w:jc w:val="both"/>
      </w:pPr>
      <w:r>
        <w:rPr>
          <w:rFonts w:ascii="Times New Roman"/>
          <w:b w:val="false"/>
          <w:i w:val="false"/>
          <w:color w:val="000000"/>
          <w:sz w:val="28"/>
        </w:rPr>
        <w:t>
      83. Aдреса и реквизиты Сторон:</w:t>
      </w:r>
    </w:p>
    <w:bookmarkEnd w:id="4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_________________________ </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 ____ года</w:t>
            </w:r>
          </w:p>
          <w:p>
            <w:pPr>
              <w:spacing w:after="20"/>
              <w:ind w:left="20"/>
              <w:jc w:val="both"/>
            </w:pPr>
            <w:r>
              <w:rPr>
                <w:rFonts w:ascii="Times New Roman"/>
                <w:b w:val="false"/>
                <w:i w:val="false"/>
                <w:color w:val="000000"/>
                <w:sz w:val="20"/>
              </w:rPr>
              <w:t>МП.</w:t>
            </w:r>
          </w:p>
        </w:tc>
      </w:tr>
    </w:tbl>
    <w:bookmarkStart w:name="z434" w:id="407"/>
    <w:p>
      <w:pPr>
        <w:spacing w:after="0"/>
        <w:ind w:left="0"/>
        <w:jc w:val="both"/>
      </w:pPr>
      <w:r>
        <w:rPr>
          <w:rFonts w:ascii="Times New Roman"/>
          <w:b w:val="false"/>
          <w:i w:val="false"/>
          <w:color w:val="000000"/>
          <w:sz w:val="28"/>
        </w:rPr>
        <w:t>
      Дата регистрации в территориальном подразделении казначейства (для государственных органов, государственных учреждений): __________</w:t>
      </w:r>
    </w:p>
    <w:bookmarkEnd w:id="407"/>
    <w:bookmarkStart w:name="z435" w:id="408"/>
    <w:p>
      <w:pPr>
        <w:spacing w:after="0"/>
        <w:ind w:left="0"/>
        <w:jc w:val="both"/>
      </w:pPr>
      <w:r>
        <w:rPr>
          <w:rFonts w:ascii="Times New Roman"/>
          <w:b w:val="false"/>
          <w:i w:val="false"/>
          <w:color w:val="000000"/>
          <w:sz w:val="28"/>
        </w:rPr>
        <w:t xml:space="preserve">
      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разрабатывает на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 </w:t>
      </w:r>
    </w:p>
    <w:bookmarkEnd w:id="408"/>
    <w:bookmarkStart w:name="z436" w:id="409"/>
    <w:p>
      <w:pPr>
        <w:spacing w:after="0"/>
        <w:ind w:left="0"/>
        <w:jc w:val="both"/>
      </w:pPr>
      <w:r>
        <w:rPr>
          <w:rFonts w:ascii="Times New Roman"/>
          <w:b w:val="false"/>
          <w:i w:val="false"/>
          <w:color w:val="000000"/>
          <w:sz w:val="28"/>
        </w:rPr>
        <w:t>
      _______________________</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953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439" w:id="410"/>
    <w:p>
      <w:pPr>
        <w:spacing w:after="0"/>
        <w:ind w:left="0"/>
        <w:jc w:val="left"/>
      </w:pPr>
      <w:r>
        <w:rPr>
          <w:rFonts w:ascii="Times New Roman"/>
          <w:b/>
          <w:i w:val="false"/>
          <w:color w:val="000000"/>
        </w:rPr>
        <w:t xml:space="preserve"> Типовой договор о государственных закупках услуг</w:t>
      </w:r>
    </w:p>
    <w:bookmarkEnd w:id="410"/>
    <w:p>
      <w:pPr>
        <w:spacing w:after="0"/>
        <w:ind w:left="0"/>
        <w:jc w:val="both"/>
      </w:pPr>
      <w:bookmarkStart w:name="z440" w:id="411"/>
      <w:r>
        <w:rPr>
          <w:rFonts w:ascii="Times New Roman"/>
          <w:b w:val="false"/>
          <w:i w:val="false"/>
          <w:color w:val="000000"/>
          <w:sz w:val="28"/>
        </w:rPr>
        <w:t>
      _______________________________________ "____" ______________ _________ года</w:t>
      </w:r>
    </w:p>
    <w:bookmarkEnd w:id="411"/>
    <w:p>
      <w:pPr>
        <w:spacing w:after="0"/>
        <w:ind w:left="0"/>
        <w:jc w:val="both"/>
      </w:pPr>
      <w:r>
        <w:rPr>
          <w:rFonts w:ascii="Times New Roman"/>
          <w:b w:val="false"/>
          <w:i w:val="false"/>
          <w:color w:val="000000"/>
          <w:sz w:val="28"/>
        </w:rPr>
        <w:t xml:space="preserve">                   (место нахождения)</w:t>
      </w:r>
    </w:p>
    <w:p>
      <w:pPr>
        <w:spacing w:after="0"/>
        <w:ind w:left="0"/>
        <w:jc w:val="both"/>
      </w:pPr>
      <w:r>
        <w:rPr>
          <w:rFonts w:ascii="Times New Roman"/>
          <w:b w:val="false"/>
          <w:i w:val="false"/>
          <w:color w:val="000000"/>
          <w:sz w:val="28"/>
        </w:rPr>
        <w:t xml:space="preserve">       ___________________________________, именуемый (ое)(ая) в дальнейшем Заказчик,</w:t>
      </w:r>
    </w:p>
    <w:p>
      <w:pPr>
        <w:spacing w:after="0"/>
        <w:ind w:left="0"/>
        <w:jc w:val="both"/>
      </w:pPr>
      <w:r>
        <w:rPr>
          <w:rFonts w:ascii="Times New Roman"/>
          <w:b w:val="false"/>
          <w:i w:val="false"/>
          <w:color w:val="000000"/>
          <w:sz w:val="28"/>
        </w:rPr>
        <w:t xml:space="preserve">       (полное наименование заказчика) в лице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с одной стороны и 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поставщика-победителя конкурса)</w:t>
      </w:r>
    </w:p>
    <w:p>
      <w:pPr>
        <w:spacing w:after="0"/>
        <w:ind w:left="0"/>
        <w:jc w:val="both"/>
      </w:pPr>
      <w:r>
        <w:rPr>
          <w:rFonts w:ascii="Times New Roman"/>
          <w:b w:val="false"/>
          <w:i w:val="false"/>
          <w:color w:val="000000"/>
          <w:sz w:val="28"/>
        </w:rPr>
        <w:t xml:space="preserve">       именуемый (ое)(ая) в дальнейшем поставщик, в лице 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уполномоченного лица) действующего на основании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(Устава, Положения и т.п.)</w:t>
      </w:r>
    </w:p>
    <w:bookmarkStart w:name="z441" w:id="412"/>
    <w:p>
      <w:pPr>
        <w:spacing w:after="0"/>
        <w:ind w:left="0"/>
        <w:jc w:val="both"/>
      </w:pPr>
      <w:r>
        <w:rPr>
          <w:rFonts w:ascii="Times New Roman"/>
          <w:b w:val="false"/>
          <w:i w:val="false"/>
          <w:color w:val="000000"/>
          <w:sz w:val="28"/>
        </w:rPr>
        <w:t xml:space="preserve">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(далее – Закон) и итогов государственных закупок (способом конкурса, ценовых предложений, одного источника), _______________________________________ прошедших ________________ "___" ______________________ году заключили настоящий Договор о государственных закупках (далее - договор) и пришли к соглашению о нижеследующем:</w:t>
      </w:r>
    </w:p>
    <w:bookmarkEnd w:id="412"/>
    <w:bookmarkStart w:name="z442" w:id="413"/>
    <w:p>
      <w:pPr>
        <w:spacing w:after="0"/>
        <w:ind w:left="0"/>
        <w:jc w:val="both"/>
      </w:pP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p>
    <w:bookmarkEnd w:id="413"/>
    <w:bookmarkStart w:name="z443" w:id="414"/>
    <w:p>
      <w:pPr>
        <w:spacing w:after="0"/>
        <w:ind w:left="0"/>
        <w:jc w:val="both"/>
      </w:pP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p>
    <w:bookmarkEnd w:id="414"/>
    <w:bookmarkStart w:name="z444" w:id="415"/>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415"/>
    <w:bookmarkStart w:name="z445" w:id="416"/>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416"/>
    <w:bookmarkStart w:name="z446" w:id="417"/>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рамках договора за полное выполнение своих договорных обязательств;</w:t>
      </w:r>
    </w:p>
    <w:bookmarkEnd w:id="417"/>
    <w:bookmarkStart w:name="z447" w:id="418"/>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bookmarkEnd w:id="418"/>
    <w:bookmarkStart w:name="z448" w:id="419"/>
    <w:p>
      <w:pPr>
        <w:spacing w:after="0"/>
        <w:ind w:left="0"/>
        <w:jc w:val="both"/>
      </w:pPr>
      <w:r>
        <w:rPr>
          <w:rFonts w:ascii="Times New Roman"/>
          <w:b w:val="false"/>
          <w:i w:val="false"/>
          <w:color w:val="000000"/>
          <w:sz w:val="28"/>
        </w:rPr>
        <w:t>
      4)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аффилированные с ними юридические лица;</w:t>
      </w:r>
    </w:p>
    <w:bookmarkEnd w:id="419"/>
    <w:bookmarkStart w:name="z449" w:id="420"/>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420"/>
    <w:bookmarkStart w:name="z450" w:id="421"/>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421"/>
    <w:bookmarkStart w:name="z451" w:id="422"/>
    <w:p>
      <w:pPr>
        <w:spacing w:after="0"/>
        <w:ind w:left="0"/>
        <w:jc w:val="both"/>
      </w:pPr>
      <w:r>
        <w:rPr>
          <w:rFonts w:ascii="Times New Roman"/>
          <w:b w:val="false"/>
          <w:i w:val="false"/>
          <w:color w:val="000000"/>
          <w:sz w:val="28"/>
        </w:rPr>
        <w:t>
      1) настоящий договор;</w:t>
      </w:r>
    </w:p>
    <w:bookmarkEnd w:id="422"/>
    <w:bookmarkStart w:name="z452" w:id="423"/>
    <w:p>
      <w:pPr>
        <w:spacing w:after="0"/>
        <w:ind w:left="0"/>
        <w:jc w:val="both"/>
      </w:pPr>
      <w:r>
        <w:rPr>
          <w:rFonts w:ascii="Times New Roman"/>
          <w:b w:val="false"/>
          <w:i w:val="false"/>
          <w:color w:val="000000"/>
          <w:sz w:val="28"/>
        </w:rPr>
        <w:t>
      2) перечень закупаемых услуг;</w:t>
      </w:r>
    </w:p>
    <w:bookmarkEnd w:id="423"/>
    <w:bookmarkStart w:name="z453" w:id="424"/>
    <w:p>
      <w:pPr>
        <w:spacing w:after="0"/>
        <w:ind w:left="0"/>
        <w:jc w:val="both"/>
      </w:pPr>
      <w:r>
        <w:rPr>
          <w:rFonts w:ascii="Times New Roman"/>
          <w:b w:val="false"/>
          <w:i w:val="false"/>
          <w:color w:val="000000"/>
          <w:sz w:val="28"/>
        </w:rPr>
        <w:t>
      3) техническая спецификация.</w:t>
      </w:r>
    </w:p>
    <w:bookmarkEnd w:id="424"/>
    <w:bookmarkStart w:name="z454" w:id="425"/>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w:t>
      </w:r>
    </w:p>
    <w:bookmarkEnd w:id="425"/>
    <w:bookmarkStart w:name="z455" w:id="426"/>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426"/>
    <w:bookmarkStart w:name="z456" w:id="42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427"/>
    <w:bookmarkStart w:name="z457" w:id="428"/>
    <w:p>
      <w:pPr>
        <w:spacing w:after="0"/>
        <w:ind w:left="0"/>
        <w:jc w:val="both"/>
      </w:pPr>
      <w:r>
        <w:rPr>
          <w:rFonts w:ascii="Times New Roman"/>
          <w:b w:val="false"/>
          <w:i w:val="false"/>
          <w:color w:val="000000"/>
          <w:sz w:val="28"/>
        </w:rPr>
        <w:t>
      2) банковская гарантия;</w:t>
      </w:r>
    </w:p>
    <w:bookmarkEnd w:id="428"/>
    <w:bookmarkStart w:name="z458" w:id="429"/>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429"/>
    <w:bookmarkStart w:name="z459" w:id="430"/>
    <w:p>
      <w:pPr>
        <w:spacing w:after="0"/>
        <w:ind w:left="0"/>
        <w:jc w:val="both"/>
      </w:pP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430"/>
    <w:bookmarkStart w:name="z460" w:id="431"/>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при приобретении:</w:t>
      </w:r>
    </w:p>
    <w:bookmarkEnd w:id="431"/>
    <w:bookmarkStart w:name="z461" w:id="432"/>
    <w:p>
      <w:pPr>
        <w:spacing w:after="0"/>
        <w:ind w:left="0"/>
        <w:jc w:val="both"/>
      </w:pPr>
      <w:r>
        <w:rPr>
          <w:rFonts w:ascii="Times New Roman"/>
          <w:b w:val="false"/>
          <w:i w:val="false"/>
          <w:color w:val="000000"/>
          <w:sz w:val="28"/>
        </w:rPr>
        <w:t>
      1)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превышает три года);</w:t>
      </w:r>
    </w:p>
    <w:bookmarkEnd w:id="432"/>
    <w:bookmarkStart w:name="z462" w:id="433"/>
    <w:p>
      <w:pPr>
        <w:spacing w:after="0"/>
        <w:ind w:left="0"/>
        <w:jc w:val="both"/>
      </w:pPr>
      <w:r>
        <w:rPr>
          <w:rFonts w:ascii="Times New Roman"/>
          <w:b w:val="false"/>
          <w:i w:val="false"/>
          <w:color w:val="000000"/>
          <w:sz w:val="28"/>
        </w:rPr>
        <w:t>
      2) услуг на срок более одного финансового года в случаях, установленных законами Республики Казахстан.</w:t>
      </w:r>
    </w:p>
    <w:bookmarkEnd w:id="433"/>
    <w:bookmarkStart w:name="z463" w:id="434"/>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 предусмотренных, допускается только с поставщиками, определенными по итогам государственных закупок, проведенных на конкурентной основе.</w:t>
      </w:r>
    </w:p>
    <w:bookmarkEnd w:id="434"/>
    <w:bookmarkStart w:name="z464" w:id="435"/>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35"/>
    <w:bookmarkStart w:name="z465" w:id="436"/>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p>
    <w:bookmarkEnd w:id="436"/>
    <w:bookmarkStart w:name="z466" w:id="437"/>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p>
    <w:bookmarkEnd w:id="437"/>
    <w:p>
      <w:pPr>
        <w:spacing w:after="0"/>
        <w:ind w:left="0"/>
        <w:jc w:val="both"/>
      </w:pPr>
      <w:bookmarkStart w:name="z467" w:id="438"/>
      <w:r>
        <w:rPr>
          <w:rFonts w:ascii="Times New Roman"/>
          <w:b w:val="false"/>
          <w:i w:val="false"/>
          <w:color w:val="000000"/>
          <w:sz w:val="28"/>
        </w:rPr>
        <w:t>
      Форма оплаты ____________________________________________________________</w:t>
      </w:r>
    </w:p>
    <w:bookmarkEnd w:id="438"/>
    <w:p>
      <w:pPr>
        <w:spacing w:after="0"/>
        <w:ind w:left="0"/>
        <w:jc w:val="both"/>
      </w:pPr>
      <w:r>
        <w:rPr>
          <w:rFonts w:ascii="Times New Roman"/>
          <w:b w:val="false"/>
          <w:i w:val="false"/>
          <w:color w:val="000000"/>
          <w:sz w:val="28"/>
        </w:rPr>
        <w:t xml:space="preserve">                                     (перечисление, за наличный расчет, и т.д.)</w:t>
      </w:r>
    </w:p>
    <w:p>
      <w:pPr>
        <w:spacing w:after="0"/>
        <w:ind w:left="0"/>
        <w:jc w:val="both"/>
      </w:pPr>
      <w:r>
        <w:rPr>
          <w:rFonts w:ascii="Times New Roman"/>
          <w:b w:val="false"/>
          <w:i w:val="false"/>
          <w:color w:val="000000"/>
          <w:sz w:val="28"/>
        </w:rPr>
        <w:t xml:space="preserve">       10. Сроки выплат __________________________________________________________</w:t>
      </w:r>
    </w:p>
    <w:p>
      <w:pPr>
        <w:spacing w:after="0"/>
        <w:ind w:left="0"/>
        <w:jc w:val="both"/>
      </w:pPr>
      <w:r>
        <w:rPr>
          <w:rFonts w:ascii="Times New Roman"/>
          <w:b w:val="false"/>
          <w:i w:val="false"/>
          <w:color w:val="000000"/>
          <w:sz w:val="28"/>
        </w:rPr>
        <w:t xml:space="preserve">             (пример: % после оказания услуг в пункте назначения или предоплата и т.д.)</w:t>
      </w:r>
    </w:p>
    <w:p>
      <w:pPr>
        <w:spacing w:after="0"/>
        <w:ind w:left="0"/>
        <w:jc w:val="both"/>
      </w:pPr>
      <w:r>
        <w:rPr>
          <w:rFonts w:ascii="Times New Roman"/>
          <w:b w:val="false"/>
          <w:i w:val="false"/>
          <w:color w:val="000000"/>
          <w:sz w:val="28"/>
        </w:rPr>
        <w:t xml:space="preserve">       11. Необходимые документы, предшествующие оплате: __________________________</w:t>
      </w:r>
    </w:p>
    <w:p>
      <w:pPr>
        <w:spacing w:after="0"/>
        <w:ind w:left="0"/>
        <w:jc w:val="both"/>
      </w:pPr>
      <w:r>
        <w:rPr>
          <w:rFonts w:ascii="Times New Roman"/>
          <w:b w:val="false"/>
          <w:i w:val="false"/>
          <w:color w:val="000000"/>
          <w:sz w:val="28"/>
        </w:rPr>
        <w:t xml:space="preserve">                                     (счет-фактура или акт приемки-передачи или т.п.)</w:t>
      </w:r>
    </w:p>
    <w:bookmarkStart w:name="z468" w:id="439"/>
    <w:p>
      <w:pPr>
        <w:spacing w:after="0"/>
        <w:ind w:left="0"/>
        <w:jc w:val="both"/>
      </w:pPr>
      <w:r>
        <w:rPr>
          <w:rFonts w:ascii="Times New Roman"/>
          <w:b w:val="false"/>
          <w:i w:val="false"/>
          <w:color w:val="000000"/>
          <w:sz w:val="28"/>
        </w:rPr>
        <w:t xml:space="preserve">
      Договор о государственных закупках предусматривает условия внесения изменений в договор о государственных закупках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439"/>
    <w:bookmarkStart w:name="z469" w:id="440"/>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440"/>
    <w:bookmarkStart w:name="z470" w:id="441"/>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441"/>
    <w:bookmarkStart w:name="z471" w:id="442"/>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442"/>
    <w:bookmarkStart w:name="z472" w:id="443"/>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443"/>
    <w:bookmarkStart w:name="z473" w:id="444"/>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444"/>
    <w:bookmarkStart w:name="z474" w:id="445"/>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445"/>
    <w:bookmarkStart w:name="z475" w:id="446"/>
    <w:p>
      <w:pPr>
        <w:spacing w:after="0"/>
        <w:ind w:left="0"/>
        <w:jc w:val="both"/>
      </w:pPr>
      <w:r>
        <w:rPr>
          <w:rFonts w:ascii="Times New Roman"/>
          <w:b w:val="false"/>
          <w:i w:val="false"/>
          <w:color w:val="000000"/>
          <w:sz w:val="28"/>
        </w:rPr>
        <w:t>
      16. В рамках данного договора Поставщик предоставляет услуги, указанные в конкурсной документации.</w:t>
      </w:r>
    </w:p>
    <w:bookmarkEnd w:id="446"/>
    <w:bookmarkStart w:name="z476" w:id="447"/>
    <w:p>
      <w:pPr>
        <w:spacing w:after="0"/>
        <w:ind w:left="0"/>
        <w:jc w:val="both"/>
      </w:pP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конкурсной заявке.</w:t>
      </w:r>
    </w:p>
    <w:bookmarkEnd w:id="447"/>
    <w:bookmarkStart w:name="z477" w:id="448"/>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bookmarkEnd w:id="448"/>
    <w:bookmarkStart w:name="z478" w:id="449"/>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449"/>
    <w:bookmarkStart w:name="z479" w:id="450"/>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(тридцать) дней со дня получения Поставщиком распоряжения об изменениях от Заказчика.</w:t>
      </w:r>
    </w:p>
    <w:bookmarkEnd w:id="450"/>
    <w:bookmarkStart w:name="z480" w:id="451"/>
    <w:p>
      <w:pPr>
        <w:spacing w:after="0"/>
        <w:ind w:left="0"/>
        <w:jc w:val="both"/>
      </w:pPr>
      <w:r>
        <w:rPr>
          <w:rFonts w:ascii="Times New Roman"/>
          <w:b w:val="false"/>
          <w:i w:val="false"/>
          <w:color w:val="000000"/>
          <w:sz w:val="28"/>
        </w:rPr>
        <w:t>
      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451"/>
    <w:bookmarkStart w:name="z481" w:id="452"/>
    <w:p>
      <w:pPr>
        <w:spacing w:after="0"/>
        <w:ind w:left="0"/>
        <w:jc w:val="both"/>
      </w:pP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w:t>
      </w:r>
    </w:p>
    <w:bookmarkEnd w:id="452"/>
    <w:bookmarkStart w:name="z482" w:id="453"/>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End w:id="453"/>
    <w:bookmarkStart w:name="z483" w:id="454"/>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454"/>
    <w:bookmarkStart w:name="z484" w:id="455"/>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455"/>
    <w:bookmarkStart w:name="z485" w:id="456"/>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End w:id="456"/>
    <w:bookmarkStart w:name="z486" w:id="457"/>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при неисполнении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57"/>
    <w:bookmarkStart w:name="z487" w:id="458"/>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458"/>
    <w:bookmarkStart w:name="z488" w:id="459"/>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bookmarkEnd w:id="459"/>
    <w:bookmarkStart w:name="z489" w:id="460"/>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460"/>
    <w:bookmarkStart w:name="z490" w:id="461"/>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461"/>
    <w:bookmarkStart w:name="z491" w:id="462"/>
    <w:p>
      <w:pPr>
        <w:spacing w:after="0"/>
        <w:ind w:left="0"/>
        <w:jc w:val="both"/>
      </w:pPr>
      <w:r>
        <w:rPr>
          <w:rFonts w:ascii="Times New Roman"/>
          <w:b w:val="false"/>
          <w:i w:val="false"/>
          <w:color w:val="000000"/>
          <w:sz w:val="28"/>
        </w:rPr>
        <w:t>
      27. Для целей настоящего договора "форс-мажор" означает событие, не подвластное контролю со стороны Поставщика, не связанное с просчетом или небрежностью Поставщика и имеющее непредвиденный характер.</w:t>
      </w:r>
    </w:p>
    <w:bookmarkEnd w:id="462"/>
    <w:bookmarkStart w:name="z492" w:id="463"/>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463"/>
    <w:bookmarkStart w:name="z493" w:id="464"/>
    <w:p>
      <w:pPr>
        <w:spacing w:after="0"/>
        <w:ind w:left="0"/>
        <w:jc w:val="both"/>
      </w:pP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bookmarkEnd w:id="464"/>
    <w:bookmarkStart w:name="z494" w:id="465"/>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465"/>
    <w:bookmarkStart w:name="z495" w:id="466"/>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466"/>
    <w:bookmarkStart w:name="z496" w:id="467"/>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467"/>
    <w:bookmarkStart w:name="z497" w:id="468"/>
    <w:p>
      <w:pPr>
        <w:spacing w:after="0"/>
        <w:ind w:left="0"/>
        <w:jc w:val="both"/>
      </w:pPr>
      <w:r>
        <w:rPr>
          <w:rFonts w:ascii="Times New Roman"/>
          <w:b w:val="false"/>
          <w:i w:val="false"/>
          <w:color w:val="000000"/>
          <w:sz w:val="28"/>
        </w:rPr>
        <w:t xml:space="preserve">
      30.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 Закона, направив Поставщику соответствующее письменное уведомление.</w:t>
      </w:r>
    </w:p>
    <w:bookmarkEnd w:id="468"/>
    <w:bookmarkStart w:name="z498" w:id="469"/>
    <w:p>
      <w:pPr>
        <w:spacing w:after="0"/>
        <w:ind w:left="0"/>
        <w:jc w:val="both"/>
      </w:pPr>
      <w:r>
        <w:rPr>
          <w:rFonts w:ascii="Times New Roman"/>
          <w:b w:val="false"/>
          <w:i w:val="false"/>
          <w:color w:val="000000"/>
          <w:sz w:val="28"/>
        </w:rPr>
        <w:t>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469"/>
    <w:bookmarkStart w:name="z499" w:id="470"/>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470"/>
    <w:bookmarkStart w:name="z500" w:id="471"/>
    <w:p>
      <w:pPr>
        <w:spacing w:after="0"/>
        <w:ind w:left="0"/>
        <w:jc w:val="both"/>
      </w:pPr>
      <w:r>
        <w:rPr>
          <w:rFonts w:ascii="Times New Roman"/>
          <w:b w:val="false"/>
          <w:i w:val="false"/>
          <w:color w:val="000000"/>
          <w:sz w:val="28"/>
        </w:rPr>
        <w:t xml:space="preserve">
      32. Договор о государственных закупках может быть расторгнут на любом этапе в случаях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471"/>
    <w:bookmarkStart w:name="z501" w:id="472"/>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End w:id="472"/>
    <w:bookmarkStart w:name="z502" w:id="473"/>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73"/>
    <w:bookmarkStart w:name="z503" w:id="474"/>
    <w:p>
      <w:pPr>
        <w:spacing w:after="0"/>
        <w:ind w:left="0"/>
        <w:jc w:val="both"/>
      </w:pPr>
      <w:r>
        <w:rPr>
          <w:rFonts w:ascii="Times New Roman"/>
          <w:b w:val="false"/>
          <w:i w:val="false"/>
          <w:color w:val="000000"/>
          <w:sz w:val="28"/>
        </w:rPr>
        <w:t>
      34.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74"/>
    <w:bookmarkStart w:name="z504" w:id="475"/>
    <w:p>
      <w:pPr>
        <w:spacing w:after="0"/>
        <w:ind w:left="0"/>
        <w:jc w:val="both"/>
      </w:pPr>
      <w:r>
        <w:rPr>
          <w:rFonts w:ascii="Times New Roman"/>
          <w:b w:val="false"/>
          <w:i w:val="false"/>
          <w:color w:val="000000"/>
          <w:sz w:val="28"/>
        </w:rPr>
        <w:t>
      35.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75"/>
    <w:bookmarkStart w:name="z505" w:id="476"/>
    <w:p>
      <w:pPr>
        <w:spacing w:after="0"/>
        <w:ind w:left="0"/>
        <w:jc w:val="both"/>
      </w:pPr>
      <w:r>
        <w:rPr>
          <w:rFonts w:ascii="Times New Roman"/>
          <w:b w:val="false"/>
          <w:i w:val="false"/>
          <w:color w:val="000000"/>
          <w:sz w:val="28"/>
        </w:rPr>
        <w:t>
      36.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476"/>
    <w:bookmarkStart w:name="z506" w:id="477"/>
    <w:p>
      <w:pPr>
        <w:spacing w:after="0"/>
        <w:ind w:left="0"/>
        <w:jc w:val="both"/>
      </w:pPr>
      <w:r>
        <w:rPr>
          <w:rFonts w:ascii="Times New Roman"/>
          <w:b w:val="false"/>
          <w:i w:val="false"/>
          <w:color w:val="000000"/>
          <w:sz w:val="28"/>
        </w:rPr>
        <w:t>
      37.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77"/>
    <w:bookmarkStart w:name="z507" w:id="478"/>
    <w:p>
      <w:pPr>
        <w:spacing w:after="0"/>
        <w:ind w:left="0"/>
        <w:jc w:val="both"/>
      </w:pPr>
      <w:r>
        <w:rPr>
          <w:rFonts w:ascii="Times New Roman"/>
          <w:b w:val="false"/>
          <w:i w:val="false"/>
          <w:color w:val="000000"/>
          <w:sz w:val="28"/>
        </w:rPr>
        <w:t>
      38. Договор составляется в соответствии с законодательством Республики Казахстан.</w:t>
      </w:r>
    </w:p>
    <w:bookmarkEnd w:id="478"/>
    <w:bookmarkStart w:name="z508" w:id="479"/>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479"/>
    <w:bookmarkStart w:name="z509" w:id="480"/>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80"/>
    <w:bookmarkStart w:name="z510" w:id="481"/>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481"/>
    <w:bookmarkStart w:name="z511" w:id="482"/>
    <w:p>
      <w:pPr>
        <w:spacing w:after="0"/>
        <w:ind w:left="0"/>
        <w:jc w:val="both"/>
      </w:pPr>
      <w:r>
        <w:rPr>
          <w:rFonts w:ascii="Times New Roman"/>
          <w:b w:val="false"/>
          <w:i w:val="false"/>
          <w:color w:val="000000"/>
          <w:sz w:val="28"/>
        </w:rPr>
        <w:t>
      42. Поставщик обязан внести обеспечение исполнения договора в форме, объеме и на условиях, предусмотренных в конкурсной документации.</w:t>
      </w:r>
    </w:p>
    <w:bookmarkEnd w:id="482"/>
    <w:bookmarkStart w:name="z512" w:id="483"/>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483"/>
    <w:bookmarkStart w:name="z513" w:id="484"/>
    <w:p>
      <w:pPr>
        <w:spacing w:after="0"/>
        <w:ind w:left="0"/>
        <w:jc w:val="both"/>
      </w:pPr>
      <w:r>
        <w:rPr>
          <w:rFonts w:ascii="Times New Roman"/>
          <w:b w:val="false"/>
          <w:i w:val="false"/>
          <w:color w:val="000000"/>
          <w:sz w:val="28"/>
        </w:rPr>
        <w:t xml:space="preserve">
      44.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указанного в </w:t>
      </w:r>
      <w:r>
        <w:rPr>
          <w:rFonts w:ascii="Times New Roman"/>
          <w:b w:val="false"/>
          <w:i w:val="false"/>
          <w:color w:val="000000"/>
          <w:sz w:val="28"/>
        </w:rPr>
        <w:t>пункте 121</w:t>
      </w:r>
      <w:r>
        <w:rPr>
          <w:rFonts w:ascii="Times New Roman"/>
          <w:b w:val="false"/>
          <w:i w:val="false"/>
          <w:color w:val="000000"/>
          <w:sz w:val="28"/>
        </w:rPr>
        <w:t xml:space="preserve"> Правил.</w:t>
      </w:r>
    </w:p>
    <w:bookmarkEnd w:id="484"/>
    <w:bookmarkStart w:name="z514" w:id="485"/>
    <w:p>
      <w:pPr>
        <w:spacing w:after="0"/>
        <w:ind w:left="0"/>
        <w:jc w:val="both"/>
      </w:pPr>
      <w:r>
        <w:rPr>
          <w:rFonts w:ascii="Times New Roman"/>
          <w:b w:val="false"/>
          <w:i w:val="false"/>
          <w:color w:val="000000"/>
          <w:sz w:val="28"/>
        </w:rPr>
        <w:t>
      45. Aдреса и реквизиты Сторон:</w:t>
      </w:r>
    </w:p>
    <w:bookmarkEnd w:id="485"/>
    <w:bookmarkStart w:name="z515" w:id="486"/>
    <w:p>
      <w:pPr>
        <w:spacing w:after="0"/>
        <w:ind w:left="0"/>
        <w:jc w:val="both"/>
      </w:pPr>
      <w:r>
        <w:rPr>
          <w:rFonts w:ascii="Times New Roman"/>
          <w:b w:val="false"/>
          <w:i w:val="false"/>
          <w:color w:val="000000"/>
          <w:sz w:val="28"/>
        </w:rPr>
        <w:t>
      Реквизиты Сторон:</w:t>
      </w:r>
    </w:p>
    <w:bookmarkEnd w:id="4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 xml:space="preserve">&lt;Полный юридический адрес Заказчика&gt; </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 xml:space="preserve">&lt;должность Заказчика&gt; </w:t>
            </w:r>
          </w:p>
          <w:p>
            <w:pPr>
              <w:spacing w:after="20"/>
              <w:ind w:left="20"/>
              <w:jc w:val="both"/>
            </w:pPr>
            <w:r>
              <w:rPr>
                <w:rFonts w:ascii="Times New Roman"/>
                <w:b w:val="false"/>
                <w:i w:val="false"/>
                <w:color w:val="000000"/>
                <w:sz w:val="20"/>
              </w:rPr>
              <w: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Поставщика&gt;</w:t>
            </w:r>
          </w:p>
        </w:tc>
      </w:tr>
    </w:tbl>
    <w:bookmarkStart w:name="z516" w:id="487"/>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w:t>
      </w:r>
    </w:p>
    <w:bookmarkEnd w:id="487"/>
    <w:bookmarkStart w:name="z517" w:id="488"/>
    <w:p>
      <w:pPr>
        <w:spacing w:after="0"/>
        <w:ind w:left="0"/>
        <w:jc w:val="both"/>
      </w:pPr>
      <w:r>
        <w:rPr>
          <w:rFonts w:ascii="Times New Roman"/>
          <w:b w:val="false"/>
          <w:i w:val="false"/>
          <w:color w:val="000000"/>
          <w:sz w:val="28"/>
        </w:rPr>
        <w:t>
      Настоящий типовой договор о государственных закупках 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w:t>
      </w:r>
    </w:p>
    <w:bookmarkEnd w:id="488"/>
    <w:bookmarkStart w:name="z518" w:id="489"/>
    <w:p>
      <w:pPr>
        <w:spacing w:after="0"/>
        <w:ind w:left="0"/>
        <w:jc w:val="both"/>
      </w:pPr>
      <w:r>
        <w:rPr>
          <w:rFonts w:ascii="Times New Roman"/>
          <w:b w:val="false"/>
          <w:i w:val="false"/>
          <w:color w:val="000000"/>
          <w:sz w:val="28"/>
        </w:rPr>
        <w:t>
      Заказчик, используя настоящий договор, разрабатывает на основании итогов государственных закупок свой окончательный проект договора о государственных закупках товаров/услуг.</w:t>
      </w:r>
    </w:p>
    <w:bookmarkEnd w:id="489"/>
    <w:bookmarkStart w:name="z519" w:id="490"/>
    <w:p>
      <w:pPr>
        <w:spacing w:after="0"/>
        <w:ind w:left="0"/>
        <w:jc w:val="both"/>
      </w:pP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bookmarkEnd w:id="490"/>
    <w:bookmarkStart w:name="z520" w:id="491"/>
    <w:p>
      <w:pPr>
        <w:spacing w:after="0"/>
        <w:ind w:left="0"/>
        <w:jc w:val="both"/>
      </w:pPr>
      <w:r>
        <w:rPr>
          <w:rFonts w:ascii="Times New Roman"/>
          <w:b w:val="false"/>
          <w:i w:val="false"/>
          <w:color w:val="000000"/>
          <w:sz w:val="28"/>
        </w:rPr>
        <w:t>
      _____________________________</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953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524" w:id="492"/>
    <w:p>
      <w:pPr>
        <w:spacing w:after="0"/>
        <w:ind w:left="0"/>
        <w:jc w:val="left"/>
      </w:pPr>
      <w:r>
        <w:rPr>
          <w:rFonts w:ascii="Times New Roman"/>
          <w:b/>
          <w:i w:val="false"/>
          <w:color w:val="000000"/>
        </w:rPr>
        <w:t xml:space="preserve"> Критерии выбора поставщика услуг</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3"/>
          <w:p>
            <w:pPr>
              <w:spacing w:after="20"/>
              <w:ind w:left="20"/>
              <w:jc w:val="both"/>
            </w:pPr>
            <w:r>
              <w:rPr>
                <w:rFonts w:ascii="Times New Roman"/>
                <w:b w:val="false"/>
                <w:i w:val="false"/>
                <w:color w:val="000000"/>
                <w:sz w:val="20"/>
              </w:rPr>
              <w:t>
№</w:t>
            </w:r>
          </w:p>
          <w:bookmarkEnd w:id="49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4"/>
          <w:p>
            <w:pPr>
              <w:spacing w:after="20"/>
              <w:ind w:left="20"/>
              <w:jc w:val="both"/>
            </w:pPr>
            <w:r>
              <w:rPr>
                <w:rFonts w:ascii="Times New Roman"/>
                <w:b w:val="false"/>
                <w:i w:val="false"/>
                <w:color w:val="000000"/>
                <w:sz w:val="20"/>
              </w:rPr>
              <w:t>
1. Технический паспорт объекта (копия).</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5"/>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6"/>
          <w:p>
            <w:pPr>
              <w:spacing w:after="20"/>
              <w:ind w:left="20"/>
              <w:jc w:val="both"/>
            </w:pPr>
            <w:r>
              <w:rPr>
                <w:rFonts w:ascii="Times New Roman"/>
                <w:b w:val="false"/>
                <w:i w:val="false"/>
                <w:color w:val="000000"/>
                <w:sz w:val="20"/>
              </w:rPr>
              <w:t>
1. Технический паспорт объекта (копия)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7"/>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8"/>
          <w:p>
            <w:pPr>
              <w:spacing w:after="20"/>
              <w:ind w:left="20"/>
              <w:jc w:val="both"/>
            </w:pPr>
            <w:r>
              <w:rPr>
                <w:rFonts w:ascii="Times New Roman"/>
                <w:b w:val="false"/>
                <w:i w:val="false"/>
                <w:color w:val="000000"/>
                <w:sz w:val="20"/>
              </w:rPr>
              <w:t>
1. Технический паспорт объекта (копия).</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9"/>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собственной плодоовощной продукции или наличие контрактов с отечественным производителем, выращивающим плодоовощную продукцию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29-СХ или форма A-005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0"/>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500"/>
          <w:p>
            <w:pPr>
              <w:spacing w:after="20"/>
              <w:ind w:left="20"/>
              <w:jc w:val="both"/>
            </w:pPr>
            <w:r>
              <w:rPr>
                <w:rFonts w:ascii="Times New Roman"/>
                <w:b w:val="false"/>
                <w:i w:val="false"/>
                <w:color w:val="000000"/>
                <w:sz w:val="20"/>
              </w:rPr>
              <w:t>
2. Статистическая форма отчета 29-СХ или форма A-005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собственного крупнорогатого скота или наличие контрактов с отечественными производителями крупнорогатого скота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24-СХ или форма A-008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1"/>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501"/>
          <w:p>
            <w:pPr>
              <w:spacing w:after="20"/>
              <w:ind w:left="20"/>
              <w:jc w:val="both"/>
            </w:pPr>
            <w:r>
              <w:rPr>
                <w:rFonts w:ascii="Times New Roman"/>
                <w:b w:val="false"/>
                <w:i w:val="false"/>
                <w:color w:val="000000"/>
                <w:sz w:val="20"/>
              </w:rPr>
              <w:t>
2. Статистическая форма отчета 24-СХ или форма A-008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овощехранилища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2"/>
          <w:p>
            <w:pPr>
              <w:spacing w:after="20"/>
              <w:ind w:left="20"/>
              <w:jc w:val="both"/>
            </w:pPr>
            <w:r>
              <w:rPr>
                <w:rFonts w:ascii="Times New Roman"/>
                <w:b w:val="false"/>
                <w:i w:val="false"/>
                <w:color w:val="000000"/>
                <w:sz w:val="20"/>
              </w:rPr>
              <w:t>
1. Технический паспорт объекта (копия).</w:t>
            </w:r>
          </w:p>
          <w:bookmarkEnd w:id="502"/>
          <w:p>
            <w:pPr>
              <w:spacing w:after="20"/>
              <w:ind w:left="20"/>
              <w:jc w:val="both"/>
            </w:pPr>
            <w:r>
              <w:rPr>
                <w:rFonts w:ascii="Times New Roman"/>
                <w:b w:val="false"/>
                <w:i w:val="false"/>
                <w:color w:val="000000"/>
                <w:sz w:val="20"/>
              </w:rPr>
              <w:t xml:space="preserve">
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3"/>
          <w:p>
            <w:pPr>
              <w:spacing w:after="20"/>
              <w:ind w:left="20"/>
              <w:jc w:val="both"/>
            </w:pPr>
            <w:r>
              <w:rPr>
                <w:rFonts w:ascii="Times New Roman"/>
                <w:b w:val="false"/>
                <w:i w:val="false"/>
                <w:color w:val="000000"/>
                <w:sz w:val="20"/>
              </w:rPr>
              <w:t>
1. Технический паспорт объекта (копия).</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продовольствия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4"/>
          <w:p>
            <w:pPr>
              <w:spacing w:after="20"/>
              <w:ind w:left="20"/>
              <w:jc w:val="both"/>
            </w:pPr>
            <w:r>
              <w:rPr>
                <w:rFonts w:ascii="Times New Roman"/>
                <w:b w:val="false"/>
                <w:i w:val="false"/>
                <w:color w:val="000000"/>
                <w:sz w:val="20"/>
              </w:rPr>
              <w:t>
1. Технический паспорт объекта (копия).</w:t>
            </w:r>
          </w:p>
          <w:bookmarkEnd w:id="504"/>
          <w:p>
            <w:pPr>
              <w:spacing w:after="20"/>
              <w:ind w:left="20"/>
              <w:jc w:val="both"/>
            </w:pPr>
            <w:r>
              <w:rPr>
                <w:rFonts w:ascii="Times New Roman"/>
                <w:b w:val="false"/>
                <w:i w:val="false"/>
                <w:color w:val="000000"/>
                <w:sz w:val="20"/>
              </w:rPr>
              <w:t xml:space="preserve">
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5"/>
          <w:p>
            <w:pPr>
              <w:spacing w:after="20"/>
              <w:ind w:left="20"/>
              <w:jc w:val="both"/>
            </w:pPr>
            <w:r>
              <w:rPr>
                <w:rFonts w:ascii="Times New Roman"/>
                <w:b w:val="false"/>
                <w:i w:val="false"/>
                <w:color w:val="000000"/>
                <w:sz w:val="20"/>
              </w:rPr>
              <w:t>
1. Технический паспорт объекта (копия).</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общественного питания в местах дислокации подразделений (распространяется только для подразделений Пограничной службы Комитета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6"/>
          <w:p>
            <w:pPr>
              <w:spacing w:after="20"/>
              <w:ind w:left="20"/>
              <w:jc w:val="both"/>
            </w:pPr>
            <w:r>
              <w:rPr>
                <w:rFonts w:ascii="Times New Roman"/>
                <w:b w:val="false"/>
                <w:i w:val="false"/>
                <w:color w:val="000000"/>
                <w:sz w:val="20"/>
              </w:rPr>
              <w:t>
имеется (в собственности - 3 балла;</w:t>
            </w:r>
          </w:p>
          <w:bookmarkEnd w:id="506"/>
          <w:p>
            <w:pPr>
              <w:spacing w:after="20"/>
              <w:ind w:left="20"/>
              <w:jc w:val="both"/>
            </w:pPr>
            <w:r>
              <w:rPr>
                <w:rFonts w:ascii="Times New Roman"/>
                <w:b w:val="false"/>
                <w:i w:val="false"/>
                <w:color w:val="000000"/>
                <w:sz w:val="20"/>
              </w:rPr>
              <w:t>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7"/>
          <w:p>
            <w:pPr>
              <w:spacing w:after="20"/>
              <w:ind w:left="20"/>
              <w:jc w:val="both"/>
            </w:pPr>
            <w:r>
              <w:rPr>
                <w:rFonts w:ascii="Times New Roman"/>
                <w:b w:val="false"/>
                <w:i w:val="false"/>
                <w:color w:val="000000"/>
                <w:sz w:val="20"/>
              </w:rPr>
              <w:t>
1. Технический паспорт объекта (копия).</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аналогичных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0,5 балла за каждый год работы, но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8"/>
          <w:p>
            <w:pPr>
              <w:spacing w:after="20"/>
              <w:ind w:left="20"/>
              <w:jc w:val="both"/>
            </w:pPr>
            <w:r>
              <w:rPr>
                <w:rFonts w:ascii="Times New Roman"/>
                <w:b w:val="false"/>
                <w:i w:val="false"/>
                <w:color w:val="000000"/>
                <w:sz w:val="20"/>
              </w:rPr>
              <w:t>
1. Aкт оказанных услуг (за каждый год) (копия).</w:t>
            </w:r>
          </w:p>
          <w:bookmarkEnd w:id="508"/>
          <w:p>
            <w:pPr>
              <w:spacing w:after="20"/>
              <w:ind w:left="20"/>
              <w:jc w:val="both"/>
            </w:pPr>
            <w:r>
              <w:rPr>
                <w:rFonts w:ascii="Times New Roman"/>
                <w:b w:val="false"/>
                <w:i w:val="false"/>
                <w:color w:val="000000"/>
                <w:sz w:val="20"/>
              </w:rPr>
              <w:t>
2. Счет-фактура (за каждый год) (копия).</w:t>
            </w:r>
          </w:p>
        </w:tc>
      </w:tr>
    </w:tbl>
    <w:bookmarkStart w:name="z553" w:id="509"/>
    <w:p>
      <w:pPr>
        <w:spacing w:after="0"/>
        <w:ind w:left="0"/>
        <w:jc w:val="both"/>
      </w:pPr>
      <w:r>
        <w:rPr>
          <w:rFonts w:ascii="Times New Roman"/>
          <w:b w:val="false"/>
          <w:i w:val="false"/>
          <w:color w:val="000000"/>
          <w:sz w:val="28"/>
        </w:rPr>
        <w:t>
      Примечание:</w:t>
      </w:r>
    </w:p>
    <w:bookmarkEnd w:id="509"/>
    <w:bookmarkStart w:name="z554" w:id="510"/>
    <w:p>
      <w:pPr>
        <w:spacing w:after="0"/>
        <w:ind w:left="0"/>
        <w:jc w:val="both"/>
      </w:pPr>
      <w:r>
        <w:rPr>
          <w:rFonts w:ascii="Times New Roman"/>
          <w:b w:val="false"/>
          <w:i w:val="false"/>
          <w:color w:val="000000"/>
          <w:sz w:val="28"/>
        </w:rPr>
        <w:t>
      * 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bookmarkEnd w:id="510"/>
    <w:bookmarkStart w:name="z555" w:id="511"/>
    <w:p>
      <w:pPr>
        <w:spacing w:after="0"/>
        <w:ind w:left="0"/>
        <w:jc w:val="left"/>
      </w:pPr>
      <w:r>
        <w:rPr>
          <w:rFonts w:ascii="Times New Roman"/>
          <w:b/>
          <w:i w:val="false"/>
          <w:color w:val="000000"/>
        </w:rPr>
        <w:t xml:space="preserve"> _________________________________</w:t>
      </w:r>
    </w:p>
    <w:bookmarkEnd w:id="5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