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125b" w14:textId="d0d1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стратегических объектов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2021 года № 940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"ТАВ Казахстан (TAV Kazakhstan)" совершить сделку по обременению правами третьих лиц 78414 (семьдесят восемь тысяч четыреста четырнадцать) простых акций акционерного общества "Международный аэропорт Алматы" (далее – Общество), что составляет 100 % размещенных простых акций Общества, в обеспечение исполнения обязательств по возврату займа Европейского Банка Реконструкции и Развития, Международной Финансовой Корпорации, Евразийского Банка Развития и DEG (Deutsche Investitions-und Entwicklungsgesellschaft mbH).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