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4151" w14:textId="7e34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обременении стратегических объектов правами третьих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2021 года № 939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"Международный аэропорт Алматы" совершить сделку по обременению правами третьих лиц имущества,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обеспечение исполнения обязательств по возврату займа Европейского Банка Реконструкции и Развития, Международной Финансовой Корпорации, Евразийского Банка Развития и DEG (Deutsche Investitions-und Entwicklungsgesellschaft mbH).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939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имущества, входящего в состав стратегического объекта, разрешенного к обременению акционерным обществом "Международный аэропорт Алматы" правами третьих лиц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Стратегический объект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 (местонахождение) объекта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Недвижимое имущество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 участки (кадастровые номера) на праве собственности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03:051:188:060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Панфиловский сельский округ, село Панфилов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Алматы, Турксибский район, улица Закарпатская, участок 49/1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Майлина, дом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Майлина, участок 1/18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Майлина, участок 1/17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дом 1Б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дом 1В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дом 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дом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Майлина, дом 1Д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строение 37/1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строение 51/2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дом 1А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здание 51/5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 участки (кадастровые номера) на праве землепользования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Майлина, участок 3В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20:317:011:033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Майлина, дом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Майлина, участок 1/1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Майлина, участок 3/5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участок 51/6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Майлина, участок 3/1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Майлина, участок 3/3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Майлина, участок 3/4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участок 51/1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участок 51/3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20:317:902:005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Майлина, участок 1/30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участок 51/8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участок 51/9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дом 51,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участок 21/3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20:317:012:051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Майлина, дом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20:317:012:048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Огарева, строение 4/1 (западная часть улицы Огарева, южная часть улицы Майлина)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20:317:009:437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Байрона, участок 190/9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20:317:010:029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дом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20:317:010:031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сооружение 40А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20:317:010:032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сооружение 30А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20:317:010:033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дом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20:317:010:034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Луганская, сооружение 20А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сооружение 21Б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дом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дом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дом 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гараж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дом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Майлина, здание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Майлина, здание 1Г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дом 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дом 51/4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20:317:012:050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Огарева, сооружение 2/8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20:317:012:052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Майлина, дом 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20:317:012:053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Майлина, сооружение 9/1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20:317:012:296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Огарева, строение 2/12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20:317:012:297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Огарева, строение 2/13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20:317:902:004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Майлина, сооружение 1/31 (бывшая улица Закарпатская, 51А)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Майлина, строение 1В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дом 51/7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Недвижимое имущество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Здания, сооружения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полоса, рулежная дорожка, перрон (20:317:011:011:1/II)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дом 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полоса, рулежная дорожка, перрон (20:317:011:011:1/IV)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дом 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полоса, рулежная дорожка, перрон (20:317:011:011:1/III)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дом 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1, Резервуар 2 (20:317:011:011)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Закарпатская, дом 51,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ВПП-2 (20:317:902:004:51а)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Турксибский район, улица Майлина, сооружение 1/31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Движимое имущество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Оборудование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Светосигнальное оборудование, инвентарный номер 230014261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050039, город Алматы, Турксибский район, улица Майлина, дом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Светосигнальное оборудование РД-1 (А), инвентарный номер 230014715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050039, город Алматы, Турксибский район, улица Майлина, дом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Светосигнальное оборудование РД-5 (F), инвентарный номер 230014716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050039, город Алматы, Турксибский район, улица Майлина, дом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