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116b" w14:textId="2221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развития рынка стрессовых активов"</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2021 года № 933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развития рынка стрессовых активов".</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xml:space="preserve">О внесении изменений и дополнений в некоторые законодательные акты Республики Казахстан по вопросам развития рынка стрессовых активов </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
    <w:bookmarkStart w:name="z10" w:id="5"/>
    <w:p>
      <w:pPr>
        <w:spacing w:after="0"/>
        <w:ind w:left="0"/>
        <w:jc w:val="both"/>
      </w:pPr>
      <w:r>
        <w:rPr>
          <w:rFonts w:ascii="Times New Roman"/>
          <w:b w:val="false"/>
          <w:i w:val="false"/>
          <w:color w:val="000000"/>
          <w:sz w:val="28"/>
        </w:rPr>
        <w:t>
      1) подпункт 15-1) пункта 2 статьи 5-1 изложить в следующей редакции:</w:t>
      </w:r>
    </w:p>
    <w:bookmarkEnd w:id="5"/>
    <w:bookmarkStart w:name="z11" w:id="6"/>
    <w:p>
      <w:pPr>
        <w:spacing w:after="0"/>
        <w:ind w:left="0"/>
        <w:jc w:val="both"/>
      </w:pPr>
      <w:r>
        <w:rPr>
          <w:rFonts w:ascii="Times New Roman"/>
          <w:b w:val="false"/>
          <w:i w:val="false"/>
          <w:color w:val="000000"/>
          <w:sz w:val="28"/>
        </w:rPr>
        <w:t>
      "15-1)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и реализовывать активы, признавать возможные убытки, возникающие в результате указанных действий;";</w:t>
      </w:r>
    </w:p>
    <w:bookmarkEnd w:id="6"/>
    <w:bookmarkStart w:name="z12" w:id="7"/>
    <w:p>
      <w:pPr>
        <w:spacing w:after="0"/>
        <w:ind w:left="0"/>
        <w:jc w:val="both"/>
      </w:pPr>
      <w:r>
        <w:rPr>
          <w:rFonts w:ascii="Times New Roman"/>
          <w:b w:val="false"/>
          <w:i w:val="false"/>
          <w:color w:val="000000"/>
          <w:sz w:val="28"/>
        </w:rPr>
        <w:t>
      2) статью 8 дополнить пунктом 7-1 следующего содержания:</w:t>
      </w:r>
    </w:p>
    <w:bookmarkEnd w:id="7"/>
    <w:bookmarkStart w:name="z13" w:id="8"/>
    <w:p>
      <w:pPr>
        <w:spacing w:after="0"/>
        <w:ind w:left="0"/>
        <w:jc w:val="both"/>
      </w:pPr>
      <w:r>
        <w:rPr>
          <w:rFonts w:ascii="Times New Roman"/>
          <w:b w:val="false"/>
          <w:i w:val="false"/>
          <w:color w:val="000000"/>
          <w:sz w:val="28"/>
        </w:rPr>
        <w:t>
      "7-1. В случае перехода в собственность банка, организации, осуществляющей отдельные виды банковских операций, залогового имущества, являвшегося обеспечением по договору банковского займа, в результате обращения на него взыскания, банк, организация, осуществляющая отдельные виды банковских операций, обязаны реализовать такое имущество путем проведения торгов (аукциона) в течение трех лет со дня перехода в собственность банка, организации, осуществляющей отдельные виды банковских операций, указанного имущества.</w:t>
      </w:r>
    </w:p>
    <w:bookmarkEnd w:id="8"/>
    <w:bookmarkStart w:name="z14" w:id="9"/>
    <w:p>
      <w:pPr>
        <w:spacing w:after="0"/>
        <w:ind w:left="0"/>
        <w:jc w:val="both"/>
      </w:pPr>
      <w:r>
        <w:rPr>
          <w:rFonts w:ascii="Times New Roman"/>
          <w:b w:val="false"/>
          <w:i w:val="false"/>
          <w:color w:val="000000"/>
          <w:sz w:val="28"/>
        </w:rPr>
        <w:t xml:space="preserve">
      Требование настоящего пункта не распространяется на случаи перехода в собственность банков акций или долей участия в уставных капиталах юридических лиц, предусмотренные пунктом 7 настоящей статьи."; </w:t>
      </w:r>
    </w:p>
    <w:bookmarkEnd w:id="9"/>
    <w:bookmarkStart w:name="z15" w:id="10"/>
    <w:p>
      <w:pPr>
        <w:spacing w:after="0"/>
        <w:ind w:left="0"/>
        <w:jc w:val="both"/>
      </w:pPr>
      <w:r>
        <w:rPr>
          <w:rFonts w:ascii="Times New Roman"/>
          <w:b w:val="false"/>
          <w:i w:val="false"/>
          <w:color w:val="000000"/>
          <w:sz w:val="28"/>
        </w:rPr>
        <w:t>
      3) статью 11-2 дополнить пунктами 4-1 и 4-2 следующего содержания:</w:t>
      </w:r>
    </w:p>
    <w:bookmarkEnd w:id="10"/>
    <w:bookmarkStart w:name="z16" w:id="11"/>
    <w:p>
      <w:pPr>
        <w:spacing w:after="0"/>
        <w:ind w:left="0"/>
        <w:jc w:val="both"/>
      </w:pPr>
      <w:r>
        <w:rPr>
          <w:rFonts w:ascii="Times New Roman"/>
          <w:b w:val="false"/>
          <w:i w:val="false"/>
          <w:color w:val="000000"/>
          <w:sz w:val="28"/>
        </w:rPr>
        <w:t>
      "4-1. Дочерняя организация банка, приобретающая сомнительные и безнадежные активы родительского банка, вправе выступать в качестве сервисной компании по доверительному управлению правами (требованиями) по договору банковского займа и (или) по договору о предоставлении микрокредита, переданными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в рамках договора доверительного управления.</w:t>
      </w:r>
    </w:p>
    <w:bookmarkEnd w:id="11"/>
    <w:bookmarkStart w:name="z17" w:id="12"/>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и ведет учет принимаемых и иных документов, передача которых предусмотрена договором доверительного управления.</w:t>
      </w:r>
    </w:p>
    <w:bookmarkEnd w:id="12"/>
    <w:bookmarkStart w:name="z18" w:id="13"/>
    <w:p>
      <w:pPr>
        <w:spacing w:after="0"/>
        <w:ind w:left="0"/>
        <w:jc w:val="both"/>
      </w:pPr>
      <w:r>
        <w:rPr>
          <w:rFonts w:ascii="Times New Roman"/>
          <w:b w:val="false"/>
          <w:i w:val="false"/>
          <w:color w:val="000000"/>
          <w:sz w:val="28"/>
        </w:rPr>
        <w:t>
      В рамках договора доверительного управления дочерняя организация банка, приобретающая сомнительные и безнадежные активы родительского банка, вправе:</w:t>
      </w:r>
    </w:p>
    <w:bookmarkEnd w:id="13"/>
    <w:bookmarkStart w:name="z19" w:id="14"/>
    <w:p>
      <w:pPr>
        <w:spacing w:after="0"/>
        <w:ind w:left="0"/>
        <w:jc w:val="both"/>
      </w:pPr>
      <w:r>
        <w:rPr>
          <w:rFonts w:ascii="Times New Roman"/>
          <w:b w:val="false"/>
          <w:i w:val="false"/>
          <w:color w:val="000000"/>
          <w:sz w:val="28"/>
        </w:rPr>
        <w:t>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полномочий по договору доверительного управления.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пункта 3 статьи 34 настоящего Закона и частью второй пункта 6 статьи 3 Закона Республики Казахстан "О микрофинансовой деятельности";</w:t>
      </w:r>
    </w:p>
    <w:bookmarkEnd w:id="14"/>
    <w:bookmarkStart w:name="z20" w:id="15"/>
    <w:p>
      <w:pPr>
        <w:spacing w:after="0"/>
        <w:ind w:left="0"/>
        <w:jc w:val="both"/>
      </w:pPr>
      <w:r>
        <w:rPr>
          <w:rFonts w:ascii="Times New Roman"/>
          <w:b w:val="false"/>
          <w:i w:val="false"/>
          <w:color w:val="000000"/>
          <w:sz w:val="28"/>
        </w:rPr>
        <w:t xml:space="preserve">
      представлять интересы лица, с которым заключен договор доверительного управления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в суде, в том числе в процессе взыскания задолженности и (или) обращения взыскания на предмет залога; </w:t>
      </w:r>
    </w:p>
    <w:bookmarkEnd w:id="15"/>
    <w:bookmarkStart w:name="z21" w:id="16"/>
    <w:p>
      <w:pPr>
        <w:spacing w:after="0"/>
        <w:ind w:left="0"/>
        <w:jc w:val="both"/>
      </w:pPr>
      <w:r>
        <w:rPr>
          <w:rFonts w:ascii="Times New Roman"/>
          <w:b w:val="false"/>
          <w:i w:val="false"/>
          <w:color w:val="000000"/>
          <w:sz w:val="28"/>
        </w:rPr>
        <w:t xml:space="preserve">
      принимать от должника в интересах лица, с которым заключен договор доверительного управления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 </w:t>
      </w:r>
    </w:p>
    <w:bookmarkEnd w:id="16"/>
    <w:bookmarkStart w:name="z22" w:id="17"/>
    <w:p>
      <w:pPr>
        <w:spacing w:after="0"/>
        <w:ind w:left="0"/>
        <w:jc w:val="both"/>
      </w:pPr>
      <w:r>
        <w:rPr>
          <w:rFonts w:ascii="Times New Roman"/>
          <w:b w:val="false"/>
          <w:i w:val="false"/>
          <w:color w:val="000000"/>
          <w:sz w:val="28"/>
        </w:rPr>
        <w:t>
      пользоваться услугами оценщиков, аудиторов, юристов и прочих консультантов;</w:t>
      </w:r>
    </w:p>
    <w:bookmarkEnd w:id="17"/>
    <w:bookmarkStart w:name="z23" w:id="18"/>
    <w:p>
      <w:pPr>
        <w:spacing w:after="0"/>
        <w:ind w:left="0"/>
        <w:jc w:val="both"/>
      </w:pPr>
      <w:r>
        <w:rPr>
          <w:rFonts w:ascii="Times New Roman"/>
          <w:b w:val="false"/>
          <w:i w:val="false"/>
          <w:color w:val="000000"/>
          <w:sz w:val="28"/>
        </w:rPr>
        <w:t>
      осуществлять иные права, предусмотренные договором доверительного управления.</w:t>
      </w:r>
    </w:p>
    <w:bookmarkEnd w:id="18"/>
    <w:bookmarkStart w:name="z24" w:id="19"/>
    <w:p>
      <w:pPr>
        <w:spacing w:after="0"/>
        <w:ind w:left="0"/>
        <w:jc w:val="both"/>
      </w:pPr>
      <w:r>
        <w:rPr>
          <w:rFonts w:ascii="Times New Roman"/>
          <w:b w:val="false"/>
          <w:i w:val="false"/>
          <w:color w:val="000000"/>
          <w:sz w:val="28"/>
        </w:rPr>
        <w:t>
      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по доверительному управлению правами (требованиями) по договорам банковского займа и (или) договорам о предоставлении микрокредита, а также расходы, связанные с доверительным управлением, оплачиваются (возмещаются) в соответствии с условиями договора доверительного управления лицом, которое приобрело права (требования) по договорам банковского займа и (или) договорам о предоставлении микрокредита.</w:t>
      </w:r>
    </w:p>
    <w:bookmarkEnd w:id="19"/>
    <w:bookmarkStart w:name="z25" w:id="20"/>
    <w:p>
      <w:pPr>
        <w:spacing w:after="0"/>
        <w:ind w:left="0"/>
        <w:jc w:val="both"/>
      </w:pPr>
      <w:r>
        <w:rPr>
          <w:rFonts w:ascii="Times New Roman"/>
          <w:b w:val="false"/>
          <w:i w:val="false"/>
          <w:color w:val="000000"/>
          <w:sz w:val="28"/>
        </w:rPr>
        <w:t>
      Заемщик и (или) его представитель вправе:</w:t>
      </w:r>
    </w:p>
    <w:bookmarkEnd w:id="20"/>
    <w:bookmarkStart w:name="z26" w:id="21"/>
    <w:p>
      <w:pPr>
        <w:spacing w:after="0"/>
        <w:ind w:left="0"/>
        <w:jc w:val="both"/>
      </w:pPr>
      <w:r>
        <w:rPr>
          <w:rFonts w:ascii="Times New Roman"/>
          <w:b w:val="false"/>
          <w:i w:val="false"/>
          <w:color w:val="000000"/>
          <w:sz w:val="28"/>
        </w:rPr>
        <w:t>
      1) получать у лица, заключившего договор доверительного управления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bookmarkEnd w:id="21"/>
    <w:bookmarkStart w:name="z27" w:id="22"/>
    <w:p>
      <w:pPr>
        <w:spacing w:after="0"/>
        <w:ind w:left="0"/>
        <w:jc w:val="both"/>
      </w:pPr>
      <w:r>
        <w:rPr>
          <w:rFonts w:ascii="Times New Roman"/>
          <w:b w:val="false"/>
          <w:i w:val="false"/>
          <w:color w:val="000000"/>
          <w:sz w:val="28"/>
        </w:rPr>
        <w:t>
      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соответствии с договором доверительного управления, с заявлением об изменении условий договора банковского займа или договора о предоставлении микрокредита, связанных с исполнением обязательств по указанному договору, с обоснованием причин такого обращения.</w:t>
      </w:r>
    </w:p>
    <w:bookmarkEnd w:id="22"/>
    <w:bookmarkStart w:name="z28" w:id="23"/>
    <w:p>
      <w:pPr>
        <w:spacing w:after="0"/>
        <w:ind w:left="0"/>
        <w:jc w:val="both"/>
      </w:pPr>
      <w:r>
        <w:rPr>
          <w:rFonts w:ascii="Times New Roman"/>
          <w:b w:val="false"/>
          <w:i w:val="false"/>
          <w:color w:val="000000"/>
          <w:sz w:val="28"/>
        </w:rPr>
        <w:t>
      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заключенного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с учетом требований, предусмотренных пунктами 1, 2, 4, подпунктами 1), 3), 4), 5), 6) и 9) пункта 5 и пунктом 6 статьи 5 Закона Республики Казахстан "О коллекторской деятельности", и обязана соблюдать в рамках договора доверительного управления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или договора о предоставлении микрокредита.</w:t>
      </w:r>
    </w:p>
    <w:bookmarkEnd w:id="23"/>
    <w:bookmarkStart w:name="z29" w:id="24"/>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bookmarkEnd w:id="24"/>
    <w:bookmarkStart w:name="z30" w:id="25"/>
    <w:p>
      <w:pPr>
        <w:spacing w:after="0"/>
        <w:ind w:left="0"/>
        <w:jc w:val="both"/>
      </w:pPr>
      <w:r>
        <w:rPr>
          <w:rFonts w:ascii="Times New Roman"/>
          <w:b w:val="false"/>
          <w:i w:val="false"/>
          <w:color w:val="000000"/>
          <w:sz w:val="28"/>
        </w:rPr>
        <w:t>
      1) в течение тридцати календарных дней после принятия вышеуказанного решения:</w:t>
      </w:r>
    </w:p>
    <w:bookmarkEnd w:id="25"/>
    <w:bookmarkStart w:name="z31" w:id="26"/>
    <w:p>
      <w:pPr>
        <w:spacing w:after="0"/>
        <w:ind w:left="0"/>
        <w:jc w:val="both"/>
      </w:pPr>
      <w:r>
        <w:rPr>
          <w:rFonts w:ascii="Times New Roman"/>
          <w:b w:val="false"/>
          <w:i w:val="false"/>
          <w:color w:val="000000"/>
          <w:sz w:val="28"/>
        </w:rPr>
        <w:t>
      передать лицу, указанному в абзаце десятом части первой пункта 4 статьи 36-1 настоящего Закона или абзаце восьмом части первой пункта 5 статьи 9-1 Закона Республики Казахстан "О микрофинансовой деятельности", либо по его указанию лицу, с которым таким лицом заключен новый договор доверительного управления,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на дату принятия решения о добровольном прекращении своей деятельности либо принятия судом решения о прекращении ее деятельности;</w:t>
      </w:r>
    </w:p>
    <w:bookmarkEnd w:id="26"/>
    <w:bookmarkStart w:name="z32" w:id="27"/>
    <w:p>
      <w:pPr>
        <w:spacing w:after="0"/>
        <w:ind w:left="0"/>
        <w:jc w:val="both"/>
      </w:pPr>
      <w:r>
        <w:rPr>
          <w:rFonts w:ascii="Times New Roman"/>
          <w:b w:val="false"/>
          <w:i w:val="false"/>
          <w:color w:val="000000"/>
          <w:sz w:val="28"/>
        </w:rPr>
        <w:t>
      расторгнуть все заключенные договоры доверительного управления.</w:t>
      </w:r>
    </w:p>
    <w:bookmarkEnd w:id="27"/>
    <w:bookmarkStart w:name="z33" w:id="28"/>
    <w:p>
      <w:pPr>
        <w:spacing w:after="0"/>
        <w:ind w:left="0"/>
        <w:jc w:val="both"/>
      </w:pPr>
      <w:r>
        <w:rPr>
          <w:rFonts w:ascii="Times New Roman"/>
          <w:b w:val="false"/>
          <w:i w:val="false"/>
          <w:color w:val="000000"/>
          <w:sz w:val="28"/>
        </w:rPr>
        <w:t>
      Лицо, указанное в абзаце десятом части первой пункта 4 статьи 36-1 настоящего Закона или абзаце восьмом части первой пункта 5 статьи 9-1 Закона Республики Казахстан "О микрофинансовой деятельности", либо лицо, с которым таким лицом заключен новый договор доверительного управления, обязано обеспечить прием сведений и документов в случае, предусмотренном абзацем вторым подпункта 1) части второй настоящего пункта;</w:t>
      </w:r>
    </w:p>
    <w:bookmarkEnd w:id="28"/>
    <w:bookmarkStart w:name="z34" w:id="29"/>
    <w:p>
      <w:pPr>
        <w:spacing w:after="0"/>
        <w:ind w:left="0"/>
        <w:jc w:val="both"/>
      </w:pPr>
      <w:r>
        <w:rPr>
          <w:rFonts w:ascii="Times New Roman"/>
          <w:b w:val="false"/>
          <w:i w:val="false"/>
          <w:color w:val="000000"/>
          <w:sz w:val="28"/>
        </w:rPr>
        <w:t>
      2) в течение пяти календарных дней со дня принятия вышеуказанного решения уведомить об этом:</w:t>
      </w:r>
    </w:p>
    <w:bookmarkEnd w:id="29"/>
    <w:bookmarkStart w:name="z35" w:id="30"/>
    <w:p>
      <w:pPr>
        <w:spacing w:after="0"/>
        <w:ind w:left="0"/>
        <w:jc w:val="both"/>
      </w:pPr>
      <w:r>
        <w:rPr>
          <w:rFonts w:ascii="Times New Roman"/>
          <w:b w:val="false"/>
          <w:i w:val="false"/>
          <w:color w:val="000000"/>
          <w:sz w:val="28"/>
        </w:rPr>
        <w:t>
      лиц, с которыми заключены договоры доверительного управления в соответствии с абзацем десятым части первой пункта 4 статьи 36-1 настоящего Закона или абзацем восьмым части первой пункта 5 статьи 9-1 Закона Республики Казахстан "О микрофинансовой деятельности", способами, предусмотренными договором доверительного управления;</w:t>
      </w:r>
    </w:p>
    <w:bookmarkEnd w:id="30"/>
    <w:bookmarkStart w:name="z36" w:id="31"/>
    <w:p>
      <w:pPr>
        <w:spacing w:after="0"/>
        <w:ind w:left="0"/>
        <w:jc w:val="both"/>
      </w:pPr>
      <w:r>
        <w:rPr>
          <w:rFonts w:ascii="Times New Roman"/>
          <w:b w:val="false"/>
          <w:i w:val="false"/>
          <w:color w:val="000000"/>
          <w:sz w:val="28"/>
        </w:rPr>
        <w:t>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одним из следующих способов:</w:t>
      </w:r>
    </w:p>
    <w:bookmarkEnd w:id="31"/>
    <w:bookmarkStart w:name="z37" w:id="32"/>
    <w:p>
      <w:pPr>
        <w:spacing w:after="0"/>
        <w:ind w:left="0"/>
        <w:jc w:val="both"/>
      </w:pPr>
      <w:r>
        <w:rPr>
          <w:rFonts w:ascii="Times New Roman"/>
          <w:b w:val="false"/>
          <w:i w:val="false"/>
          <w:color w:val="000000"/>
          <w:sz w:val="28"/>
        </w:rPr>
        <w:t>
      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bookmarkEnd w:id="32"/>
    <w:bookmarkStart w:name="z38" w:id="33"/>
    <w:p>
      <w:pPr>
        <w:spacing w:after="0"/>
        <w:ind w:left="0"/>
        <w:jc w:val="both"/>
      </w:pPr>
      <w:r>
        <w:rPr>
          <w:rFonts w:ascii="Times New Roman"/>
          <w:b w:val="false"/>
          <w:i w:val="false"/>
          <w:color w:val="000000"/>
          <w:sz w:val="28"/>
        </w:rPr>
        <w:t>
      путем личных встреч;</w:t>
      </w:r>
    </w:p>
    <w:bookmarkEnd w:id="33"/>
    <w:bookmarkStart w:name="z39" w:id="34"/>
    <w:p>
      <w:pPr>
        <w:spacing w:after="0"/>
        <w:ind w:left="0"/>
        <w:jc w:val="both"/>
      </w:pPr>
      <w:r>
        <w:rPr>
          <w:rFonts w:ascii="Times New Roman"/>
          <w:b w:val="false"/>
          <w:i w:val="false"/>
          <w:color w:val="000000"/>
          <w:sz w:val="28"/>
        </w:rPr>
        <w:t>
      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34"/>
    <w:bookmarkStart w:name="z40" w:id="35"/>
    <w:p>
      <w:pPr>
        <w:spacing w:after="0"/>
        <w:ind w:left="0"/>
        <w:jc w:val="both"/>
      </w:pPr>
      <w:r>
        <w:rPr>
          <w:rFonts w:ascii="Times New Roman"/>
          <w:b w:val="false"/>
          <w:i w:val="false"/>
          <w:color w:val="000000"/>
          <w:sz w:val="28"/>
        </w:rPr>
        <w:t>
      путем текстовых, голосовых и иных сообщений по сотовой связи;</w:t>
      </w:r>
    </w:p>
    <w:bookmarkEnd w:id="35"/>
    <w:bookmarkStart w:name="z41" w:id="36"/>
    <w:p>
      <w:pPr>
        <w:spacing w:after="0"/>
        <w:ind w:left="0"/>
        <w:jc w:val="both"/>
      </w:pPr>
      <w:r>
        <w:rPr>
          <w:rFonts w:ascii="Times New Roman"/>
          <w:b w:val="false"/>
          <w:i w:val="false"/>
          <w:color w:val="000000"/>
          <w:sz w:val="28"/>
        </w:rPr>
        <w:t>
      посредством сети Интернет.";</w:t>
      </w:r>
    </w:p>
    <w:bookmarkEnd w:id="36"/>
    <w:bookmarkStart w:name="z42" w:id="37"/>
    <w:p>
      <w:pPr>
        <w:spacing w:after="0"/>
        <w:ind w:left="0"/>
        <w:jc w:val="both"/>
      </w:pPr>
      <w:r>
        <w:rPr>
          <w:rFonts w:ascii="Times New Roman"/>
          <w:b w:val="false"/>
          <w:i w:val="false"/>
          <w:color w:val="000000"/>
          <w:sz w:val="28"/>
        </w:rPr>
        <w:t>
      4) пункт 14 статьи 34 изложить в следующей редакции:</w:t>
      </w:r>
    </w:p>
    <w:bookmarkEnd w:id="37"/>
    <w:bookmarkStart w:name="z43" w:id="38"/>
    <w:p>
      <w:pPr>
        <w:spacing w:after="0"/>
        <w:ind w:left="0"/>
        <w:jc w:val="both"/>
      </w:pPr>
      <w:r>
        <w:rPr>
          <w:rFonts w:ascii="Times New Roman"/>
          <w:b w:val="false"/>
          <w:i w:val="false"/>
          <w:color w:val="000000"/>
          <w:sz w:val="28"/>
        </w:rPr>
        <w:t>
      "14. При уступке права (требования)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уступлено право (требование), а в случае уступки прав (требований) по договору банковского займа в соответствии с абзацем десятым части первой пункта 4 статьи 36-1 настоящего Закона,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 осуществляющей доверительное управление правами (требованиями) по договору банковского займа.</w:t>
      </w:r>
    </w:p>
    <w:bookmarkEnd w:id="38"/>
    <w:bookmarkStart w:name="z44" w:id="39"/>
    <w:p>
      <w:pPr>
        <w:spacing w:after="0"/>
        <w:ind w:left="0"/>
        <w:jc w:val="both"/>
      </w:pPr>
      <w:r>
        <w:rPr>
          <w:rFonts w:ascii="Times New Roman"/>
          <w:b w:val="false"/>
          <w:i w:val="false"/>
          <w:color w:val="000000"/>
          <w:sz w:val="28"/>
        </w:rPr>
        <w:t>
      Нарушение третьим лицом, которому уступлено право (требование), а также сервисной компанией, осуществляющей доверительное управление правами (требованиями) по договору банковского займа,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39"/>
    <w:bookmarkStart w:name="z45" w:id="40"/>
    <w:p>
      <w:pPr>
        <w:spacing w:after="0"/>
        <w:ind w:left="0"/>
        <w:jc w:val="both"/>
      </w:pPr>
      <w:r>
        <w:rPr>
          <w:rFonts w:ascii="Times New Roman"/>
          <w:b w:val="false"/>
          <w:i w:val="false"/>
          <w:color w:val="000000"/>
          <w:sz w:val="28"/>
        </w:rPr>
        <w:t>
      5) в статье 36-1:</w:t>
      </w:r>
    </w:p>
    <w:bookmarkEnd w:id="40"/>
    <w:bookmarkStart w:name="z46" w:id="41"/>
    <w:p>
      <w:pPr>
        <w:spacing w:after="0"/>
        <w:ind w:left="0"/>
        <w:jc w:val="both"/>
      </w:pPr>
      <w:r>
        <w:rPr>
          <w:rFonts w:ascii="Times New Roman"/>
          <w:b w:val="false"/>
          <w:i w:val="false"/>
          <w:color w:val="000000"/>
          <w:sz w:val="28"/>
        </w:rPr>
        <w:t>
      пункт 4 изложить в следующей редакции:</w:t>
      </w:r>
    </w:p>
    <w:bookmarkEnd w:id="41"/>
    <w:bookmarkStart w:name="z47" w:id="42"/>
    <w:p>
      <w:pPr>
        <w:spacing w:after="0"/>
        <w:ind w:left="0"/>
        <w:jc w:val="both"/>
      </w:pPr>
      <w:r>
        <w:rPr>
          <w:rFonts w:ascii="Times New Roman"/>
          <w:b w:val="false"/>
          <w:i w:val="false"/>
          <w:color w:val="000000"/>
          <w:sz w:val="28"/>
        </w:rPr>
        <w:t>
      "4. Банку, организации, осуществляющей отдельные виды банковских операций, запрещается производить уступку права (требования) по договору банковского займа третьему лицу, за исключением уступки права (требования) следующим лицам:</w:t>
      </w:r>
    </w:p>
    <w:bookmarkEnd w:id="42"/>
    <w:bookmarkStart w:name="z48" w:id="43"/>
    <w:p>
      <w:pPr>
        <w:spacing w:after="0"/>
        <w:ind w:left="0"/>
        <w:jc w:val="both"/>
      </w:pPr>
      <w:r>
        <w:rPr>
          <w:rFonts w:ascii="Times New Roman"/>
          <w:b w:val="false"/>
          <w:i w:val="false"/>
          <w:color w:val="000000"/>
          <w:sz w:val="28"/>
        </w:rPr>
        <w:t>
      коллекторскому агентству;</w:t>
      </w:r>
    </w:p>
    <w:bookmarkEnd w:id="43"/>
    <w:bookmarkStart w:name="z49" w:id="44"/>
    <w:p>
      <w:pPr>
        <w:spacing w:after="0"/>
        <w:ind w:left="0"/>
        <w:jc w:val="both"/>
      </w:pPr>
      <w:r>
        <w:rPr>
          <w:rFonts w:ascii="Times New Roman"/>
          <w:b w:val="false"/>
          <w:i w:val="false"/>
          <w:color w:val="000000"/>
          <w:sz w:val="28"/>
        </w:rPr>
        <w:t>
      банку;</w:t>
      </w:r>
    </w:p>
    <w:bookmarkEnd w:id="44"/>
    <w:bookmarkStart w:name="z50" w:id="45"/>
    <w:p>
      <w:pPr>
        <w:spacing w:after="0"/>
        <w:ind w:left="0"/>
        <w:jc w:val="both"/>
      </w:pPr>
      <w:r>
        <w:rPr>
          <w:rFonts w:ascii="Times New Roman"/>
          <w:b w:val="false"/>
          <w:i w:val="false"/>
          <w:color w:val="000000"/>
          <w:sz w:val="28"/>
        </w:rPr>
        <w:t>
      организации, осуществляющей отдельные виды банковских операций;</w:t>
      </w:r>
    </w:p>
    <w:bookmarkEnd w:id="45"/>
    <w:bookmarkStart w:name="z51" w:id="46"/>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bookmarkEnd w:id="46"/>
    <w:bookmarkStart w:name="z52" w:id="47"/>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w:t>
      </w:r>
    </w:p>
    <w:bookmarkEnd w:id="47"/>
    <w:bookmarkStart w:name="z53" w:id="48"/>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48"/>
    <w:bookmarkStart w:name="z54" w:id="49"/>
    <w:p>
      <w:pPr>
        <w:spacing w:after="0"/>
        <w:ind w:left="0"/>
        <w:jc w:val="both"/>
      </w:pPr>
      <w:r>
        <w:rPr>
          <w:rFonts w:ascii="Times New Roman"/>
          <w:b w:val="false"/>
          <w:i w:val="false"/>
          <w:color w:val="000000"/>
          <w:sz w:val="28"/>
        </w:rPr>
        <w:t>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49"/>
    <w:bookmarkStart w:name="z55" w:id="50"/>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bookmarkEnd w:id="50"/>
    <w:bookmarkStart w:name="z56" w:id="51"/>
    <w:p>
      <w:pPr>
        <w:spacing w:after="0"/>
        <w:ind w:left="0"/>
        <w:jc w:val="both"/>
      </w:pPr>
      <w:r>
        <w:rPr>
          <w:rFonts w:ascii="Times New Roman"/>
          <w:b w:val="false"/>
          <w:i w:val="false"/>
          <w:color w:val="000000"/>
          <w:sz w:val="28"/>
        </w:rPr>
        <w:t>
      иному лицу – в отношении права (требования) по договору банковского займа физического лица, связанного с осуществлением предпринимательской деятельности, или по договору банковского займа юридического лица, по которому выявлены признаки обесценения в соответствии с международными стандартами финансовой отчетности, в том числе на момент приобретения или возникновения (создания) права (требования) по договору банковского займа при условии передачи таким лицом полученного права (требования) в доверительное управление дочерним организациям банка, приобретающим сомнительные и безнадежные активы родительского банка, и коллекторским агентствам (далее – сервисная компания, осуществляющая доверительное управление правами (требованиями) по договору банковского займа).</w:t>
      </w:r>
    </w:p>
    <w:bookmarkEnd w:id="51"/>
    <w:bookmarkStart w:name="z57" w:id="52"/>
    <w:p>
      <w:pPr>
        <w:spacing w:after="0"/>
        <w:ind w:left="0"/>
        <w:jc w:val="both"/>
      </w:pPr>
      <w:r>
        <w:rPr>
          <w:rFonts w:ascii="Times New Roman"/>
          <w:b w:val="false"/>
          <w:i w:val="false"/>
          <w:color w:val="000000"/>
          <w:sz w:val="28"/>
        </w:rPr>
        <w:t>
      Права (требования) по договорам банковского займа могут быть переданы сервисной компании, осуществляющей доверительное управление правами (требованиями) по договору банковского займа, в соответствии с абзацем десятым части первой настоящей статьи при одновременном выполнении следующих условий:</w:t>
      </w:r>
    </w:p>
    <w:bookmarkEnd w:id="52"/>
    <w:bookmarkStart w:name="z58" w:id="53"/>
    <w:p>
      <w:pPr>
        <w:spacing w:after="0"/>
        <w:ind w:left="0"/>
        <w:jc w:val="both"/>
      </w:pPr>
      <w:r>
        <w:rPr>
          <w:rFonts w:ascii="Times New Roman"/>
          <w:b w:val="false"/>
          <w:i w:val="false"/>
          <w:color w:val="000000"/>
          <w:sz w:val="28"/>
        </w:rPr>
        <w:t>
      1) размер уставного капитала сервисной компании, осуществляющей доверительное управление правами (требованиями) по договору банковского займа, и (или) собственного капитала родительской организации составляют значение не ниже минимального значения, установленного нормативным правовым актом уполномоченного органа;</w:t>
      </w:r>
    </w:p>
    <w:bookmarkEnd w:id="53"/>
    <w:bookmarkStart w:name="z59" w:id="54"/>
    <w:p>
      <w:pPr>
        <w:spacing w:after="0"/>
        <w:ind w:left="0"/>
        <w:jc w:val="both"/>
      </w:pPr>
      <w:r>
        <w:rPr>
          <w:rFonts w:ascii="Times New Roman"/>
          <w:b w:val="false"/>
          <w:i w:val="false"/>
          <w:color w:val="000000"/>
          <w:sz w:val="28"/>
        </w:rPr>
        <w:t>
      2) осуществление деятельности в течение 3 (трех) лет с момента:</w:t>
      </w:r>
    </w:p>
    <w:bookmarkEnd w:id="54"/>
    <w:bookmarkStart w:name="z60" w:id="55"/>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55"/>
    <w:bookmarkStart w:name="z61" w:id="56"/>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56"/>
    <w:bookmarkStart w:name="z62" w:id="57"/>
    <w:p>
      <w:pPr>
        <w:spacing w:after="0"/>
        <w:ind w:left="0"/>
        <w:jc w:val="both"/>
      </w:pPr>
      <w:r>
        <w:rPr>
          <w:rFonts w:ascii="Times New Roman"/>
          <w:b w:val="false"/>
          <w:i w:val="false"/>
          <w:color w:val="000000"/>
          <w:sz w:val="28"/>
        </w:rPr>
        <w:t>
      3) отсутствие на дату включения в реестр сервисных компаний, осуществляющих доверительное управление правами (требованиями) по договорам банковского займа,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статьей 211-1, частью первой статьи 227 Кодекса Республики Казахстан об административных правонарушениях;</w:t>
      </w:r>
    </w:p>
    <w:bookmarkEnd w:id="57"/>
    <w:bookmarkStart w:name="z63" w:id="58"/>
    <w:p>
      <w:pPr>
        <w:spacing w:after="0"/>
        <w:ind w:left="0"/>
        <w:jc w:val="both"/>
      </w:pPr>
      <w:r>
        <w:rPr>
          <w:rFonts w:ascii="Times New Roman"/>
          <w:b w:val="false"/>
          <w:i w:val="false"/>
          <w:color w:val="000000"/>
          <w:sz w:val="28"/>
        </w:rPr>
        <w:t xml:space="preserve">
      4) отсутствие у первого руководителя сервисной компании, осуществляющей доверительное управление правами (требованиями) по договору банковского займа, неснятой или непогашенной судимости; </w:t>
      </w:r>
    </w:p>
    <w:bookmarkEnd w:id="58"/>
    <w:bookmarkStart w:name="z64" w:id="59"/>
    <w:p>
      <w:pPr>
        <w:spacing w:after="0"/>
        <w:ind w:left="0"/>
        <w:jc w:val="both"/>
      </w:pPr>
      <w:r>
        <w:rPr>
          <w:rFonts w:ascii="Times New Roman"/>
          <w:b w:val="false"/>
          <w:i w:val="false"/>
          <w:color w:val="000000"/>
          <w:sz w:val="28"/>
        </w:rPr>
        <w:t>
      5) соответствие сервисной компании, осуществляющей доверительное управление правами (требованиями) по договору банковского займа, требованиям, установленным уполномоченным органом.</w:t>
      </w:r>
    </w:p>
    <w:bookmarkEnd w:id="59"/>
    <w:bookmarkStart w:name="z65" w:id="60"/>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bookmarkEnd w:id="60"/>
    <w:bookmarkStart w:name="z66" w:id="61"/>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осуществляющих доверительное управление правами (требованиями) по договорам банковского займа (далее – реестр сервисных компаний), соответствующих требованиям настоящего Закона и уполномоченного органа. </w:t>
      </w:r>
    </w:p>
    <w:bookmarkEnd w:id="61"/>
    <w:bookmarkStart w:name="z67" w:id="62"/>
    <w:p>
      <w:pPr>
        <w:spacing w:after="0"/>
        <w:ind w:left="0"/>
        <w:jc w:val="both"/>
      </w:pPr>
      <w:r>
        <w:rPr>
          <w:rFonts w:ascii="Times New Roman"/>
          <w:b w:val="false"/>
          <w:i w:val="false"/>
          <w:color w:val="000000"/>
          <w:sz w:val="28"/>
        </w:rPr>
        <w:t>
      Исключение сервисной компании, осуществляющей доверительное управление правами (требованиями) по договору банковского займа, из реестра сервисных компаний является основанием для расторжения договора доверительного управления.</w:t>
      </w:r>
    </w:p>
    <w:bookmarkEnd w:id="62"/>
    <w:bookmarkStart w:name="z68" w:id="63"/>
    <w:p>
      <w:pPr>
        <w:spacing w:after="0"/>
        <w:ind w:left="0"/>
        <w:jc w:val="both"/>
      </w:pPr>
      <w:r>
        <w:rPr>
          <w:rFonts w:ascii="Times New Roman"/>
          <w:b w:val="false"/>
          <w:i w:val="false"/>
          <w:color w:val="000000"/>
          <w:sz w:val="28"/>
        </w:rPr>
        <w:t>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сервисной компанией, осуществляющей доверительное управление правами (требованиями) по договору банковского займа, либо путем его переуступки лицам, указанным в части первой настоящего пункта.</w:t>
      </w:r>
    </w:p>
    <w:bookmarkEnd w:id="63"/>
    <w:bookmarkStart w:name="z69" w:id="64"/>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осуществляющей доверительное управление правами (требованиями) по договору банковского займа, лицо, указанное в абзаце десятом части первой настоящего пункта, обязано заключить договор доверительного управления с другой сервисной компанией, осуществляющей доверительное управление правами (требованиями) по договору банковского займа, либо переуступить права (требования) лицам, указанным в части первой настоящего пункта.</w:t>
      </w:r>
    </w:p>
    <w:bookmarkEnd w:id="64"/>
    <w:bookmarkStart w:name="z70" w:id="65"/>
    <w:p>
      <w:pPr>
        <w:spacing w:after="0"/>
        <w:ind w:left="0"/>
        <w:jc w:val="both"/>
      </w:pPr>
      <w:r>
        <w:rPr>
          <w:rFonts w:ascii="Times New Roman"/>
          <w:b w:val="false"/>
          <w:i w:val="false"/>
          <w:color w:val="000000"/>
          <w:sz w:val="28"/>
        </w:rPr>
        <w:t>
      Требования настоящего пункта не распространяются на случаи уступки банком права (требования) Национальному Банку Республики Казахстан в целях исполнения обязательств по займу последней инстанции.";</w:t>
      </w:r>
    </w:p>
    <w:bookmarkEnd w:id="65"/>
    <w:bookmarkStart w:name="z71" w:id="66"/>
    <w:p>
      <w:pPr>
        <w:spacing w:after="0"/>
        <w:ind w:left="0"/>
        <w:jc w:val="both"/>
      </w:pPr>
      <w:r>
        <w:rPr>
          <w:rFonts w:ascii="Times New Roman"/>
          <w:b w:val="false"/>
          <w:i w:val="false"/>
          <w:color w:val="000000"/>
          <w:sz w:val="28"/>
        </w:rPr>
        <w:t>
      дополнить пунктом 5-1 следующего содержания:</w:t>
      </w:r>
    </w:p>
    <w:bookmarkEnd w:id="66"/>
    <w:bookmarkStart w:name="z72" w:id="67"/>
    <w:p>
      <w:pPr>
        <w:spacing w:after="0"/>
        <w:ind w:left="0"/>
        <w:jc w:val="both"/>
      </w:pPr>
      <w:r>
        <w:rPr>
          <w:rFonts w:ascii="Times New Roman"/>
          <w:b w:val="false"/>
          <w:i w:val="false"/>
          <w:color w:val="000000"/>
          <w:sz w:val="28"/>
        </w:rPr>
        <w:t>
      "5-1.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Законом Республики Казахстан "Об оценочной деятельности в Республике Казахстан.";</w:t>
      </w:r>
    </w:p>
    <w:bookmarkEnd w:id="67"/>
    <w:bookmarkStart w:name="z73" w:id="68"/>
    <w:p>
      <w:pPr>
        <w:spacing w:after="0"/>
        <w:ind w:left="0"/>
        <w:jc w:val="both"/>
      </w:pPr>
      <w:r>
        <w:rPr>
          <w:rFonts w:ascii="Times New Roman"/>
          <w:b w:val="false"/>
          <w:i w:val="false"/>
          <w:color w:val="000000"/>
          <w:sz w:val="28"/>
        </w:rPr>
        <w:t>
      в пункте 7:</w:t>
      </w:r>
    </w:p>
    <w:bookmarkEnd w:id="68"/>
    <w:bookmarkStart w:name="z74" w:id="69"/>
    <w:p>
      <w:pPr>
        <w:spacing w:after="0"/>
        <w:ind w:left="0"/>
        <w:jc w:val="both"/>
      </w:pPr>
      <w:r>
        <w:rPr>
          <w:rFonts w:ascii="Times New Roman"/>
          <w:b w:val="false"/>
          <w:i w:val="false"/>
          <w:color w:val="000000"/>
          <w:sz w:val="28"/>
        </w:rPr>
        <w:t>
      части вторую и третью подпункта 3) изложить в следующей редакции:</w:t>
      </w:r>
    </w:p>
    <w:bookmarkEnd w:id="69"/>
    <w:bookmarkStart w:name="z75" w:id="70"/>
    <w:p>
      <w:pPr>
        <w:spacing w:after="0"/>
        <w:ind w:left="0"/>
        <w:jc w:val="both"/>
      </w:pPr>
      <w:r>
        <w:rPr>
          <w:rFonts w:ascii="Times New Roman"/>
          <w:b w:val="false"/>
          <w:i w:val="false"/>
          <w:color w:val="000000"/>
          <w:sz w:val="28"/>
        </w:rPr>
        <w:t>
      "В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уступки прав (требований) по договору банковского займа в соответствии с абзацем десятым части первой пункта 4 настоящей статьи, передают указанные документы сервисной компании, осуществляющей доверительное управление правами (требованиями) по договору банковского займа.</w:t>
      </w:r>
    </w:p>
    <w:bookmarkEnd w:id="70"/>
    <w:bookmarkStart w:name="z76" w:id="71"/>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по договору банковского займа, банк (организация, осуществляющая отдельные виды банковских операций), лицо, которому уступлено право (требование) по договору банковского займа, сервисная компания, осуществляющая доверительное управление правами (требованиями) по договору банковского займа, несут ответственность, установленную законами Республики Казахстан.";</w:t>
      </w:r>
    </w:p>
    <w:bookmarkEnd w:id="71"/>
    <w:bookmarkStart w:name="z77" w:id="72"/>
    <w:p>
      <w:pPr>
        <w:spacing w:after="0"/>
        <w:ind w:left="0"/>
        <w:jc w:val="both"/>
      </w:pPr>
      <w:r>
        <w:rPr>
          <w:rFonts w:ascii="Times New Roman"/>
          <w:b w:val="false"/>
          <w:i w:val="false"/>
          <w:color w:val="000000"/>
          <w:sz w:val="28"/>
        </w:rPr>
        <w:t>
      подпункт 4) изложить в следующей редакции:</w:t>
      </w:r>
    </w:p>
    <w:bookmarkEnd w:id="72"/>
    <w:bookmarkStart w:name="z78" w:id="73"/>
    <w:p>
      <w:pPr>
        <w:spacing w:after="0"/>
        <w:ind w:left="0"/>
        <w:jc w:val="both"/>
      </w:pPr>
      <w:r>
        <w:rPr>
          <w:rFonts w:ascii="Times New Roman"/>
          <w:b w:val="false"/>
          <w:i w:val="false"/>
          <w:color w:val="000000"/>
          <w:sz w:val="28"/>
        </w:rPr>
        <w:t>
      "4) после заключения договора уступки права (требования) переводить деньги, полученные в счет погашения задолженности, на банковский счет лица, которому уступлено право (требование) по договору банковского займа, с предоставлением расшифровки платежей в разрезе каждого заемщика.";</w:t>
      </w:r>
    </w:p>
    <w:bookmarkEnd w:id="73"/>
    <w:bookmarkStart w:name="z79" w:id="74"/>
    <w:p>
      <w:pPr>
        <w:spacing w:after="0"/>
        <w:ind w:left="0"/>
        <w:jc w:val="both"/>
      </w:pPr>
      <w:r>
        <w:rPr>
          <w:rFonts w:ascii="Times New Roman"/>
          <w:b w:val="false"/>
          <w:i w:val="false"/>
          <w:color w:val="000000"/>
          <w:sz w:val="28"/>
        </w:rPr>
        <w:t>
      пункт 8 изложить в следующей редакции:</w:t>
      </w:r>
    </w:p>
    <w:bookmarkEnd w:id="74"/>
    <w:bookmarkStart w:name="z80" w:id="75"/>
    <w:p>
      <w:pPr>
        <w:spacing w:after="0"/>
        <w:ind w:left="0"/>
        <w:jc w:val="both"/>
      </w:pPr>
      <w:r>
        <w:rPr>
          <w:rFonts w:ascii="Times New Roman"/>
          <w:b w:val="false"/>
          <w:i w:val="false"/>
          <w:color w:val="000000"/>
          <w:sz w:val="28"/>
        </w:rPr>
        <w:t>
      "8.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пунктом 4 настоящей статьи.";</w:t>
      </w:r>
    </w:p>
    <w:bookmarkEnd w:id="75"/>
    <w:bookmarkStart w:name="z81" w:id="76"/>
    <w:p>
      <w:pPr>
        <w:spacing w:after="0"/>
        <w:ind w:left="0"/>
        <w:jc w:val="both"/>
      </w:pPr>
      <w:r>
        <w:rPr>
          <w:rFonts w:ascii="Times New Roman"/>
          <w:b w:val="false"/>
          <w:i w:val="false"/>
          <w:color w:val="000000"/>
          <w:sz w:val="28"/>
        </w:rPr>
        <w:t>
      6) в части второй пункта 4 статьи 50:</w:t>
      </w:r>
    </w:p>
    <w:bookmarkEnd w:id="76"/>
    <w:bookmarkStart w:name="z82" w:id="77"/>
    <w:p>
      <w:pPr>
        <w:spacing w:after="0"/>
        <w:ind w:left="0"/>
        <w:jc w:val="both"/>
      </w:pPr>
      <w:r>
        <w:rPr>
          <w:rFonts w:ascii="Times New Roman"/>
          <w:b w:val="false"/>
          <w:i w:val="false"/>
          <w:color w:val="000000"/>
          <w:sz w:val="28"/>
        </w:rPr>
        <w:t>
      подпункт 8) изложить в следующей редакции:</w:t>
      </w:r>
    </w:p>
    <w:bookmarkEnd w:id="77"/>
    <w:bookmarkStart w:name="z83" w:id="78"/>
    <w:p>
      <w:pPr>
        <w:spacing w:after="0"/>
        <w:ind w:left="0"/>
        <w:jc w:val="both"/>
      </w:pPr>
      <w:r>
        <w:rPr>
          <w:rFonts w:ascii="Times New Roman"/>
          <w:b w:val="false"/>
          <w:i w:val="false"/>
          <w:color w:val="000000"/>
          <w:sz w:val="28"/>
        </w:rPr>
        <w:t>
      "8) предоставление лицами, указанными в части первой пункта 4 статьи 36-1 настоящего Закона, информации, связанной с кредитом (займом) лицам, указанным в части первой пункта 4 статьи 36-1 настоящего Закона, при уступке (переуступке) прав (требований) по данному кредиту (займу);";</w:t>
      </w:r>
    </w:p>
    <w:bookmarkEnd w:id="78"/>
    <w:bookmarkStart w:name="z84" w:id="79"/>
    <w:p>
      <w:pPr>
        <w:spacing w:after="0"/>
        <w:ind w:left="0"/>
        <w:jc w:val="both"/>
      </w:pPr>
      <w:r>
        <w:rPr>
          <w:rFonts w:ascii="Times New Roman"/>
          <w:b w:val="false"/>
          <w:i w:val="false"/>
          <w:color w:val="000000"/>
          <w:sz w:val="28"/>
        </w:rPr>
        <w:t>
      подпункт 8-2) изложить в следующей редакции:</w:t>
      </w:r>
    </w:p>
    <w:bookmarkEnd w:id="79"/>
    <w:bookmarkStart w:name="z85" w:id="80"/>
    <w:p>
      <w:pPr>
        <w:spacing w:after="0"/>
        <w:ind w:left="0"/>
        <w:jc w:val="both"/>
      </w:pPr>
      <w:r>
        <w:rPr>
          <w:rFonts w:ascii="Times New Roman"/>
          <w:b w:val="false"/>
          <w:i w:val="false"/>
          <w:color w:val="000000"/>
          <w:sz w:val="28"/>
        </w:rPr>
        <w:t>
      "8-2) предоставление лицами, указанными в части первой пункта 4 статьи 36-1 настоящего Закона, информации по кредиту (займу) коллекторскому агентству в рамках заключенного с данным коллекторским агентством договора о взыскании задолженности или сервисной компании, осуществляющей доверительное управление правами (требованиями) по договору банковского займа, в рамках договора доверительного управления в соответствии со статьей 36-1 настоящего Закона;".</w:t>
      </w:r>
    </w:p>
    <w:bookmarkEnd w:id="80"/>
    <w:bookmarkStart w:name="z86" w:id="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81"/>
    <w:bookmarkStart w:name="z87" w:id="82"/>
    <w:p>
      <w:pPr>
        <w:spacing w:after="0"/>
        <w:ind w:left="0"/>
        <w:jc w:val="both"/>
      </w:pPr>
      <w:r>
        <w:rPr>
          <w:rFonts w:ascii="Times New Roman"/>
          <w:b w:val="false"/>
          <w:i w:val="false"/>
          <w:color w:val="000000"/>
          <w:sz w:val="28"/>
        </w:rPr>
        <w:t>
      пункт 1-1 статьи 24 изложить в следующей редакции:</w:t>
      </w:r>
    </w:p>
    <w:bookmarkEnd w:id="82"/>
    <w:bookmarkStart w:name="z88" w:id="83"/>
    <w:p>
      <w:pPr>
        <w:spacing w:after="0"/>
        <w:ind w:left="0"/>
        <w:jc w:val="both"/>
      </w:pPr>
      <w:r>
        <w:rPr>
          <w:rFonts w:ascii="Times New Roman"/>
          <w:b w:val="false"/>
          <w:i w:val="false"/>
          <w:color w:val="000000"/>
          <w:sz w:val="28"/>
        </w:rPr>
        <w:t>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организаций, осуществляющих микрофинансовую деятельность, правам (требованиям) по договорам банковского займа, договорам о предоставлении микрокредита и сервисными компаниями, осуществляющими доверительное управление правами (требованиями) по договорам банковского займа и (или) по договорам о предоставлении микрокредита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должна содержать:</w:t>
      </w:r>
    </w:p>
    <w:bookmarkEnd w:id="83"/>
    <w:bookmarkStart w:name="z89" w:id="84"/>
    <w:p>
      <w:pPr>
        <w:spacing w:after="0"/>
        <w:ind w:left="0"/>
        <w:jc w:val="both"/>
      </w:pPr>
      <w:r>
        <w:rPr>
          <w:rFonts w:ascii="Times New Roman"/>
          <w:b w:val="false"/>
          <w:i w:val="false"/>
          <w:color w:val="000000"/>
          <w:sz w:val="28"/>
        </w:rPr>
        <w:t>
      1) общую сумму задолженности, включающую сумму основного долга, вознаграждения, комиссий, неустойки (штрафа, пени), на дату приобретения задолженности;</w:t>
      </w:r>
    </w:p>
    <w:bookmarkEnd w:id="84"/>
    <w:bookmarkStart w:name="z90" w:id="85"/>
    <w:p>
      <w:pPr>
        <w:spacing w:after="0"/>
        <w:ind w:left="0"/>
        <w:jc w:val="both"/>
      </w:pPr>
      <w:r>
        <w:rPr>
          <w:rFonts w:ascii="Times New Roman"/>
          <w:b w:val="false"/>
          <w:i w:val="false"/>
          <w:color w:val="000000"/>
          <w:sz w:val="28"/>
        </w:rPr>
        <w:t>
      2) дату приобретения долга;</w:t>
      </w:r>
    </w:p>
    <w:bookmarkEnd w:id="85"/>
    <w:bookmarkStart w:name="z91" w:id="86"/>
    <w:p>
      <w:pPr>
        <w:spacing w:after="0"/>
        <w:ind w:left="0"/>
        <w:jc w:val="both"/>
      </w:pPr>
      <w:r>
        <w:rPr>
          <w:rFonts w:ascii="Times New Roman"/>
          <w:b w:val="false"/>
          <w:i w:val="false"/>
          <w:color w:val="000000"/>
          <w:sz w:val="28"/>
        </w:rPr>
        <w:t>
      3) дату (по графику и фактическую) погашения долга;</w:t>
      </w:r>
    </w:p>
    <w:bookmarkEnd w:id="86"/>
    <w:bookmarkStart w:name="z92" w:id="87"/>
    <w:p>
      <w:pPr>
        <w:spacing w:after="0"/>
        <w:ind w:left="0"/>
        <w:jc w:val="both"/>
      </w:pPr>
      <w:r>
        <w:rPr>
          <w:rFonts w:ascii="Times New Roman"/>
          <w:b w:val="false"/>
          <w:i w:val="false"/>
          <w:color w:val="000000"/>
          <w:sz w:val="28"/>
        </w:rPr>
        <w:t>
      4) информацию о составе и способах обеспечения исполнения обязательств;</w:t>
      </w:r>
    </w:p>
    <w:bookmarkEnd w:id="87"/>
    <w:bookmarkStart w:name="z93" w:id="88"/>
    <w:p>
      <w:pPr>
        <w:spacing w:after="0"/>
        <w:ind w:left="0"/>
        <w:jc w:val="both"/>
      </w:pPr>
      <w:r>
        <w:rPr>
          <w:rFonts w:ascii="Times New Roman"/>
          <w:b w:val="false"/>
          <w:i w:val="false"/>
          <w:color w:val="000000"/>
          <w:sz w:val="28"/>
        </w:rPr>
        <w:t>
      5) негативную информацию о субъекте кредитной истории при ее наличии;</w:t>
      </w:r>
    </w:p>
    <w:bookmarkEnd w:id="88"/>
    <w:bookmarkStart w:name="z94" w:id="89"/>
    <w:p>
      <w:pPr>
        <w:spacing w:after="0"/>
        <w:ind w:left="0"/>
        <w:jc w:val="both"/>
      </w:pPr>
      <w:r>
        <w:rPr>
          <w:rFonts w:ascii="Times New Roman"/>
          <w:b w:val="false"/>
          <w:i w:val="false"/>
          <w:color w:val="000000"/>
          <w:sz w:val="28"/>
        </w:rPr>
        <w:t>
      6) иные сведения по соглашению сторон.".</w:t>
      </w:r>
    </w:p>
    <w:bookmarkEnd w:id="89"/>
    <w:bookmarkStart w:name="z95" w:id="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90"/>
    <w:bookmarkStart w:name="z96" w:id="91"/>
    <w:p>
      <w:pPr>
        <w:spacing w:after="0"/>
        <w:ind w:left="0"/>
        <w:jc w:val="both"/>
      </w:pPr>
      <w:r>
        <w:rPr>
          <w:rFonts w:ascii="Times New Roman"/>
          <w:b w:val="false"/>
          <w:i w:val="false"/>
          <w:color w:val="000000"/>
          <w:sz w:val="28"/>
        </w:rPr>
        <w:t>
      1) статью 3 дополнить пунктом 7 следующего содержания:</w:t>
      </w:r>
    </w:p>
    <w:bookmarkEnd w:id="91"/>
    <w:bookmarkStart w:name="z97" w:id="92"/>
    <w:p>
      <w:pPr>
        <w:spacing w:after="0"/>
        <w:ind w:left="0"/>
        <w:jc w:val="both"/>
      </w:pPr>
      <w:r>
        <w:rPr>
          <w:rFonts w:ascii="Times New Roman"/>
          <w:b w:val="false"/>
          <w:i w:val="false"/>
          <w:color w:val="000000"/>
          <w:sz w:val="28"/>
        </w:rPr>
        <w:t>
      "7. В случае перехода в собственность микрофинансовой организации залогового имущества, являвшегося обеспечением по договору о предоставлении микрокредита, в результате обращения на него взыскания, микрофинансовая организация обязана реализовать такое имущество путем проведения торгов (аукциона) в течение трех лет со дня перехода в собственность микрофинансовой организации указанного имущества.</w:t>
      </w:r>
    </w:p>
    <w:bookmarkEnd w:id="92"/>
    <w:bookmarkStart w:name="z98" w:id="93"/>
    <w:p>
      <w:pPr>
        <w:spacing w:after="0"/>
        <w:ind w:left="0"/>
        <w:jc w:val="both"/>
      </w:pPr>
      <w:r>
        <w:rPr>
          <w:rFonts w:ascii="Times New Roman"/>
          <w:b w:val="false"/>
          <w:i w:val="false"/>
          <w:color w:val="000000"/>
          <w:sz w:val="28"/>
        </w:rPr>
        <w:t>
      Требование, установленное настоящим пунктом, не распространяется на ломбарды.";</w:t>
      </w:r>
    </w:p>
    <w:bookmarkEnd w:id="93"/>
    <w:bookmarkStart w:name="z99" w:id="94"/>
    <w:p>
      <w:pPr>
        <w:spacing w:after="0"/>
        <w:ind w:left="0"/>
        <w:jc w:val="both"/>
      </w:pPr>
      <w:r>
        <w:rPr>
          <w:rFonts w:ascii="Times New Roman"/>
          <w:b w:val="false"/>
          <w:i w:val="false"/>
          <w:color w:val="000000"/>
          <w:sz w:val="28"/>
        </w:rPr>
        <w:t>
      2) пункт 4-1 статьи 4 изложить в следующей редакции:</w:t>
      </w:r>
    </w:p>
    <w:bookmarkEnd w:id="94"/>
    <w:bookmarkStart w:name="z100" w:id="95"/>
    <w:p>
      <w:pPr>
        <w:spacing w:after="0"/>
        <w:ind w:left="0"/>
        <w:jc w:val="both"/>
      </w:pPr>
      <w:r>
        <w:rPr>
          <w:rFonts w:ascii="Times New Roman"/>
          <w:b w:val="false"/>
          <w:i w:val="false"/>
          <w:color w:val="000000"/>
          <w:sz w:val="28"/>
        </w:rPr>
        <w:t xml:space="preserve">
      "4-1. При уступке права (требования)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уступлено право (требование), а в случае уступки прав (требований) по договору о предоставлении микрокредита в соответствии с абзацем восьмым части первой пункта 5 статьи 9-1 настоящего Закона,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сервисной компанией, осуществляющей доверительное управление правами (требованиями) по договору о предоставлении микрокредита. </w:t>
      </w:r>
    </w:p>
    <w:bookmarkEnd w:id="95"/>
    <w:bookmarkStart w:name="z101" w:id="96"/>
    <w:p>
      <w:pPr>
        <w:spacing w:after="0"/>
        <w:ind w:left="0"/>
        <w:jc w:val="both"/>
      </w:pPr>
      <w:r>
        <w:rPr>
          <w:rFonts w:ascii="Times New Roman"/>
          <w:b w:val="false"/>
          <w:i w:val="false"/>
          <w:color w:val="000000"/>
          <w:sz w:val="28"/>
        </w:rPr>
        <w:t>
      Нарушение третьим лицом, которому уступлено право (требование), а также сервисной компанией, осуществляющей доверительное управление правами (требованиями) по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bookmarkEnd w:id="96"/>
    <w:bookmarkStart w:name="z102" w:id="97"/>
    <w:p>
      <w:pPr>
        <w:spacing w:after="0"/>
        <w:ind w:left="0"/>
        <w:jc w:val="both"/>
      </w:pPr>
      <w:r>
        <w:rPr>
          <w:rFonts w:ascii="Times New Roman"/>
          <w:b w:val="false"/>
          <w:i w:val="false"/>
          <w:color w:val="000000"/>
          <w:sz w:val="28"/>
        </w:rPr>
        <w:t>
      3) в статье 9-1:</w:t>
      </w:r>
    </w:p>
    <w:bookmarkEnd w:id="97"/>
    <w:bookmarkStart w:name="z103" w:id="98"/>
    <w:p>
      <w:pPr>
        <w:spacing w:after="0"/>
        <w:ind w:left="0"/>
        <w:jc w:val="both"/>
      </w:pPr>
      <w:r>
        <w:rPr>
          <w:rFonts w:ascii="Times New Roman"/>
          <w:b w:val="false"/>
          <w:i w:val="false"/>
          <w:color w:val="000000"/>
          <w:sz w:val="28"/>
        </w:rPr>
        <w:t>
      пункт 5 изложить в следующей редакции:</w:t>
      </w:r>
    </w:p>
    <w:bookmarkEnd w:id="98"/>
    <w:bookmarkStart w:name="z104" w:id="99"/>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права (требования) по договору о предоставлении микрокредита третьему лицу, за исключением уступки права (требования) следующим лицам:</w:t>
      </w:r>
    </w:p>
    <w:bookmarkEnd w:id="99"/>
    <w:bookmarkStart w:name="z105" w:id="100"/>
    <w:p>
      <w:pPr>
        <w:spacing w:after="0"/>
        <w:ind w:left="0"/>
        <w:jc w:val="both"/>
      </w:pPr>
      <w:r>
        <w:rPr>
          <w:rFonts w:ascii="Times New Roman"/>
          <w:b w:val="false"/>
          <w:i w:val="false"/>
          <w:color w:val="000000"/>
          <w:sz w:val="28"/>
        </w:rPr>
        <w:t>
      банку второго уровня;</w:t>
      </w:r>
    </w:p>
    <w:bookmarkEnd w:id="100"/>
    <w:bookmarkStart w:name="z106" w:id="101"/>
    <w:p>
      <w:pPr>
        <w:spacing w:after="0"/>
        <w:ind w:left="0"/>
        <w:jc w:val="both"/>
      </w:pPr>
      <w:r>
        <w:rPr>
          <w:rFonts w:ascii="Times New Roman"/>
          <w:b w:val="false"/>
          <w:i w:val="false"/>
          <w:color w:val="000000"/>
          <w:sz w:val="28"/>
        </w:rPr>
        <w:t>
      коллекторскому агентству;</w:t>
      </w:r>
    </w:p>
    <w:bookmarkEnd w:id="101"/>
    <w:bookmarkStart w:name="z107" w:id="102"/>
    <w:p>
      <w:pPr>
        <w:spacing w:after="0"/>
        <w:ind w:left="0"/>
        <w:jc w:val="both"/>
      </w:pPr>
      <w:r>
        <w:rPr>
          <w:rFonts w:ascii="Times New Roman"/>
          <w:b w:val="false"/>
          <w:i w:val="false"/>
          <w:color w:val="000000"/>
          <w:sz w:val="28"/>
        </w:rPr>
        <w:t>
      микрофинансовой организации;</w:t>
      </w:r>
    </w:p>
    <w:bookmarkEnd w:id="102"/>
    <w:bookmarkStart w:name="z108" w:id="103"/>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103"/>
    <w:bookmarkStart w:name="z109" w:id="104"/>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04"/>
    <w:bookmarkStart w:name="z110" w:id="105"/>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105"/>
    <w:bookmarkStart w:name="z111" w:id="106"/>
    <w:p>
      <w:pPr>
        <w:spacing w:after="0"/>
        <w:ind w:left="0"/>
        <w:jc w:val="both"/>
      </w:pPr>
      <w:r>
        <w:rPr>
          <w:rFonts w:ascii="Times New Roman"/>
          <w:b w:val="false"/>
          <w:i w:val="false"/>
          <w:color w:val="000000"/>
          <w:sz w:val="28"/>
        </w:rPr>
        <w:t>
      иному лицу – в отношении права (требования) по договору о предоставлении микрокредита физического лица, связанного с осуществлением предпринимательской деятельности, или по договору о предоставлении микрокредита юридического лица, по которому выявлены признаки обесценения в соответствии с международными стандартами финансовой отчетности, в том числе на момент приобретения или возникновения (создания) права (требования) по договору о предоставлении микрокредита, при условии передачи таким лицом полученного права (требования) в доверительное управление дочерним организациям банка, приобретающим сомнительные и безнадежные активы родительского банка, и коллекторским агентствам (далее – сервисная компания, осуществляющая доверительное управление правами (требованиями) по договору о предоставлении микрокредита).</w:t>
      </w:r>
    </w:p>
    <w:bookmarkEnd w:id="106"/>
    <w:bookmarkStart w:name="z112" w:id="107"/>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осуществляющей доверительное управление правами (требованиями) по договору о предоставлении микрокредита, в соответствии с абзацем восьмым части первой настоящей статьи при одновременном выполнении следующих условий:</w:t>
      </w:r>
    </w:p>
    <w:bookmarkEnd w:id="107"/>
    <w:bookmarkStart w:name="z113" w:id="108"/>
    <w:p>
      <w:pPr>
        <w:spacing w:after="0"/>
        <w:ind w:left="0"/>
        <w:jc w:val="both"/>
      </w:pPr>
      <w:r>
        <w:rPr>
          <w:rFonts w:ascii="Times New Roman"/>
          <w:b w:val="false"/>
          <w:i w:val="false"/>
          <w:color w:val="000000"/>
          <w:sz w:val="28"/>
        </w:rPr>
        <w:t>
      1) размер уставного капитала сервисной компании, осуществляющей доверительное управление правами (требованиями) по договору о предоставлении микрокредита, и (или) собственного капитала родительской организации составляют значение не ниже минимального значения, установленного нормативным правовым актом уполномоченного органа;</w:t>
      </w:r>
    </w:p>
    <w:bookmarkEnd w:id="108"/>
    <w:bookmarkStart w:name="z114" w:id="109"/>
    <w:p>
      <w:pPr>
        <w:spacing w:after="0"/>
        <w:ind w:left="0"/>
        <w:jc w:val="both"/>
      </w:pPr>
      <w:r>
        <w:rPr>
          <w:rFonts w:ascii="Times New Roman"/>
          <w:b w:val="false"/>
          <w:i w:val="false"/>
          <w:color w:val="000000"/>
          <w:sz w:val="28"/>
        </w:rPr>
        <w:t>
      2) осуществление деятельности в течение 3 (три) лет с момента:</w:t>
      </w:r>
    </w:p>
    <w:bookmarkEnd w:id="109"/>
    <w:bookmarkStart w:name="z115" w:id="110"/>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110"/>
    <w:bookmarkStart w:name="z116" w:id="111"/>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11"/>
    <w:bookmarkStart w:name="z117" w:id="112"/>
    <w:p>
      <w:pPr>
        <w:spacing w:after="0"/>
        <w:ind w:left="0"/>
        <w:jc w:val="both"/>
      </w:pPr>
      <w:r>
        <w:rPr>
          <w:rFonts w:ascii="Times New Roman"/>
          <w:b w:val="false"/>
          <w:i w:val="false"/>
          <w:color w:val="000000"/>
          <w:sz w:val="28"/>
        </w:rPr>
        <w:t>
      3) отсутствие на дату включения в реестр сервисных компаний, осуществляющих доверительное управление правами (требованиями) по договорам о предоставлении микрокредита,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статьей 211-1, частью первой статьи 227 Кодекса Республики Казахстан об административных правонарушениях;</w:t>
      </w:r>
    </w:p>
    <w:bookmarkEnd w:id="112"/>
    <w:bookmarkStart w:name="z118" w:id="113"/>
    <w:p>
      <w:pPr>
        <w:spacing w:after="0"/>
        <w:ind w:left="0"/>
        <w:jc w:val="both"/>
      </w:pPr>
      <w:r>
        <w:rPr>
          <w:rFonts w:ascii="Times New Roman"/>
          <w:b w:val="false"/>
          <w:i w:val="false"/>
          <w:color w:val="000000"/>
          <w:sz w:val="28"/>
        </w:rPr>
        <w:t xml:space="preserve">
      4) отсутствие у первого руководителя сервисной компании, осуществляющей доверительное управление правами (требованиями) по договору о предоставлении микрокредита, неснятой или непогашенной судимости; </w:t>
      </w:r>
    </w:p>
    <w:bookmarkEnd w:id="113"/>
    <w:bookmarkStart w:name="z119" w:id="114"/>
    <w:p>
      <w:pPr>
        <w:spacing w:after="0"/>
        <w:ind w:left="0"/>
        <w:jc w:val="both"/>
      </w:pPr>
      <w:r>
        <w:rPr>
          <w:rFonts w:ascii="Times New Roman"/>
          <w:b w:val="false"/>
          <w:i w:val="false"/>
          <w:color w:val="000000"/>
          <w:sz w:val="28"/>
        </w:rPr>
        <w:t>
      5) соответствие сервисной компании, осуществляющей доверительное управление правами (требованиями) по договору о предоставлении микрокредита, требованиям, установленным уполномоченным органом.</w:t>
      </w:r>
    </w:p>
    <w:bookmarkEnd w:id="114"/>
    <w:bookmarkStart w:name="z120" w:id="115"/>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115"/>
    <w:bookmarkStart w:name="z121" w:id="116"/>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осуществляющих доверительное управление правами (требованиями) по договорам о предоставлении микрокредита (далее – реестр сервисных компаний), соответствующих требованиям настоящего Закона и уполномоченного органа. </w:t>
      </w:r>
    </w:p>
    <w:bookmarkEnd w:id="116"/>
    <w:bookmarkStart w:name="z122" w:id="117"/>
    <w:p>
      <w:pPr>
        <w:spacing w:after="0"/>
        <w:ind w:left="0"/>
        <w:jc w:val="both"/>
      </w:pPr>
      <w:r>
        <w:rPr>
          <w:rFonts w:ascii="Times New Roman"/>
          <w:b w:val="false"/>
          <w:i w:val="false"/>
          <w:color w:val="000000"/>
          <w:sz w:val="28"/>
        </w:rPr>
        <w:t>
      Исключение сервисной компании, осуществляющей доверительное управление правами (требованиями) по договору о предоставлении микрокредита, из реестра сервисных компаний является основанием для расторжения договора доверительного управления.</w:t>
      </w:r>
    </w:p>
    <w:bookmarkEnd w:id="117"/>
    <w:bookmarkStart w:name="z123" w:id="118"/>
    <w:p>
      <w:pPr>
        <w:spacing w:after="0"/>
        <w:ind w:left="0"/>
        <w:jc w:val="both"/>
      </w:pPr>
      <w:r>
        <w:rPr>
          <w:rFonts w:ascii="Times New Roman"/>
          <w:b w:val="false"/>
          <w:i w:val="false"/>
          <w:color w:val="000000"/>
          <w:sz w:val="28"/>
        </w:rPr>
        <w:t>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осуществляющей доверительное управление правами (требованиями) по договору о предоставлении микрокредита, или путем переуступки лицам, указанным в части первой настоящего пункта.</w:t>
      </w:r>
    </w:p>
    <w:bookmarkEnd w:id="118"/>
    <w:bookmarkStart w:name="z124" w:id="119"/>
    <w:p>
      <w:pPr>
        <w:spacing w:after="0"/>
        <w:ind w:left="0"/>
        <w:jc w:val="both"/>
      </w:pPr>
      <w:r>
        <w:rPr>
          <w:rFonts w:ascii="Times New Roman"/>
          <w:b w:val="false"/>
          <w:i w:val="false"/>
          <w:color w:val="000000"/>
          <w:sz w:val="28"/>
        </w:rPr>
        <w:t xml:space="preserve">
      В случае расторжения договора доверительного управления с сервисной компанией, осуществляющей доверительное управление правами (требованиями) по договору о предоставлении микрокредита,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осуществляющей доверительное управление правами (требованиями) по договору о предоставлении микрокредита, либо переуступить права (требования) лицам, указанным в части первой настоящего пункта. </w:t>
      </w:r>
    </w:p>
    <w:bookmarkEnd w:id="119"/>
    <w:bookmarkStart w:name="z125" w:id="120"/>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End w:id="120"/>
    <w:bookmarkStart w:name="z126" w:id="121"/>
    <w:p>
      <w:pPr>
        <w:spacing w:after="0"/>
        <w:ind w:left="0"/>
        <w:jc w:val="both"/>
      </w:pPr>
      <w:r>
        <w:rPr>
          <w:rFonts w:ascii="Times New Roman"/>
          <w:b w:val="false"/>
          <w:i w:val="false"/>
          <w:color w:val="000000"/>
          <w:sz w:val="28"/>
        </w:rPr>
        <w:t>
      дополнить пунктом 6-1 следующего содержания:</w:t>
      </w:r>
    </w:p>
    <w:bookmarkEnd w:id="121"/>
    <w:bookmarkStart w:name="z127" w:id="122"/>
    <w:p>
      <w:pPr>
        <w:spacing w:after="0"/>
        <w:ind w:left="0"/>
        <w:jc w:val="both"/>
      </w:pPr>
      <w:r>
        <w:rPr>
          <w:rFonts w:ascii="Times New Roman"/>
          <w:b w:val="false"/>
          <w:i w:val="false"/>
          <w:color w:val="000000"/>
          <w:sz w:val="28"/>
        </w:rPr>
        <w:t>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Законом Республики Казахстан "Об оценочной деятельности в Республике Казахстан".";</w:t>
      </w:r>
    </w:p>
    <w:bookmarkEnd w:id="122"/>
    <w:bookmarkStart w:name="z128" w:id="123"/>
    <w:p>
      <w:pPr>
        <w:spacing w:after="0"/>
        <w:ind w:left="0"/>
        <w:jc w:val="both"/>
      </w:pPr>
      <w:r>
        <w:rPr>
          <w:rFonts w:ascii="Times New Roman"/>
          <w:b w:val="false"/>
          <w:i w:val="false"/>
          <w:color w:val="000000"/>
          <w:sz w:val="28"/>
        </w:rPr>
        <w:t>
      в пункте 8:</w:t>
      </w:r>
    </w:p>
    <w:bookmarkEnd w:id="123"/>
    <w:bookmarkStart w:name="z129" w:id="124"/>
    <w:p>
      <w:pPr>
        <w:spacing w:after="0"/>
        <w:ind w:left="0"/>
        <w:jc w:val="both"/>
      </w:pPr>
      <w:r>
        <w:rPr>
          <w:rFonts w:ascii="Times New Roman"/>
          <w:b w:val="false"/>
          <w:i w:val="false"/>
          <w:color w:val="000000"/>
          <w:sz w:val="28"/>
        </w:rPr>
        <w:t>
      в подпункте 3):</w:t>
      </w:r>
    </w:p>
    <w:bookmarkEnd w:id="124"/>
    <w:bookmarkStart w:name="z130" w:id="125"/>
    <w:p>
      <w:pPr>
        <w:spacing w:after="0"/>
        <w:ind w:left="0"/>
        <w:jc w:val="both"/>
      </w:pPr>
      <w:r>
        <w:rPr>
          <w:rFonts w:ascii="Times New Roman"/>
          <w:b w:val="false"/>
          <w:i w:val="false"/>
          <w:color w:val="000000"/>
          <w:sz w:val="28"/>
        </w:rPr>
        <w:t>
      часть вторую изложить в следующей редакции:</w:t>
      </w:r>
    </w:p>
    <w:bookmarkEnd w:id="125"/>
    <w:bookmarkStart w:name="z131" w:id="126"/>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уступки прав (требований) по договору о предоставлении микрокредита в соответствии с абзацем восьмым части первой пункта 5 статьи 9-1 настоящего Закона, передаются сервисной компании, осуществляющей доверительное управление правами (требованиями) по договору о предоставлении микрокредита.";</w:t>
      </w:r>
    </w:p>
    <w:bookmarkEnd w:id="126"/>
    <w:bookmarkStart w:name="z132" w:id="127"/>
    <w:p>
      <w:pPr>
        <w:spacing w:after="0"/>
        <w:ind w:left="0"/>
        <w:jc w:val="both"/>
      </w:pPr>
      <w:r>
        <w:rPr>
          <w:rFonts w:ascii="Times New Roman"/>
          <w:b w:val="false"/>
          <w:i w:val="false"/>
          <w:color w:val="000000"/>
          <w:sz w:val="28"/>
        </w:rPr>
        <w:t>
      часть четвертую изложить в следующей редакции:</w:t>
      </w:r>
    </w:p>
    <w:bookmarkEnd w:id="127"/>
    <w:bookmarkStart w:name="z133" w:id="128"/>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по договору о предоставлении микрокредита, микрофинансовая организация, лицо, которому уступлено право (требование) по договору о предоставлении микрокредита, сервисная компания, осуществляющая доверительное управление правами (требованиями) по договору о предоставлении микрокредита, несут ответственность, установленную законами Республики Казахстан;";</w:t>
      </w:r>
    </w:p>
    <w:bookmarkEnd w:id="128"/>
    <w:bookmarkStart w:name="z134" w:id="129"/>
    <w:p>
      <w:pPr>
        <w:spacing w:after="0"/>
        <w:ind w:left="0"/>
        <w:jc w:val="both"/>
      </w:pPr>
      <w:r>
        <w:rPr>
          <w:rFonts w:ascii="Times New Roman"/>
          <w:b w:val="false"/>
          <w:i w:val="false"/>
          <w:color w:val="000000"/>
          <w:sz w:val="28"/>
        </w:rPr>
        <w:t>
      подпункт 4) изложить в следующей редакции:</w:t>
      </w:r>
    </w:p>
    <w:bookmarkEnd w:id="129"/>
    <w:bookmarkStart w:name="z135" w:id="130"/>
    <w:p>
      <w:pPr>
        <w:spacing w:after="0"/>
        <w:ind w:left="0"/>
        <w:jc w:val="both"/>
      </w:pPr>
      <w:r>
        <w:rPr>
          <w:rFonts w:ascii="Times New Roman"/>
          <w:b w:val="false"/>
          <w:i w:val="false"/>
          <w:color w:val="000000"/>
          <w:sz w:val="28"/>
        </w:rPr>
        <w:t>
      "4) после заключения договора уступки права (требования) переводить деньги, полученные в счет погашения задолженности, на банковский счет лица, которому уступлено право (требование) по договору о предоставлении микрокредита, с предоставлением расшифровки платежей в разрезе каждого заемщика.";</w:t>
      </w:r>
    </w:p>
    <w:bookmarkEnd w:id="130"/>
    <w:bookmarkStart w:name="z136" w:id="131"/>
    <w:p>
      <w:pPr>
        <w:spacing w:after="0"/>
        <w:ind w:left="0"/>
        <w:jc w:val="both"/>
      </w:pPr>
      <w:r>
        <w:rPr>
          <w:rFonts w:ascii="Times New Roman"/>
          <w:b w:val="false"/>
          <w:i w:val="false"/>
          <w:color w:val="000000"/>
          <w:sz w:val="28"/>
        </w:rPr>
        <w:t>
      пункт 9 изложить в следующей редакции:</w:t>
      </w:r>
    </w:p>
    <w:bookmarkEnd w:id="131"/>
    <w:bookmarkStart w:name="z137" w:id="132"/>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пунктом 5 настоящей статьи.";</w:t>
      </w:r>
    </w:p>
    <w:bookmarkEnd w:id="132"/>
    <w:bookmarkStart w:name="z138" w:id="133"/>
    <w:p>
      <w:pPr>
        <w:spacing w:after="0"/>
        <w:ind w:left="0"/>
        <w:jc w:val="both"/>
      </w:pPr>
      <w:r>
        <w:rPr>
          <w:rFonts w:ascii="Times New Roman"/>
          <w:b w:val="false"/>
          <w:i w:val="false"/>
          <w:color w:val="000000"/>
          <w:sz w:val="28"/>
        </w:rPr>
        <w:t>
      4) в статье 21:</w:t>
      </w:r>
    </w:p>
    <w:bookmarkEnd w:id="133"/>
    <w:bookmarkStart w:name="z139" w:id="134"/>
    <w:p>
      <w:pPr>
        <w:spacing w:after="0"/>
        <w:ind w:left="0"/>
        <w:jc w:val="both"/>
      </w:pPr>
      <w:r>
        <w:rPr>
          <w:rFonts w:ascii="Times New Roman"/>
          <w:b w:val="false"/>
          <w:i w:val="false"/>
          <w:color w:val="000000"/>
          <w:sz w:val="28"/>
        </w:rPr>
        <w:t>
      пункт 5-1 изложить в следующей редакции:</w:t>
      </w:r>
    </w:p>
    <w:bookmarkEnd w:id="134"/>
    <w:bookmarkStart w:name="z140" w:id="135"/>
    <w:p>
      <w:pPr>
        <w:spacing w:after="0"/>
        <w:ind w:left="0"/>
        <w:jc w:val="both"/>
      </w:pPr>
      <w:r>
        <w:rPr>
          <w:rFonts w:ascii="Times New Roman"/>
          <w:b w:val="false"/>
          <w:i w:val="false"/>
          <w:color w:val="000000"/>
          <w:sz w:val="28"/>
        </w:rPr>
        <w:t>
      "5-1. Тайна предоставления микрокредита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право (требование) по которому было уступлено лицу, указанному в пункте 4 и части первой пункта 5 статьи 9-1 настоящего Закона.";</w:t>
      </w:r>
    </w:p>
    <w:bookmarkEnd w:id="135"/>
    <w:bookmarkStart w:name="z141" w:id="136"/>
    <w:p>
      <w:pPr>
        <w:spacing w:after="0"/>
        <w:ind w:left="0"/>
        <w:jc w:val="both"/>
      </w:pPr>
      <w:r>
        <w:rPr>
          <w:rFonts w:ascii="Times New Roman"/>
          <w:b w:val="false"/>
          <w:i w:val="false"/>
          <w:color w:val="000000"/>
          <w:sz w:val="28"/>
        </w:rPr>
        <w:t>
      подпункты 2) и 3) пункта 6 изложить в следующей редакции:</w:t>
      </w:r>
    </w:p>
    <w:bookmarkEnd w:id="136"/>
    <w:bookmarkStart w:name="z142" w:id="137"/>
    <w:p>
      <w:pPr>
        <w:spacing w:after="0"/>
        <w:ind w:left="0"/>
        <w:jc w:val="both"/>
      </w:pPr>
      <w:r>
        <w:rPr>
          <w:rFonts w:ascii="Times New Roman"/>
          <w:b w:val="false"/>
          <w:i w:val="false"/>
          <w:color w:val="000000"/>
          <w:sz w:val="28"/>
        </w:rPr>
        <w:t>
      "2) предоставление лицами, указанными в части первой пункта 5 статьи 9-1 настоящего Закона, информации, связанной с микрокредитом, лицам, указанным в пункте 4 и части первой пункта 5 статьи 9-1 настоящего Закона;</w:t>
      </w:r>
    </w:p>
    <w:bookmarkEnd w:id="137"/>
    <w:bookmarkStart w:name="z143" w:id="138"/>
    <w:p>
      <w:pPr>
        <w:spacing w:after="0"/>
        <w:ind w:left="0"/>
        <w:jc w:val="both"/>
      </w:pPr>
      <w:r>
        <w:rPr>
          <w:rFonts w:ascii="Times New Roman"/>
          <w:b w:val="false"/>
          <w:i w:val="false"/>
          <w:color w:val="000000"/>
          <w:sz w:val="28"/>
        </w:rPr>
        <w:t>
      3) предоставление лицами, указанными в части первой пункта 5 статьи 9-1 настоящего Закона, информации по микрокредиту коллекторскому агентству в рамках заключенного договора о взыскании задолженности с данным коллекторским агентством или сервисной компании, осуществляющей доверительное управление правами (требованиями) по договору о предоставлении микрокредита, в рамках договора доверительного управления в соответствии со статьей 9-1 настоящего Закона;".</w:t>
      </w:r>
    </w:p>
    <w:bookmarkEnd w:id="138"/>
    <w:bookmarkStart w:name="z144" w:id="1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39"/>
    <w:bookmarkStart w:name="z145" w:id="140"/>
    <w:p>
      <w:pPr>
        <w:spacing w:after="0"/>
        <w:ind w:left="0"/>
        <w:jc w:val="both"/>
      </w:pPr>
      <w:r>
        <w:rPr>
          <w:rFonts w:ascii="Times New Roman"/>
          <w:b w:val="false"/>
          <w:i w:val="false"/>
          <w:color w:val="000000"/>
          <w:sz w:val="28"/>
        </w:rPr>
        <w:t>
      1) статью 5 дополнить пунктом 8 следующего содержания</w:t>
      </w:r>
    </w:p>
    <w:bookmarkEnd w:id="140"/>
    <w:bookmarkStart w:name="z146" w:id="141"/>
    <w:p>
      <w:pPr>
        <w:spacing w:after="0"/>
        <w:ind w:left="0"/>
        <w:jc w:val="both"/>
      </w:pPr>
      <w:r>
        <w:rPr>
          <w:rFonts w:ascii="Times New Roman"/>
          <w:b w:val="false"/>
          <w:i w:val="false"/>
          <w:color w:val="000000"/>
          <w:sz w:val="28"/>
        </w:rPr>
        <w:t>
      "8. Требования пунктов 1, 2, 4, подпунктов 1), 3), 4), 5), 6) и 9) пункта 5 и пункта 6 настоящей статьи распространяются на дочерние организации банка, приобретающие сомнительные и безнадежные активы родительского банка, и коллекторские агентства, выступающие в качестве сервисных компаний, осуществляющих доверительное управление правами (требованиями) по договорам банковского займа и (или) о договорам о предоставлении микрокредита, при осуществлении ими полномочий доверительного управляющего по договору доверительного управления, заключенному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(далее – договор доверительного управления).";</w:t>
      </w:r>
    </w:p>
    <w:bookmarkEnd w:id="141"/>
    <w:bookmarkStart w:name="z147" w:id="142"/>
    <w:p>
      <w:pPr>
        <w:spacing w:after="0"/>
        <w:ind w:left="0"/>
        <w:jc w:val="both"/>
      </w:pPr>
      <w:r>
        <w:rPr>
          <w:rFonts w:ascii="Times New Roman"/>
          <w:b w:val="false"/>
          <w:i w:val="false"/>
          <w:color w:val="000000"/>
          <w:sz w:val="28"/>
        </w:rPr>
        <w:t>
      2) в статье 9:</w:t>
      </w:r>
    </w:p>
    <w:bookmarkEnd w:id="142"/>
    <w:bookmarkStart w:name="z148" w:id="143"/>
    <w:p>
      <w:pPr>
        <w:spacing w:after="0"/>
        <w:ind w:left="0"/>
        <w:jc w:val="both"/>
      </w:pPr>
      <w:r>
        <w:rPr>
          <w:rFonts w:ascii="Times New Roman"/>
          <w:b w:val="false"/>
          <w:i w:val="false"/>
          <w:color w:val="000000"/>
          <w:sz w:val="28"/>
        </w:rPr>
        <w:t>
      пункты 5 и 6 изложить в следующей редакции:</w:t>
      </w:r>
    </w:p>
    <w:bookmarkEnd w:id="143"/>
    <w:bookmarkStart w:name="z149" w:id="144"/>
    <w:p>
      <w:pPr>
        <w:spacing w:after="0"/>
        <w:ind w:left="0"/>
        <w:jc w:val="both"/>
      </w:pPr>
      <w:r>
        <w:rPr>
          <w:rFonts w:ascii="Times New Roman"/>
          <w:b w:val="false"/>
          <w:i w:val="false"/>
          <w:color w:val="000000"/>
          <w:sz w:val="28"/>
        </w:rPr>
        <w:t>
      "5. Коллекторское агентство в течение тридцати календарных дней после дня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 обязано:</w:t>
      </w:r>
    </w:p>
    <w:bookmarkEnd w:id="144"/>
    <w:bookmarkStart w:name="z150" w:id="145"/>
    <w:p>
      <w:pPr>
        <w:spacing w:after="0"/>
        <w:ind w:left="0"/>
        <w:jc w:val="both"/>
      </w:pPr>
      <w:r>
        <w:rPr>
          <w:rFonts w:ascii="Times New Roman"/>
          <w:b w:val="false"/>
          <w:i w:val="false"/>
          <w:color w:val="000000"/>
          <w:sz w:val="28"/>
        </w:rPr>
        <w:t>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45"/>
    <w:bookmarkStart w:name="z151" w:id="146"/>
    <w:p>
      <w:pPr>
        <w:spacing w:after="0"/>
        <w:ind w:left="0"/>
        <w:jc w:val="both"/>
      </w:pPr>
      <w:r>
        <w:rPr>
          <w:rFonts w:ascii="Times New Roman"/>
          <w:b w:val="false"/>
          <w:i w:val="false"/>
          <w:color w:val="000000"/>
          <w:sz w:val="28"/>
        </w:rPr>
        <w:t>
      передать кредитору все сведения и документы по задолженности, которая была передана коллекторскому агентству на основании договора о взыскании задолженности,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46"/>
    <w:bookmarkStart w:name="z152" w:id="147"/>
    <w:p>
      <w:pPr>
        <w:spacing w:after="0"/>
        <w:ind w:left="0"/>
        <w:jc w:val="both"/>
      </w:pPr>
      <w:r>
        <w:rPr>
          <w:rFonts w:ascii="Times New Roman"/>
          <w:b w:val="false"/>
          <w:i w:val="false"/>
          <w:color w:val="000000"/>
          <w:sz w:val="28"/>
        </w:rPr>
        <w:t>
      передать лицу, указанному в абзаце десятом части первой пункта 4 статьи 36-1 Закона Республики Казахстан "О банках и банковской деятельности в Республике Казахстан" или абзаце восьмом части первой пункта 5 статьи 9-1 Закона Республики Казахстан "О микрофинансовой деятельности", либо по его указанию лицу, с которым таким лицом заключен новый договор доверительного управления, все сведения и документы по правам (требованиям) по договорам банковского займа и (или) договорам о предоставлении микрокредита, переданным коллекторскому агентству на основании договора доверительного управления,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47"/>
    <w:bookmarkStart w:name="z153" w:id="148"/>
    <w:p>
      <w:pPr>
        <w:spacing w:after="0"/>
        <w:ind w:left="0"/>
        <w:jc w:val="both"/>
      </w:pPr>
      <w:r>
        <w:rPr>
          <w:rFonts w:ascii="Times New Roman"/>
          <w:b w:val="false"/>
          <w:i w:val="false"/>
          <w:color w:val="000000"/>
          <w:sz w:val="28"/>
        </w:rPr>
        <w:t>
      расторгнуть все заключенные договоры о взыскании задолженности и (или) договоры доверительного управления.</w:t>
      </w:r>
    </w:p>
    <w:bookmarkEnd w:id="148"/>
    <w:bookmarkStart w:name="z154" w:id="149"/>
    <w:p>
      <w:pPr>
        <w:spacing w:after="0"/>
        <w:ind w:left="0"/>
        <w:jc w:val="both"/>
      </w:pPr>
      <w:r>
        <w:rPr>
          <w:rFonts w:ascii="Times New Roman"/>
          <w:b w:val="false"/>
          <w:i w:val="false"/>
          <w:color w:val="000000"/>
          <w:sz w:val="28"/>
        </w:rPr>
        <w:t>
      Кредитор обязан обеспечить прием сведений и документов по задолженности, которая была передана коллекторскому агентству на основании договора о взыскании задолженности, а также принять меры по расторжению ранее заключенных с данным коллекторским агентством договоров о взыскании задолженности.</w:t>
      </w:r>
    </w:p>
    <w:bookmarkEnd w:id="149"/>
    <w:bookmarkStart w:name="z155" w:id="150"/>
    <w:p>
      <w:pPr>
        <w:spacing w:after="0"/>
        <w:ind w:left="0"/>
        <w:jc w:val="both"/>
      </w:pPr>
      <w:r>
        <w:rPr>
          <w:rFonts w:ascii="Times New Roman"/>
          <w:b w:val="false"/>
          <w:i w:val="false"/>
          <w:color w:val="000000"/>
          <w:sz w:val="28"/>
        </w:rPr>
        <w:t>
      Лицо, указанное в абзаце десятом части первой пункта 4 статьи 36-1 Закона Республики Казахстан "О банках и банковской деятельности в Республике Казахстан" или абзаце восьмом части первой пункта 5 статьи 9-1 Закона Республики Казахстан "О микрофинансовой деятельности", либо лицо, с которым таким лицом заключен новый договор доверительного управления, обязано обеспечить прием сведений и документов в случае, предусмотренном абзацем четвертым части первой настоящего пункта.</w:t>
      </w:r>
    </w:p>
    <w:bookmarkEnd w:id="150"/>
    <w:bookmarkStart w:name="z156" w:id="151"/>
    <w:p>
      <w:pPr>
        <w:spacing w:after="0"/>
        <w:ind w:left="0"/>
        <w:jc w:val="both"/>
      </w:pPr>
      <w:r>
        <w:rPr>
          <w:rFonts w:ascii="Times New Roman"/>
          <w:b w:val="false"/>
          <w:i w:val="false"/>
          <w:color w:val="000000"/>
          <w:sz w:val="28"/>
        </w:rPr>
        <w:t>
      В случае неосуществления действий, указанных в части первой настоящего пункта, коллекторское агентство подлежит принудительной ликвидации в порядке, установленном законами Республики Казахстан.</w:t>
      </w:r>
    </w:p>
    <w:bookmarkEnd w:id="151"/>
    <w:bookmarkStart w:name="z157" w:id="152"/>
    <w:p>
      <w:pPr>
        <w:spacing w:after="0"/>
        <w:ind w:left="0"/>
        <w:jc w:val="both"/>
      </w:pPr>
      <w:r>
        <w:rPr>
          <w:rFonts w:ascii="Times New Roman"/>
          <w:b w:val="false"/>
          <w:i w:val="false"/>
          <w:color w:val="000000"/>
          <w:sz w:val="28"/>
        </w:rPr>
        <w:t>
      6. Коллекторское агентство обязано в течение пяти календарных дней со дня получения уведомления уполномоченного органа об исключении его из реестра коллекторских агентств уведомить об этом:</w:t>
      </w:r>
    </w:p>
    <w:bookmarkEnd w:id="152"/>
    <w:bookmarkStart w:name="z158" w:id="153"/>
    <w:p>
      <w:pPr>
        <w:spacing w:after="0"/>
        <w:ind w:left="0"/>
        <w:jc w:val="both"/>
      </w:pPr>
      <w:r>
        <w:rPr>
          <w:rFonts w:ascii="Times New Roman"/>
          <w:b w:val="false"/>
          <w:i w:val="false"/>
          <w:color w:val="000000"/>
          <w:sz w:val="28"/>
        </w:rPr>
        <w:t>
      кредиторов, с которыми заключены договоры о взыскании задолженности;</w:t>
      </w:r>
    </w:p>
    <w:bookmarkEnd w:id="153"/>
    <w:bookmarkStart w:name="z159" w:id="154"/>
    <w:p>
      <w:pPr>
        <w:spacing w:after="0"/>
        <w:ind w:left="0"/>
        <w:jc w:val="both"/>
      </w:pPr>
      <w:r>
        <w:rPr>
          <w:rFonts w:ascii="Times New Roman"/>
          <w:b w:val="false"/>
          <w:i w:val="false"/>
          <w:color w:val="000000"/>
          <w:sz w:val="28"/>
        </w:rPr>
        <w:t>
      лиц, с которыми заключены договоры доверительного управления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способами, предусмотренными договором доверительного управления;</w:t>
      </w:r>
    </w:p>
    <w:bookmarkEnd w:id="154"/>
    <w:bookmarkStart w:name="z160" w:id="155"/>
    <w:p>
      <w:pPr>
        <w:spacing w:after="0"/>
        <w:ind w:left="0"/>
        <w:jc w:val="both"/>
      </w:pPr>
      <w:r>
        <w:rPr>
          <w:rFonts w:ascii="Times New Roman"/>
          <w:b w:val="false"/>
          <w:i w:val="false"/>
          <w:color w:val="000000"/>
          <w:sz w:val="28"/>
        </w:rPr>
        <w:t>
      должников, чья задолженность была передана коллекторскому агентству на основании договора о взыскании задолженности, способами, предусмотренными пунктом 1 статьи 5 настоящего Закона;</w:t>
      </w:r>
    </w:p>
    <w:bookmarkEnd w:id="155"/>
    <w:bookmarkStart w:name="z161" w:id="156"/>
    <w:p>
      <w:pPr>
        <w:spacing w:after="0"/>
        <w:ind w:left="0"/>
        <w:jc w:val="both"/>
      </w:pPr>
      <w:r>
        <w:rPr>
          <w:rFonts w:ascii="Times New Roman"/>
          <w:b w:val="false"/>
          <w:i w:val="false"/>
          <w:color w:val="000000"/>
          <w:sz w:val="28"/>
        </w:rPr>
        <w:t>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способами, предусмотренными пунктом 1 статьи 5 настоящего Закона.";</w:t>
      </w:r>
    </w:p>
    <w:bookmarkEnd w:id="156"/>
    <w:bookmarkStart w:name="z162" w:id="157"/>
    <w:p>
      <w:pPr>
        <w:spacing w:after="0"/>
        <w:ind w:left="0"/>
        <w:jc w:val="both"/>
      </w:pPr>
      <w:r>
        <w:rPr>
          <w:rFonts w:ascii="Times New Roman"/>
          <w:b w:val="false"/>
          <w:i w:val="false"/>
          <w:color w:val="000000"/>
          <w:sz w:val="28"/>
        </w:rPr>
        <w:t>
      3) в пункте 1 статьи 10:</w:t>
      </w:r>
    </w:p>
    <w:bookmarkEnd w:id="157"/>
    <w:bookmarkStart w:name="z163" w:id="158"/>
    <w:p>
      <w:pPr>
        <w:spacing w:after="0"/>
        <w:ind w:left="0"/>
        <w:jc w:val="both"/>
      </w:pPr>
      <w:r>
        <w:rPr>
          <w:rFonts w:ascii="Times New Roman"/>
          <w:b w:val="false"/>
          <w:i w:val="false"/>
          <w:color w:val="000000"/>
          <w:sz w:val="28"/>
        </w:rPr>
        <w:t>
      абзац первый изложить в следующей редакции:</w:t>
      </w:r>
    </w:p>
    <w:bookmarkEnd w:id="158"/>
    <w:bookmarkStart w:name="z164" w:id="159"/>
    <w:p>
      <w:pPr>
        <w:spacing w:after="0"/>
        <w:ind w:left="0"/>
        <w:jc w:val="both"/>
      </w:pPr>
      <w:r>
        <w:rPr>
          <w:rFonts w:ascii="Times New Roman"/>
          <w:b w:val="false"/>
          <w:i w:val="false"/>
          <w:color w:val="000000"/>
          <w:sz w:val="28"/>
        </w:rPr>
        <w:t>
      "1. Коллекторское агентство регистрирует в регистрационном журнале договоров все договоры о взыскании задолженности, договоры уступки права (требования), договоры доверительного управления и ведет учет принимаемых от кредиторов документов:";</w:t>
      </w:r>
    </w:p>
    <w:bookmarkEnd w:id="159"/>
    <w:bookmarkStart w:name="z165" w:id="160"/>
    <w:p>
      <w:pPr>
        <w:spacing w:after="0"/>
        <w:ind w:left="0"/>
        <w:jc w:val="both"/>
      </w:pPr>
      <w:r>
        <w:rPr>
          <w:rFonts w:ascii="Times New Roman"/>
          <w:b w:val="false"/>
          <w:i w:val="false"/>
          <w:color w:val="000000"/>
          <w:sz w:val="28"/>
        </w:rPr>
        <w:t>
      дополнить подпунктом 2-1) следующего содержания:</w:t>
      </w:r>
    </w:p>
    <w:bookmarkEnd w:id="160"/>
    <w:bookmarkStart w:name="z166" w:id="161"/>
    <w:p>
      <w:pPr>
        <w:spacing w:after="0"/>
        <w:ind w:left="0"/>
        <w:jc w:val="both"/>
      </w:pPr>
      <w:r>
        <w:rPr>
          <w:rFonts w:ascii="Times New Roman"/>
          <w:b w:val="false"/>
          <w:i w:val="false"/>
          <w:color w:val="000000"/>
          <w:sz w:val="28"/>
        </w:rPr>
        <w:t>
      "2-1) договоров доверительного управления;";</w:t>
      </w:r>
    </w:p>
    <w:bookmarkEnd w:id="161"/>
    <w:bookmarkStart w:name="z167" w:id="162"/>
    <w:p>
      <w:pPr>
        <w:spacing w:after="0"/>
        <w:ind w:left="0"/>
        <w:jc w:val="both"/>
      </w:pPr>
      <w:r>
        <w:rPr>
          <w:rFonts w:ascii="Times New Roman"/>
          <w:b w:val="false"/>
          <w:i w:val="false"/>
          <w:color w:val="000000"/>
          <w:sz w:val="28"/>
        </w:rPr>
        <w:t>
      подпункт 11) изложить в следующей редакции:</w:t>
      </w:r>
    </w:p>
    <w:bookmarkEnd w:id="162"/>
    <w:bookmarkStart w:name="z168" w:id="163"/>
    <w:p>
      <w:pPr>
        <w:spacing w:after="0"/>
        <w:ind w:left="0"/>
        <w:jc w:val="both"/>
      </w:pPr>
      <w:r>
        <w:rPr>
          <w:rFonts w:ascii="Times New Roman"/>
          <w:b w:val="false"/>
          <w:i w:val="false"/>
          <w:color w:val="000000"/>
          <w:sz w:val="28"/>
        </w:rPr>
        <w:t>
      "11) иных документов, передача которых предусмотрена договором о взыскании задолженности, договором уступки права (требования), договором доверительного управления.";</w:t>
      </w:r>
    </w:p>
    <w:bookmarkEnd w:id="163"/>
    <w:bookmarkStart w:name="z169" w:id="164"/>
    <w:p>
      <w:pPr>
        <w:spacing w:after="0"/>
        <w:ind w:left="0"/>
        <w:jc w:val="both"/>
      </w:pPr>
      <w:r>
        <w:rPr>
          <w:rFonts w:ascii="Times New Roman"/>
          <w:b w:val="false"/>
          <w:i w:val="false"/>
          <w:color w:val="000000"/>
          <w:sz w:val="28"/>
        </w:rPr>
        <w:t>
      4) в статье 14:</w:t>
      </w:r>
    </w:p>
    <w:bookmarkEnd w:id="164"/>
    <w:bookmarkStart w:name="z170" w:id="165"/>
    <w:p>
      <w:pPr>
        <w:spacing w:after="0"/>
        <w:ind w:left="0"/>
        <w:jc w:val="both"/>
      </w:pPr>
      <w:r>
        <w:rPr>
          <w:rFonts w:ascii="Times New Roman"/>
          <w:b w:val="false"/>
          <w:i w:val="false"/>
          <w:color w:val="000000"/>
          <w:sz w:val="28"/>
        </w:rPr>
        <w:t>
      дополнить подпунктом 7-1) следующего содержания:</w:t>
      </w:r>
    </w:p>
    <w:bookmarkEnd w:id="165"/>
    <w:bookmarkStart w:name="z171" w:id="166"/>
    <w:p>
      <w:pPr>
        <w:spacing w:after="0"/>
        <w:ind w:left="0"/>
        <w:jc w:val="both"/>
      </w:pPr>
      <w:r>
        <w:rPr>
          <w:rFonts w:ascii="Times New Roman"/>
          <w:b w:val="false"/>
          <w:i w:val="false"/>
          <w:color w:val="000000"/>
          <w:sz w:val="28"/>
        </w:rPr>
        <w:t>
      "7-1) выступать в качестве сервисной компании по доверительному управлению правами (требованиями) по договору банковского займа и (или) договору о предоставлении микрокредита, переданными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в рамках договора доверительного управления.</w:t>
      </w:r>
    </w:p>
    <w:bookmarkEnd w:id="166"/>
    <w:bookmarkStart w:name="z172" w:id="167"/>
    <w:p>
      <w:pPr>
        <w:spacing w:after="0"/>
        <w:ind w:left="0"/>
        <w:jc w:val="both"/>
      </w:pPr>
      <w:r>
        <w:rPr>
          <w:rFonts w:ascii="Times New Roman"/>
          <w:b w:val="false"/>
          <w:i w:val="false"/>
          <w:color w:val="000000"/>
          <w:sz w:val="28"/>
        </w:rPr>
        <w:t>
      Коллекторское агентство в рамках договора доверительного управления вправе:</w:t>
      </w:r>
    </w:p>
    <w:bookmarkEnd w:id="167"/>
    <w:bookmarkStart w:name="z173" w:id="168"/>
    <w:p>
      <w:pPr>
        <w:spacing w:after="0"/>
        <w:ind w:left="0"/>
        <w:jc w:val="both"/>
      </w:pPr>
      <w:r>
        <w:rPr>
          <w:rFonts w:ascii="Times New Roman"/>
          <w:b w:val="false"/>
          <w:i w:val="false"/>
          <w:color w:val="000000"/>
          <w:sz w:val="28"/>
        </w:rPr>
        <w:t>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полномочий по договору доверительного управления.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пункта 3 статьи 34 Закона Республики Казахстан "О банках и банковской деятельности в Республике Казахстан" и частью второй пункта 6 статьи 3 Закона Республики Казахстан "О микрофинансовой деятельности";</w:t>
      </w:r>
    </w:p>
    <w:bookmarkEnd w:id="168"/>
    <w:bookmarkStart w:name="z174" w:id="169"/>
    <w:p>
      <w:pPr>
        <w:spacing w:after="0"/>
        <w:ind w:left="0"/>
        <w:jc w:val="both"/>
      </w:pPr>
      <w:r>
        <w:rPr>
          <w:rFonts w:ascii="Times New Roman"/>
          <w:b w:val="false"/>
          <w:i w:val="false"/>
          <w:color w:val="000000"/>
          <w:sz w:val="28"/>
        </w:rPr>
        <w:t xml:space="preserve">
      представлять интересы лица, с которым заключен договор доверительного управления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в суде, в том числе в процессе взыскания задолженности и (или) обращения взыскания на предмет залога; </w:t>
      </w:r>
    </w:p>
    <w:bookmarkEnd w:id="169"/>
    <w:bookmarkStart w:name="z175" w:id="170"/>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170"/>
    <w:bookmarkStart w:name="z176" w:id="171"/>
    <w:p>
      <w:pPr>
        <w:spacing w:after="0"/>
        <w:ind w:left="0"/>
        <w:jc w:val="both"/>
      </w:pPr>
      <w:r>
        <w:rPr>
          <w:rFonts w:ascii="Times New Roman"/>
          <w:b w:val="false"/>
          <w:i w:val="false"/>
          <w:color w:val="000000"/>
          <w:sz w:val="28"/>
        </w:rPr>
        <w:t>
      пользоваться услугами оценщиков, аудиторов, юристов и прочих консультантов.</w:t>
      </w:r>
    </w:p>
    <w:bookmarkEnd w:id="171"/>
    <w:bookmarkStart w:name="z177" w:id="172"/>
    <w:p>
      <w:pPr>
        <w:spacing w:after="0"/>
        <w:ind w:left="0"/>
        <w:jc w:val="both"/>
      </w:pPr>
      <w:r>
        <w:rPr>
          <w:rFonts w:ascii="Times New Roman"/>
          <w:b w:val="false"/>
          <w:i w:val="false"/>
          <w:color w:val="000000"/>
          <w:sz w:val="28"/>
        </w:rPr>
        <w:t>
      Вознаграждение коллекторскому агентству, выступающему в качестве сервисной компании по доверительному управлению правами (требованиями) по договорам банковского займа и (или) договорам о предоставлении микрокредита, а также расходы, связанные с доверительным управлением, оплачиваются (возмещаются) в соответствии с условиями договора доверительного управления лицом, которое приобрело права (требования) по договорам банковского займа и (или) договорам о предоставлении микрокредита;";</w:t>
      </w:r>
    </w:p>
    <w:bookmarkEnd w:id="172"/>
    <w:bookmarkStart w:name="z178" w:id="173"/>
    <w:p>
      <w:pPr>
        <w:spacing w:after="0"/>
        <w:ind w:left="0"/>
        <w:jc w:val="both"/>
      </w:pPr>
      <w:r>
        <w:rPr>
          <w:rFonts w:ascii="Times New Roman"/>
          <w:b w:val="false"/>
          <w:i w:val="false"/>
          <w:color w:val="000000"/>
          <w:sz w:val="28"/>
        </w:rPr>
        <w:t>
      подпункт 8) изложить в следующей редакции:</w:t>
      </w:r>
    </w:p>
    <w:bookmarkEnd w:id="173"/>
    <w:bookmarkStart w:name="z179" w:id="174"/>
    <w:p>
      <w:pPr>
        <w:spacing w:after="0"/>
        <w:ind w:left="0"/>
        <w:jc w:val="both"/>
      </w:pPr>
      <w:r>
        <w:rPr>
          <w:rFonts w:ascii="Times New Roman"/>
          <w:b w:val="false"/>
          <w:i w:val="false"/>
          <w:color w:val="000000"/>
          <w:sz w:val="28"/>
        </w:rPr>
        <w:t>
      "8) осуществлять иные права, установленные настоящим Законом, иными законами Республики Казахстан, договором о взыскании задолженности и (или) договором уступки права (требования) и (или) договором доверительного управления.";</w:t>
      </w:r>
    </w:p>
    <w:bookmarkEnd w:id="174"/>
    <w:bookmarkStart w:name="z180" w:id="175"/>
    <w:p>
      <w:pPr>
        <w:spacing w:after="0"/>
        <w:ind w:left="0"/>
        <w:jc w:val="both"/>
      </w:pPr>
      <w:r>
        <w:rPr>
          <w:rFonts w:ascii="Times New Roman"/>
          <w:b w:val="false"/>
          <w:i w:val="false"/>
          <w:color w:val="000000"/>
          <w:sz w:val="28"/>
        </w:rPr>
        <w:t>
      5) пункт 1 статьи 15 дополнить подпунктом 20) следующего содержания:</w:t>
      </w:r>
    </w:p>
    <w:bookmarkEnd w:id="175"/>
    <w:bookmarkStart w:name="z181" w:id="176"/>
    <w:p>
      <w:pPr>
        <w:spacing w:after="0"/>
        <w:ind w:left="0"/>
        <w:jc w:val="both"/>
      </w:pPr>
      <w:r>
        <w:rPr>
          <w:rFonts w:ascii="Times New Roman"/>
          <w:b w:val="false"/>
          <w:i w:val="false"/>
          <w:color w:val="000000"/>
          <w:sz w:val="28"/>
        </w:rPr>
        <w:t>
      "20) соблюдать в рамках договора доверительного управления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или договора о предоставлении микрокредита.";</w:t>
      </w:r>
    </w:p>
    <w:bookmarkEnd w:id="176"/>
    <w:bookmarkStart w:name="z182" w:id="177"/>
    <w:p>
      <w:pPr>
        <w:spacing w:after="0"/>
        <w:ind w:left="0"/>
        <w:jc w:val="both"/>
      </w:pPr>
      <w:r>
        <w:rPr>
          <w:rFonts w:ascii="Times New Roman"/>
          <w:b w:val="false"/>
          <w:i w:val="false"/>
          <w:color w:val="000000"/>
          <w:sz w:val="28"/>
        </w:rPr>
        <w:t>
      6) в пункте 1 статьи 16:</w:t>
      </w:r>
    </w:p>
    <w:bookmarkEnd w:id="177"/>
    <w:bookmarkStart w:name="z183" w:id="178"/>
    <w:p>
      <w:pPr>
        <w:spacing w:after="0"/>
        <w:ind w:left="0"/>
        <w:jc w:val="both"/>
      </w:pPr>
      <w:r>
        <w:rPr>
          <w:rFonts w:ascii="Times New Roman"/>
          <w:b w:val="false"/>
          <w:i w:val="false"/>
          <w:color w:val="000000"/>
          <w:sz w:val="28"/>
        </w:rPr>
        <w:t>
      подпункт 1) изложить в следующей редакции:</w:t>
      </w:r>
    </w:p>
    <w:bookmarkEnd w:id="178"/>
    <w:bookmarkStart w:name="z184" w:id="179"/>
    <w:p>
      <w:pPr>
        <w:spacing w:after="0"/>
        <w:ind w:left="0"/>
        <w:jc w:val="both"/>
      </w:pPr>
      <w:r>
        <w:rPr>
          <w:rFonts w:ascii="Times New Roman"/>
          <w:b w:val="false"/>
          <w:i w:val="false"/>
          <w:color w:val="000000"/>
          <w:sz w:val="28"/>
        </w:rPr>
        <w:t>
      "1) получать у кредитора, лица, заключившего договор доверительного управления с коллекторским агентством в соответствии с абзацем десятым части первой пункта 4 статьи 36-1 Закона Республики Казахстан "О банках и банковской деятельности в Республике Казахстан" или абзацем восьмым части первой пункта 5 статьи 9-1 Закона Республики Казахстан "О микрофинансовой деятельности", коллекторского агентства, имеющего право требования к должнику по задолженности, сведения о коллекторском агентстве, месте его нахождения, наличии у коллекторского агентства персональных данных должника, размере и структуре задолженности;";</w:t>
      </w:r>
    </w:p>
    <w:bookmarkEnd w:id="179"/>
    <w:bookmarkStart w:name="z185" w:id="180"/>
    <w:p>
      <w:pPr>
        <w:spacing w:after="0"/>
        <w:ind w:left="0"/>
        <w:jc w:val="both"/>
      </w:pPr>
      <w:r>
        <w:rPr>
          <w:rFonts w:ascii="Times New Roman"/>
          <w:b w:val="false"/>
          <w:i w:val="false"/>
          <w:color w:val="000000"/>
          <w:sz w:val="28"/>
        </w:rPr>
        <w:t>
      подпункт 8) изложить в следующей редакции:</w:t>
      </w:r>
    </w:p>
    <w:bookmarkEnd w:id="180"/>
    <w:bookmarkStart w:name="z186" w:id="181"/>
    <w:p>
      <w:pPr>
        <w:spacing w:after="0"/>
        <w:ind w:left="0"/>
        <w:jc w:val="both"/>
      </w:pPr>
      <w:r>
        <w:rPr>
          <w:rFonts w:ascii="Times New Roman"/>
          <w:b w:val="false"/>
          <w:i w:val="false"/>
          <w:color w:val="000000"/>
          <w:sz w:val="28"/>
        </w:rPr>
        <w:t>
      "8) обратиться к кредитору либо коллекторскому агентству, осуществляющему доверительное управление в соответствии с договором доверительного управления,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указанным договорам, с обоснованием причин такого обращения;".</w:t>
      </w:r>
    </w:p>
    <w:bookmarkEnd w:id="181"/>
    <w:bookmarkStart w:name="z187" w:id="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p>
    <w:bookmarkEnd w:id="182"/>
    <w:bookmarkStart w:name="z188" w:id="183"/>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18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