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0b81" w14:textId="bf3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2021 года № 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утвержденное указанным постановлением (далее – Положение),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подпункта 81) пункта 15 Положения, который действует до 1 января 2022 года, и подпункта 31) пункта 15 Положения, который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национальной экономики Республики Казахстан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национальной экономики Республики Казахстан (далее – Министерство) является центральным исполнительным органом Республики Казахстан, осуществляющим руководство, а также межотраслевую координацию в сферах: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планирования, налоговой, бюджетной и таможенной политики, политики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управления государственными активами, в том числе повышения качества корпоративного управления, развития системы государственного управления;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мобилизационной подготовки и мобилизации;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проектного управления, а также стратегических, контрольных, реализационных и регулятивных функций.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ведомство: Комитет по регулированию естественных монополий Министерства национальной экономики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Нур-Султан, Есильский район, проспект Мәңгілік Ел, 8, административное здание "Дом министерств", 7 подъезд.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налоговой, бюджетной и таможенной политики;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лицензирования;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разрешительной системы;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межбюджетных отношений;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контроля (надзора) за деятельностью субъектов частного предпринимательства;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инвестиций;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и гарантированного государством заимствования и долга;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государственно-частного партнерства;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государственных инвестиционных проектов;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естественных монополий;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общественно значимых рынков;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международных экономических и финансовых отношений;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государственными активами, в том числе повышения качества корпоративного управления;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развития системы государственного управления;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регионального развития;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развития местного самоуправления;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поддержки частного предпринимательства;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защиты прав и законных интересов потребителей в сфере осуществления деятельности субъектов естественных монополий и общественно значимых рынков;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обеспечения баланса интересов между потребителями и услугодателями в сферах (отраслях) государственного управления, находящихся в ведении Министерства;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эффективного функционирования субъектов естественных монополий и общественно значимых рынков;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саморегулирования;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рекламы;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мобилизационной подготовки и мобилизации;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проектного управления;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осуществления иных задач, возложенных на Министерство, в пределах своей компетенции.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субъектам естественных монополий предписание об устранении нарушения законодательства Республики Казахстан о естественных монополиях и субъектам общественно значимых рынков об исполнении ими обязательств, предусмотренных Предпринимательским кодексом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ведомству;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местных исполнительных органов, направленные на достижение конечных результатов деятельности в регулируемой сфере;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исполнении утвержденных инвестиционных программ,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привлечении субъектов естественных монополий и общественно значимых рынков к административной ответственности и предписания об устранении нарушений законодательства Республики Казахстан о естественных монополиях и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субъектов естественных монополий;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исключении из него;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планы развития тепловых, электрических, газораспределительных систем, а также сетей водоснабжения и канализации городов, районов и областей;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о естественных монополиях, вырабатывать на этой основе методические рекомендации;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местных исполнительных органов в регулируемой сфере;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Министерства;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в регулируемой сфере;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государственного планирования;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по вопросам саморегулирования;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территориального развития страны;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 и мониторинг реализации Стратегии национальной безопасности Республики Казахстан, плана действий по управлению рисками национальной безопасности Республики Казахстан;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документов Системы государственного планирования;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оценка реализации документов Системы государственного планирования;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совершенствованию Системы государственного планирования;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методики разработки, мониторинга, реализации, оценки и контроля Стратегии национальной безопасности Республики Казахстан;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принятых комплексных планов, дорожных карт;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правил разработки доктрин (стратегий), государственных программ, комплексных планов, дорожных карт по согласованию с уполномоченным органом по стратегическому планированию и Администрацией Президента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формы и правил составления отчета о результатах мониторинга о реализации документов Системы государственного планирования;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перечня национальных проектов по согласованию с уполномоченным органом по стратегическому планированию;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разработки, реализации, проведения мониторинга по реализации операционного плана государственного органа;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совместно с уполномоченным органом по стратегическому планированию по согласованию с Администрацией Президента Республики Казахстан методики по разработке национальных проектов, формата представления документа, формы плана-графика реализации и отчетности исполнителей;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мониторинг реализации общенациональных планов мероприятий, разрабатываемых в целях реализации ежегодных посланий Президента Республики Казахстан;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государственных органов по формированию и реализации экономической политики страны;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молодежной политики;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прогноза социально-экономического развития республики;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совершенствование методологии и инструментария макроэкономического прогнозирования;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оценка влияния мер экономической политики на основные макроэкономические показатели;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ситуации в мировой экономике, оценка потенциальных внешних рисков и их влияния на социально-экономическое развитие страны;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методологическое обеспечение разработки прогноза социально-экономического развития, разработка и утверждение методики прогнозирования основных показателей социально-экономического развития страны и регионов на пятилетний период;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методики по разработке стратегий развития городов республиканского и областного значений;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 анализ макроэкономических показателей республики;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налоговой и бюджетной политики, а также выработка предложений по формированию таможенной политики;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налогового и бюджетного законодательства, а также в сфере таможенного дела;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предложений по развитию бюджетной системы;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прогнозирование доходов бюджетов областей, городов республиканского значения, столицы к проекту Закона Республики Казахстан об объемах трансфертов общего характера между республиканским и областными бюджетами на трехлетний период;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прогнозирование бюджетных параметров на трехлетний и долгосрочный периоды, включающее прогноз поступлений и расходов консолидированного, государственного и республиканского бюджетов, дефицит бюджета, прогнозирование показателей Национального фонда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методики прогнозирования поступлений бюджета;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порядка определения расчетной цены на нефть по согласованию с Национальным Банком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методики расчетов трансфертов общего характера;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 согласованию с центральным уполномоченным органом по исполнению бюджета и центральным уполномоченным органом по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суммы для определения лимита предоставления государственной гарантии по поддержке экспорта в порядке, определяемом Правительством Республики Казахстан;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методики оценки эффективности деятельности специальных экономических и индустриальных зон;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перечня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работе специальной комиссии;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предложений по конкретным размерам индивидуальной ставки налога на добычу полезных ископаемых по низкорентабельным контрактам;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экономической экспертизы проектов соглашений о переработке твердых полезных ископаемых;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документов по вопросам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политики государственных инвестиционных проектов;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методологическое обеспечение планирования бюджетных инвестиций, проектов государственно-частного партнерства, в том числе концессионных проектов;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системы региональных стандартов для населенных пунктов совместно с центральными уполномоченными органами, осуществляющими руководство в сферах образования, здравоохранения, культуры и спорта, информатизации и автомобильных дорог;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экономических заключений по инвестиционным предложениям государственных инвестиционных проектов,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 администратора бюджетных программ;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отбора инвестиционных проектов для предоставления государственных гарантий;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отбора проектов государственно-частного партнерства, в том числе концессионных проектов для предоставления или увеличения объема поручительств государства;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рассмотрение проектов государственно-частного партнерства, в том числе концессионных проектов на условии софинансирования;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утверждение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привлечение специализированной организации по вопросам концессии для проведения экспертизы документов в области концессий,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концессиях";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направление документов для проведения экономической экспертизы республиканских бюджетных инвестиционных проектов, в том числе скорректированных,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обоснований, а также для вновь создаваемых,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формирование перечня республиканских бюджетных инвестиционных проектов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(аукционной)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формирование и утверждение перечня объектов, предлагаемых к передаче в концессию ежегодно сроком на три года на скользящей основе, если объекты относятся к республиканской собственности;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направление результатов оценки реализации концессионных проектов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концессии, относящимся к республиканской собственности;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межотраслевой координации и методологического руководства в области организации проектов государственно-частного партнерства и концессионных проектов;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реестра договоров концессии;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выработка предложений по совершенствованию механизмов функционирования местного государственного управления;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формирование перечня заявок на привлечение связанных грантов;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заявок на привлечение связанных грантов;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выработка предложений по распределению целевых трансфертов из республиканского бюджета на развитие регионов;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формирование предложений по местным бюджетным инвестиционным проектам, финансируемым за счет целевых трансфертов на развитие и бюджетных кредитов из республиканского бюджета, их соответствию критериям приоритетов региональной политики, определяемым уполномоченным органом в сфере регионального развития;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выработка предложений по совершенствованию механизмов формирования, использования и управления Национальным фондом Республики Казахстан;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проекта Закона Республики Казахстан "О гарантированном трансферте из Национального фонда Республики Казахстан";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правил формирования тарифов;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правил осуществления деятельности субъектами естественных монополий;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типовых договоров предоставления регулируемых услуг;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перечня регулируемых услуг;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перечня субъектов естественных монополий, тарифы которых утверждаются с применением стимулирующего метода тарифного регулирования;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положения о Совете по тарифной политике и его персонального состава;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утверждение правил расчета и выплаты временной балансирующей платы, предусмотренной законодательством Республики Казахстан о железнодорожном транспорте, по согласованию с центральным исполнительным органом, осуществляющим руководство в сфере железнодорожного транспорта;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типовых форм технических условий на подключение к инженерным сетям;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типовых регламентов оказания услуг с четким порядком действий сотрудников субъектов естественных монополий;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правил ценообразования на общественно значимых рынках;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международное сотрудничество в пределах компетенции Министерства;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и утверждение типового кодекса корпоративного управления в контролируемых государством акционерных обществах, за исключением Фонда национального благосостояния;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анализ и оценка управления государственным имуществом;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оценка реализации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совместно с центральным уполномоченным органом по управлению государственным имуществом правил разработки, утверждения планов развития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совместно с центральным уполномоченным органом по управлению государственным имуществом правил разработки и представления отчетов по исполнению планов развития и планов мероприятий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передачи государственного имущества в имущественный наем (аренду);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определение порядка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выработка предложений по совершенствованию системы государственного управления;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функционального анализа деятельности органов государственного управления;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методики по проведению отраслевых (ведомственных) функциональных обзоров деятельности государственных органов;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осуществления аутсорсинга функций центральных и (или) местных исполнительных органов;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подготовка и выдача экспертных заключений центральным и (или) местным исполнительным органам на проведенные ими анализы готовности рынка;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подготовка и выдача заключения по представленному расчету на предмет оптимизации, проведенному центральными и (или) местными исполнительными органами;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единой системы оплаты труда работников для всех органов Республики Казахстан, содержащихся за счет государственного бюджета;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координация работ по проведению исследований в соответствующей отрасли в пределах компетенции Министерства;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правовых актов в пределах компетенции Министерства;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согласование проектов правовых актов и дача заключения по ним в пределах компетенции Министерства;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организация проведения научной экономической экспертизы проектов законов;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экономического анализа и выработка предложений по формированию политики в области регионального развития;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межотраслевой координации в сфере развития местного самоуправления;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выработка предложений по совершенствованию и оптимизации административно-территориального устройства Республики Казахстан;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мониторинг и анализ социально-экономического развития сельских населенных пунктов;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проведение анализа текущего состояния социально-экономического развития территорий всех уровней;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мониторинг и анализ проблем развития регионов;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координация деятельности государственных органов, регионов по формированию и реализации региональной политики страны;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регионов по формированию и реализации экономической политики страны;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согласование перечня сельских населенных пунктов с высоким, средним, низким социально-экономическим потенциалом;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оценка эффективности комплексных планов развития отдельных проблемных территорий, населенных пунктов;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типовых правил погребения и организации дела по уходу за могилами;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мер по развитию предпринимательской деятельности, осуществляемой молодежью;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предложений по совершенствованию мер, направленных на финансирование и кредитование субъектов частного предпринимательства;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подготовка и направление в Правительство Республики Казахстан годового отчета о состоянии регулирования предпринимательской деятельности в Республике Казахстан;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взаимодействия и сотрудничества с молодежными организациями по вопросам развития предпринимательской деятельности среди молодежи;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координация деятельности экспертных советов при центральных государственных и местных исполнительных органах;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координации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формирования государственными органами системы оценки рисков и формы проверочных листов с учетом специфики и конфиденциальности критериев оценки степени риска;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обеспечение деятельности межведомственной комиссии по вопросам регулирования предпринимательской деятельности;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внесение в Правительство Республики Казахстан предложения по определению приоритетных секторов экономики;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осуществление оценки эффективности индустриально-инновационной системы;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перечня информационных инструментов;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координация деятельности других государственных органов в области лицензирования;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плана развития Министерства;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утверждение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технических регламентов в регулируемых сферах;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городов республиканского значения, столицы на трехлетний период;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согласование предельных цен на розничную реализацию нефтепродуктов, на которые установлено государственное регулирование цен;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составление административных протоколов в соответствии с Кодексом Республики Казахстан об административных правонарушениях;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участие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установление и утверждение требований, обязательных для исполнения субъектами частного предпринимательства;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выработка предложений по вопросам развития агломераций, городов второго уровня, малых городов, моногородов, сельских и приграничных территорий;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предпринимателей Республики Казахстан и другими заинтересованными лицами установленных процедур, за исключением проектов актов регионального значения;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оказание государственных услуг;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реализация государственной политики развития частного предпринимательства;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организация и координация выполнения государственных мер поддержки и развития малого предпринимательства;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методологической помощи субъектам частного предпринимательства;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реестра субъектов частного предпринимательства;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реестра субъектов социального предпринимательства;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ведение реестра субъектов социального предпринимательства;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правил ведения реестра субъектов социального предпринимательства;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правил формирования специальной комиссии и положения о ней;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правил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аккредитация объединений субъектов частного предпринимательства и иных некоммерческих организаций;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направление уведомления в экспертные советы и Национальную палату предпринимателей Республики Казахстан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мониторинга эффективности государственного контроля и надзора в области государственного регулирования предпринимательства;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международного сотрудничества в области развития частного предпринимательства;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пропаганда государственной политики по развитию и поддержке частного предпринимательства;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способствование формированию и развитию инфраструктуры малого предпринимательства в регионах республики;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контроля в области поддержки и защиты субъектов частного предпринимательства;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создание условий для участия малого и среднего предпринимательства в реализации документов Системы государственного планирования в сфере инновационного, инвестиционного и индустриального развития;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создание условий для инвесторов, международных организаций-грантодателей в вопросах поддержки и развития частного предпринимательства;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организация обучения государственных служащих и иных лиц по вопросам внедрения и осуществления анализа регуляторного воздействия;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координация деятельности других государственных органов в области государственного контроля (надзора) за деятельностью субъектов частного предпринимательства;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рассмотрение отчетов местных исполнительных органов области, городов республиканского значения, столицы, осуществляющих руководство в сфере предпринимательства, о состоянии работы по анализу регуляторного воздействия;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участие в реализации государственной политики по обеспечению равных прав и равных возможностей мужчин и женщин;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согласование порядка определения предельной цены на розничную реализацию нефтепродуктов, на которые установлено государственное регулирование цен;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согласование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форм заявлений для получения разрешений второй категории, форм разрешений второй категории;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осуществления разрешительных процедур и правил осуществления деятельности или действий (операций), для которых Законом введен разрешительный порядок;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утверждение форм уведомлений и правил приема уведомлений государственными органами, определение государственных органов, осуществляющих прием уведомлений;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согласование правил ведения государственного электронного реестра разрешений и уведомлений;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проведения и использования анализа регуляторного воздействия регуляторных инструментов;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деятельностью физических и юридических лиц в пределах компетенции Министерства;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(сфере);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образование общественного совета;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рекомендаций общественного совета;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персонального состава представительства в составе рабочей группы по формированию общественного совета;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утверждение состава рабочей группы по формированию общественного совета;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представительство в составе рабочей группы по формированию общественного совета;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осуществление организационного обеспечения деятельности общественного совета;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контрольных и надзорных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стратегических, регулятивных, реализационных и контрольно-надзорных функций в пределах компетенции Министерства;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системы оценки управления рисками в регулируемой сфере;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внутреннего контроля по направлениям своей деятельности с целью повышения качества и производительности работы;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и проведение оценки функционирования системы управления в Министерстве, ведомстве и его территориальных подразделениях, подведомственных организациях;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(аукционной) документации проекта государственно-частного партнерства, в том числе при внесении в них соответствующих изменений и (или) дополнений;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согласование конкурсной (аукционной) документации проекта государственно-частного партнерства по республиканским проектам государственно-частного партнерства, в том числе при внесении в нее соответствующих изменений и (или) дополнений;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примерного перечня рисков, возникающих на различных этапах государственно-частного партнерства;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согласование типовой конкурсной (аукционной) документации проекта государственно-частного партнерства и типовых договоров государственно-частного партнерства по способам осуществления государственно-частного партнерства в отдельных отраслях (сферах) экономики;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утверждение правил приема объектов государственно-частного партнерства в государственную собственность;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интернет-ресурсе Министерства;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определение порядка утверждения перечня проектов государственно-частного партнерства, планируемых к реализации, а также формирование и утверждение перечня республиканских проектов государственно-частного партнерства, планируемых к реализации;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методики оценки инвестиционной привлекательности регионов и унифицированного инвестиционного стандарта;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типового положения о территориальных советах местного самоуправления;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ведения реестра саморегулируемых организаций;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саморегулируемых организаций в соответствующей сфере (отрасли);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правил и стандартов саморегулируемых организаций, основанных на обязательном членстве (участии);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рассмотрение и согласование проектов меморандумов центральных исполнительных органов и местных исполнительных органов областей (городов республиканского значения, столицы);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проведение альтернативного анализа регуляторного воздействия;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размещение информации на казахском и русском языках на интернет-портале открытых данных;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размещение информации на интернет-портале открытых бюджетов;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размещение информации на интернет-портале открытых нормативных правовых актов;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согласование нормативного правового акта, устанавливающего порядок размещения информации на интернет-портале открытых бюджетов;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внутреннего контроля за качеством и своевременностью представления информации;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типового перечня районного коммунального имущества, передаваемого в состав коммунального имущества местного самоуправления;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правил определения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правил согласования объемов внешних займов квазигосударственного сектора;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типового положения об аппарате акима города районного значения, села, поселка, сельского округа;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типового регламента собрания местного сообщества;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совместно с центральными уполномоченными органами по бюджетному планированию и в сфере образования и науки правил отбора аналитических и социологических исследований, финансируемых из республиканского бюджета, и совместных исследований с зарубежными организациями, а также определения структуры затрат аналитических и социологических исследований;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проектов документов по стандартизации и национального плана стандартизации;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подготовка предложений по созданию технических комитетов по стандартизации;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перечня специально отведенных мест для размещения афиш культурных, спортивных и спортивно-массовых мероприятий;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участие в реализации единой государственной политики в области обеспечения единства измерений;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деятельности государственных органов в области мобилизационной подготовки;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организация научного и методического обеспечения в области мобилизационной подготовки и мобилизации;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повышения квалификации специалистов мобилизационных органов;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проведение военно-экономических и командно-штабных учений;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координация работы государственных органов и организаций по бронированию военнообязанных;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мобилизационной подготовкой и мобилизацией;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координация деятельности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правил по созданию и сохранению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в целях информирования Правительства Республики Казахстан по итогам полугодия – до 25 июля отчетного года, по итогам года – до 25 января года, следующего за отчетным, направление информации по учету материальных ценностей государственного материального резерва, лекарственных средств и медицинских изделий мобилизационного резерва, продовольственных товаров;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обеспечение деятельности консультативно-совещательных органов в пределах компетенции Министерства;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269) согласование конкурсной (аукционной) документации концессионных проектов и договоров концессии, в том числе при внесении в них изменений и дополнений, за исключением случаев, установленных подпунктом 3-3)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правил осуществления проектного управления;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типового регламента проектного управления государственных органов;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перечня объектов информатизации государственных органов и организаций, подлежащих интеграции с реестром бизнес-партнеров по согласованию с Национальной палатой предпринимателей Республики Казахстан;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порядка создания, ведения и использования реестра бизнес-партнеров;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утверждение порядка по установлению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утверждение порядка определения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осуществление иных функций и направлений, возложенных на центральные исполнительные органы Конституцией, законами, актами Президента и Правительства Республики Казахстан.</w:t>
      </w:r>
    </w:p>
    <w:bookmarkEnd w:id="367"/>
    <w:bookmarkStart w:name="z3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компетенцию и порядок взаимодействия ведомств с иными государственными органами;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 в случаях, предусмотренных законодательными актами Республики Казахстан;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Министра.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Министерства.</w:t>
      </w:r>
    </w:p>
    <w:bookmarkEnd w:id="382"/>
    <w:bookmarkStart w:name="z39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7"/>
    <w:bookmarkStart w:name="z39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 и его ведомства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управляющий холдинг "Байтерек".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Министерства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4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