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0f37" w14:textId="2a30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образования Комитета торговли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2021 года № 914.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ПОСТАНОВЛЯЕТ: 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Комитет торговли Министерства торговли и интеграции Республики Казахстан.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республиканские государственные учреждения – территориальные органы Комитета торговли Министерства торговли и интеграции Республики Казахстан согласно приложению 1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торговли и интеграции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914 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создаваемых республиканских государственных учреждений - территориальных органов Комитета торговли Министерства торговли и интеграции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торговли города Нур-Султана Комитета торговли Министерства торговли и интеграции Республики Казахстан".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торговли города Алматы Комитета торговли Министерства торговли и интеграции Республики Казахстан".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торговли города Шымкента Комитета торговли Министерства торговли и интеграции Республики Казахстан".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торговли Акмолинской области Комитета торговли Министерства торговли и интеграции Республики Казахстан". 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торговли Актюбинской области Комитета торговли Министерства торговли и интеграции Республики Казахстан".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торговли Алматинской области Комитета торговли Министерства торговли и интеграции Республики Казахстан".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торговли Атырауской области Комитета торговли Министерства торговли и интеграции Республики Казахстан".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Республиканское государственное учреждение "Департамент торговли Западно-Казахстанской области Комитета торговли Министерства торговли и интеграции Республики Казахстан". 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торговли Жамбылской области Комитета торговли Министерства торговли и интеграции Республики Казахстан".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торговли Карагандинской области Комитета торговли Министерства торговли и интеграции Республики Казахстан".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торговли Костанайской области Комитета торговли Министерства торговли и интеграции Республики Казахстан".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торговли Кызылординской области Комитета торговли Министерства торговли и интеграции Республики Казахстан".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торговли Мангистауской области Комитета торговли Министерства торговли и интеграции Республики Казахстан".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торговли Павлодарской области Комитета торговли Министерства торговли и интеграции Республики Казахстан".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торговли Северо-Казахстанской области Комитета торговли Министерства торговли и интеграции Республики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торговли Туркестанской области Комитета торговли Министерства торговли и интеграции Республики Казахстан".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торговли Восточно-Казахстанской области Комитета торговли Министерства торговли и интеграции Республики Казахстан".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2019 года № 497  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торговли и интеграции Республики Казахстан 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торговли и интеграции Республики Казахстан (далее – Министерство) является государственным органом Республики Казахстан, осуществляющим руководство в сферах:  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и регулирования внешнеторговой деятельности, международных торгово-экономических отношений, в том числе регулирования международной экономической интеграции;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и продвижения экспорта несырьевых товаров и услуг;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развития и регулирования внутренней торговли, совершенствования торговой инфраструктуры, развития биржевой и электронной торговли;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прав потребителей;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межотраслевой координации деятельности государственных органов в сферах защиты прав потребителей, технического регулирования, стандартизации и обеспечения единства измерений, включая стратегические, контрольные, реализационные и регулятивные функции.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технического регулирования и метрологии";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по защите прав потребителей";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торговли".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Нур-Султан, Есильский район, проспект Мәңгілік Ел, 8, административное здание "Дом министерств", 7 подъезд.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6"/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 торговли и интеграции Республики Казахстан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сферах развития и регулирования внешнеторговой деятельности, развития и регулирования внутренней торговли, развития и продвижения электронной и биржевой торговли, развития и продвижения экспорта несырьевых товаров и услуг;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международной экономической интеграции;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регулирование международных торгово-экономических отношений;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государственной политики в сфере защиты прав потребителей;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института торгового представительства путем установления торговых связей Республики Казахстан с государством пребывания и другими странами;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формировании, реализации и регулировании государственной политики в сферах технического регулирования, стандартизации, обеспечения единства измерений и аккредитации в области оценки соответствия;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возложенных на Министерство, в пределах своей компетенции.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Правительству Республики Казахстан предложения по совершенствованию деятельности в регулируемых Министерством сферах;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Казахстан, актами Президента и Правительства Республики Казахстан;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международное сотрудничество в пределах компетенции Министерства;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и координация деятельности государственных органов по проведению переговоров касательно заключения соглашений о торгово-экономическом сотрудничестве и свободной (преференциальной) торговле с иностранными государствами в рамках Евразийского экономического союза или самостоятельно Республикой Казахстан;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координация деятельности государственных органов по развитию торгово-экономического сотрудничества в рамках международных и региональных организаций, в том числе в рамках Евразийского экономического союза;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выступление от имени Правительства Республики Казахстан на переговорах с международными торгово-экономическими организациями и интеграционными объединениями, иностранными государствами, союзами иностранных государств;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правовых актов, международных договоров Республики Казахстан и их проектов на предмет соответствия нормам Всемирной торговой организации и обязательствам Республики Казахстан, принятых при вступлении во Всемирную торговую организацию;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рабочими и консультативными органами Всемирной торговой организации, а также членами Всемирной торговой организации по вопросам, затрагивающим обязательства Республики Казахстан в рамках Всемирной торговой организации;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Органом по разрешению споров Всемирной торговой организации и Консультационным центром по праву Всемирной торговой организации;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работы государственных органов по вопросам взаимодействия с рабочими органами, членами и наблюдателями Всемирной торговой организации;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функционирования Информационного центра по вопросам Всемирной торговой организации;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руководство деятельностью сотрудников Министерства, командированных в Постоянное представительство Республики Казахстан при отделении Организации Объединенных Наций и других международных организациях в Женеве, а также в заграничных учреждениях Республики Казахстан;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порядка рассмотрения предложений о применении, изменении или отмене таможенно-тарифных, нетарифных, торговых и компенсирующих мер регулирования внешнеторговой деятельности;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предложений и подготовка заключений по применению мер таможенно-тарифного и нетарифного регулирования внешнеторговой деятельности;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заключений о целесообразности применения тарифных квот;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тарифных квот на ввоз или вывоз отдельных видов товаров и определение метода, порядка распределения, объема и срока их действия;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распределение тарифных квот между участниками внешнеторговой деятельности в пределах своей компетенции в соответствии с порядком распределения тарифной квоты;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в соответствии с международными договорами, ратифицированными Республикой Казахстан, внутриквотных ставок и внеквотных ставок таможенных пошлин на товары, в отношении ввоза или вывоза которых применяются тарифные квоты;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лицензий на экспорт и (или) импорт при ввозе или вывозе товаров на территорию Республики Казахстан в рамках тарифных квот;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решения о предоставлении тарифной льготы в отношении вывозимых из Республики Казахстан товаров;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порядка по введению мер нетарифного регулирования;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перечня существенно важных товаров на основании предложений центральных государственных органов;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распределения количественных ограничений (квот) вывоза и (или) ввоза отдельных товаров между участниками внешнеторговой деятельности, размера квот и срока их действия;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порядка распределения квот;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передачи информации в рамках расследований, предшествующих применению торговых мер в отношении импорта товаров из третьей стороны, третьей стороной в отношении товаров, происходящих из Республики Казахстан, полученной от государственных органов и организаций, в том числе конфиденциальной, компетентным органам третьей стороны через уполномоченный государственный орган, осуществляющий внешнеполитическую деятельность, за исключением случаев ее передачи путем загрузки в соответствующую информационную систему, определенную законодательством третьей стороны;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передачи компетентным органам государства-члена Евразийского экономического союза информации в рамках расследований в целях подготовки заключения о целесообразности применения компенсирующей меры по отношению к государствам-членам Евразийского экономического союза и предшествующих применению компенсирующей меры государством-членом Евразийского экономического союза в отношении товаров, происходящих из Республики Казахстан, полученной от государственных органов и организаций, в том числе конфиденциальной, через уполномоченный государственный орган, осуществляющий внешнеполитическую деятельность;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координации работы по обеспечению прозрачности применения мер государственного регулирования в рамках обязательств Республики Казахстан в условиях членства во Всемирной торговой организации;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концепции проведения выставок и ярмарок, носящих статус международного и республиканского значения;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перечня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правоохранительных, специальных государственных органов по согласованию с заинтересованными государственными органами, за исключением закупок в рамках государственного оборонного заказа и Закона Республики Казахстан "О государственных закупках";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предложений по предоставлению тарифных преференций;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правил и условий предоставления тарифных льгот, а также перечня товаров, в отношении которых предоставляется тарифная льгота;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и согласование с заинтересованными государственными органами Республики Казахстан предложений по вопросам торговых мер;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взаимодействие с компетентным органом третьей стороны, проводящим расследования, по вопросам торговых мер;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координирование работы государственных органов по вопросам применения торговых мер;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государственной политики по вопросам маркировки и прослеживаемости товаров, в сферах стандартизации, защиты прав потребителей, аккредитации в области оценки соответствия, технического регулирования, единства измерений;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предложений по совершенствованию законодательства Республики Казахстан о регулировании торговой деятельности;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формирование государственной торговой политики;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органом, проводящим расследования, по вопросам специальных защитных, антидемпинговых и компенсационных мер;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в орган, проводящий расследования, предложения по инициированию расследований, предшествующих применению специальных защитных, антидемпинговых и компенсационных мер;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координирование работы государственных органов Республики Казахстан по вопросам специальных защитных, антидемпинговых и компенсационных мер;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формирование и согласование с заинтересованными государственными органами Республики Казахстан предложения по вопросам специальных защитных, антидемпинговых и компенсационных мер;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нормативных правовых актов по вопросам специальных защитных, антидемпинговых и компенсационных мер;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взаимодействие с официальными органами других стран и международными организациями;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принятие мер таможенно-тарифного и нетарифного регулирования внешнеторговой деятельности;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координация взаимодействия государственных органов и организаций, государственных органов, непосредственно подчиненных и подотчетных Президенту Республики Казахстан, субъектов квазигосударственного сектора,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порядка квалификационного отбора кандидатов на занятие вакантных должностей сотрудников Евразийской экономической комиссии;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расследований в целях подготовки заключения о целесообразности применения компенсирующей меры;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взаимодействие с государственными органами по вопросам компенсирующих мер;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координация работы государственных органов по международному торговому сотрудничеству, взаимодействие с международными организациями и интеграционными объединениями;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взаимодействие и углубление торгового сотрудничества Республики Казахстан с иностранными государствами;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квалификационных требований, предъявляемых к деятельности по лицензированию экспорта и импорта товаров, и перечня документов, подтверждающих соответствие им, форм заявлений для получения и переоформления лицензии и (или) приложения к лицензии, формы лицензии и (или) приложения к лицензии;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в пределах своей компетенции развития и продвижения несырьевого экспорта;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координация работы отраслевых государственных органов Республики Казахстан по вопросам развития и продвижения несырьевого экспорта;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в пределах своей компетенции нормативных правовых актов по вопросам продвижения несырьевого экспорта;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в пределах своей компетенции мер по продвижению экспорта с учетом международных обязательств Республики Казахстан;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возмещения части затрат субъектов индустриально-инновационной деятельности по продвижению отечественных обработанных товаров, а также информационно-коммуникационных услуг на внешние рынки;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перечня отечественных обработанных товаров, а также информационно-коммуникационных услуг, по которым частично возмещаются затраты по их продвижению на внешние рынки;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выработка предложений по формированию государственной политики и координация деятельности государственных органов по участию Республики Казахстан в рамках Евразийского экономического союза;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рассмотрение и согласование правовых актов, международных договоров Республики Казахстан и их проектов на предмет соответствия нормам Договора о Евразийском экономическом союзе от 29 мая 2014 года, ратифицированного Законом Республики Казахстан от 14 октября 2014 года "О ратификации Договора о Евразийском экономическом союзе";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подготовка и направление уведомлений о действующих и планируемых субсидиях в Евразийскую экономическую комиссию и государства-члены Евразийского экономического союза;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проведение расследований о соответствии субсидий, предоставляемых и планируемых к предоставлению в Республике Казахстан, а также странах Евразийского экономического союза, положениям Договора о Евразийском экономическом союзе от 29 мая 2014 года, ратифицированного Законом Республики Казахстан от 14 октября 2014 года "О ратификации Договора о Евразийском экономическом союзе";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нормативных правовых актов Республики Казахстан в области регулирования торговой деятельности;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минимальных нормативов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порядка установления пороговых значений розничных цен на социально значимые продовольственные товары и размера предельно допустимых розничных цен на них;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проведение макроэкономического анализа в целях определения пороговых значений розничных цен на социально значимые продовольственные товары;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правил внутренней торговли;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выработка предложений по развитию торговой инфраструктуры;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совместно с уполномоченным органом в области развития агропромышленного комплекса проведение мониторинга цен на товары и, в случае достижения уровня цен, при котором целесообразно оказание регулирующего воздействия на рынок, по согласованию с уполномоченным органом в области государственного резерва внесение в Правительство Республики Казахстан предложения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нормы естественной убыли продовольственных товаров в розничной торговле;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утверждение видов и требований к стационарным торговым объектам;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регулирование деятельности товарных бирж;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перечня биржевых товаров, внесение в него изменений и (или) дополнений;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оказание государственных услуг;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установление требований по уничтожению либо утилизации или переработке изъятой продукции, не соответствующей требованиям технических регламентов и представляющей угрозу правам и законным интересам физических и юридических лиц, жизни и здоровью человека, окружающей среде;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создание условий для развития международных биржевых торгов на товарной бирже;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осуществление лицензирования экспорта и (или) импорта отдельных товаров в порядке, установленном законодательством Республики Казахстан;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выдача разрешений на импорт и (или) экспорт отдельных видов товаров в пределах компетенции;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ведение базы данных выданных лицензий и разрешений в сфере импорта товаров;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ведение реестра саморегулируемых организаций в соответствующей сфере (отрасли);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публикация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предложений по развитию торговой деятельности, а также созданию благоприятных условий для производства и продажи товаров;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утверждение типовых правил биржевой торговли;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нормативных правовых актов в сфере регулирования деятельности товарных бирж;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квалификационных требований и перечня документов, подтверждающих соответствие им, к деятельности товарных бирж;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обязательных требований к электронной торговой системе товарных бирж;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правил формирования и использования гарантийного и страхового фондов;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требований к аппаратно-программному комплексу клирингового центра товарной биржи;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определение порядка осуществления клиринговой деятельности по биржевым сделкам;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согласование правил и стандартов саморегулируемых организаций в сфере товарных бирж;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согласование правил аккредитации брокеров и (или) дилеров в товарной бирже;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нормативных правовых актов в сфере электронной торговли и обеспечение их согласования с заинтересованными государственными органами и организациями;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содействие развитию и продвижению электронной торговли в Республике Казахстан;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требований к оптово-распределительным центрам по согласованию с уполномоченным органом в области развития агропромышленного комплекса;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нормативных правовых актов, связанных с формированием перечня товаров, подлежащих маркировке и прослеживаемости;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инициирование,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координация деятельности и контроль за финансовым и кадровым обеспечением торговых представительств Республики Казахстан за рубежом;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принятие мер по защите внутреннего рынка Республики Казахстан;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осуществление мониторинга посредством анализа информации по выданным сертификатам о происхождении товара, представляемой ежеквартально организацией, уполномоченной на выдачу сертификата о происхождении товара, а также мониторинга выдачи сертификата о происхождении товара для внутреннего обращения, определение статуса товара Евразийского экономического союза и (или) иностранного товара уполномоченным органом (организацией);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нормативных правовых актов в сфере защиты прав потребителей;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перечня субъектов досудебного урегулирования потребительских споров;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по формированию, ведению и использованию Единой информационной системы защиты прав потребителей;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определение порядка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подача представления в Правительство Республики Казахстан для определения национального органа по стандартизации;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межотраслевой координации деятельности государственных органов, физических и юридических лиц в сфере стандартизации;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определение порядка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определение порядка применения международных, региональных стандартов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определение порядка применения национальных, межгосударственных стандартов и национальных классификаторов технико-экономической информации в нормативных правовых актах;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определение порядка разработки национального плана стандартизации;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определение порядка создания и ведения депозитария классификаторов технико-экономической информации;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разработки, экспертизы, принятия, изменения и отмены технических регламентов;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а также установлению формы сертификата по определению страны происхождения товара;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правил отзыва продукции, не соответствующей требованиям технических регламентов;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правил оценки соответствия;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определение порядка проведения аттестации, переаттестации и отзыва сертификатов поверителей средств измерений, а также квалификационных требований к ним;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подача представления в Правительство Республики Казахстан для определения государственного научного метрологического центра;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определение порядка создания, утверждения, хранения, применения и сличения государственных эталонов единиц величин и эталонов единиц величин субъектов аккредитации;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определение порядка повышения квалификации и переподготовки кадров в области обеспечения единства измерений;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определение порядка разработки, метрологической аттестации,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определение порядка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определение порядка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определение порядка ведения реестра государственной системы обеспечения единства измерений;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определение порядка формирования перечней измерений и метрологических требований к ним, относящихся к государственному регулированию;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установление метрологических требований к измерениям, относящимся к государственному регулированию, совместно с государственными органами;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определение порядка проведения поверки средств измерений и установления периодичности поверки средств измерений;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определение порядка утверждения типа, испытаний для целей утверждения типа, метрологической аттестации средств измерений и установления формы знака утверждения типа;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определение порядка обеспечения метрологической прослеживаемости измерений для субъектов аккредитации и юридических лиц при аккредитации;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определение порядка утверждения типа и регистрации в реестре государственной системы обеспечения единства измерений стандартного образца;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координации деятельности государственных органов, физических и юридических лиц в области обеспечения единства измерений;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форм сертификатов об утверждении типа средств измерений и о поверке средств измерений;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порядка изготовления, хранения и применения поверительных клейм;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утверждение в области оценки соответствия формы заявки на аккредитацию, заявляемой в области аккредитации, на бумажном и электронном носителях, паспорта для испытательных, поверочных, калибровочных лабораторий (центров), юридических лиц, осуществляющих метрологическую аттестацию, методик выполнения измерений, сведений о персонале, выполняющем работы по оценке соответствия, для органов по подтверждению соответствия;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утверждение типовых предаккредитационных и постаккредитационных договоров в области оценки соответствия;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технических регламентов;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определение порядка создания, работы и ликвидации технических комитетов по стандартизации;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правил по утверждению и регистрации одобрений типа транспортного средства, одобрений типа шасси;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правил по проверке правильности и обоснованности оформления одобрений типа транспортного средства, одобрений типа шасси;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утверждение перечня товаров, в отношении которых применяются ввозные или вывозные таможенные пошлины, размеры ставок и срока их действия, а также при необходимости порядка их расчета;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правил присвоения международных идентификационных кодов изготовителям транспортных средств;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формы свидетельства о присвоении международного идентификационного кода изготовителю транспортного средства;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утверждение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порядка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определение порядка признания сертификатов соответствия иностранных государств, протоколов испытаний, знаков соответствия и иных документов об оценке соответствия;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руководство в пределах своей компетенции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внесение предложений по совершенствованию системы национальной безопасности;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обеспечение соблюдения законов и иных нормативных правовых актов в области национальной безопасности;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информирование с соблюдением законодательства в области защиты государственных секретов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ведомственного перечня сведений, подлежащих засекречиванию;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обеспечение защиты разработанных Министерством, в том числе подведомственными организациями, государственных секретов в соответствии с законодательством Республики Казахстан;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участие в разработке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обеспечение защиты переданных другими государственными органами и организациями сведений, составляющих государственные секреты, а также сведений, засекреченных ими;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получение в установленном порядке разрешения на проведение работ с использованием сведений, составляющих государственные секреты;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обеспечение в пределах своей компетенции проведения проверочных мероприятий в отношении граждан, допускаемых к сведениям, составляющим государственные секреты;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организация и координация работы единого государственного фонда нормативных технических документов;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требований к учебным центрам, правил их включения в реестр технического регулирования;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осуществление верификации (проверки) обоснованности выдачи сертификатов о происхождении товара,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 в порядке, предусмотренном правилами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осуществление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 в порядке, определенном уполномоченным органом;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запрет выпуска в обращение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установленном Законом Республики Казахстан "О техническом регулировании" порядке;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проверочных листов и критериев оценки степени риска в соответствии с Предпринимательским кодексом Республики Казахстан по проведению государственного контроля и надзора в области технического регулирования в части выпуска в обращение продукции на ее соответствие требованиям технических регламентов;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правил принятия решений о включении или исключении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реализации принципов надлежащей лабораторной практики;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формирования, ведения и сопровождения реестра технического регулирования;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перечня средств измерений, выпускаемых в обращение по результатам первичной поверки средств измерений;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определение порядка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создание совета по аккредитации, разработка и утверждение его состава и положения о нем;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утверждение правил осуществления мониторинга деятельности субъектов аккредитации;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утверждение правил регистрации экспортеров в информационных системах стран ввоза в целях подтверждения страны происхождения товаров;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утверждение правил хранения изъятой продукции;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нормативных правовых актов в пределах компетенции Министерства;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согласование проектов нормативных правовых актов и дача заключения по ним в пределах компетенции Министерства;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размещение информации на казахском и русском языках на интернет-портале открытых бюджетов;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размещение открытых данных на казахском и русском языках на интернет-портале открытых данных;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размещение проектов на казахском и русском языках на интернет-портале открытых нормативных правовых актов; 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рассмотрение обращений физических и юридических лиц по вопросам внешней и внутренней торговли, международной экономической интеграции, развития экспорта несырьевых товаров и услуг, защиты прав потребителей, технического регулирования, стандартизации, обеспечения единства измерений, аккредитации в области оценки соответствия;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государственного контроля и надзора в части выпуска в обращение продукции на ее соответствие требованиям технических регламентов, а также за соблюдением субъектами государственного контроля и надзора в области технического регулирования требований, установленных законодательством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государственного метрологического контроля с целью проверки соблюдения физическими и юридическими лицами требований законодательства Республики Казахстан об обеспечении единства измерений;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внесение предложений государственным органам о приведении нормативных правовых актов и правовых актов, затрагивающих объекты технического регулирования, в соответствие с законодательством Республики Казахстан в области технического регулирования, техническими регламентами и национальными стандартами;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изъятие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соответствии с Законом Республики Казахстан "О техническом регулировании" и подача иска в суд о лишении субъекта надзора права владения, пользования и (или) распоряжения такой продукцией согласно гражданско-процессуальному законодательству Республики Казахстан;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государственного контроля в сфере реализации ювелирных и других изделий;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создание консультативно-совещательных органов в интересах обеспечения безопасности продукции и процессов;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утверждение для применения на территории Республики Казахстан в целях обеспечения соблюдения требований технического регламента Евразийского экономического союза, проведения исследований (испытаний) и измерений при оценке соответствия объектов технического регулирования требованиям технического регламента Евразийского экономического союза национальных (государственных) стандартов государств–членов Евразийского экономического союза в качестве национальных стандартов Республики Казахстан;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представление интересов Республики Казахстан в международных и региональных организациях по аккредитации;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осуществление межотраслевой координации деятельности государственных органов, физических и юридических лиц в области технического регулирования;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взаимодействие с экспертными советами, физическими и юридическими лицами по вопросам технического регулирования;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формирование переговорной позиции по вопросам технического регулирования и представление Республики Казахстан в международных и региональных организациях по техническому регулированию, оценке соответствия и аккредитации в области оценки соответствия;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представление интересов Республики Казахстан в международных и региональных организациях по стандартизации;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осуществление лицензирования по изготовлению Государственного Флага и Государственного Герба Республики Казахстан;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формирование и утверждение проекта плана по разработке технических регламентов;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обеспечение функционирования информационного центра по техническим барьерам в торговле, санитарным и фитосанитарным мерам;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организация анализа и разработки национальных стандартов (за исключением военных национальных стандартов) и межгосударственных стандартов;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проведение работ по включению национальных стандартов в перечни стандартов к соответствующим техническим регламентам Евразийского экономического союза;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осуществление отмены действия документов об оценке соответствия в соответствии с Законом Республики Казахстан "О техническом регулировании";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обеспечение организации работ по межлабораторным сравнительным испытаниям (сличению);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участие в формировании государственной системы технического регулирования;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требований и порядка определения единого оператора маркировки и прослеживаемости товаров совместно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требований к информационной системе маркировки и прослеживаемости товаров совместно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утверждение национального плана стандартизации;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утверждение национальных стандартов (за исключением военных национальных стандартов), национальных классификаторов технико-экономической информации, рекомендаций по стандартизации, а также изменений к ним;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осуществление координации деятельности государственного научного метрологического центра;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утверждение государственных эталонов единиц величин;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утверждение классификации эталонов единиц величин;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представление Республики Казахстан в международных и региональных организациях по метрологии;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организация и проведение государственного метрологического контроля;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осуществление межрегиональной и межотраслевой координации и выполнение работ, направленных на обеспечение единства измерений времени и частоты и определение параметров вращения Земли;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осуществление межрегиональной и межотраслевой координации и выполнение работ, связанных с разработкой и внедрением стандартных образцов;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осуществление межрегиональной и межотраслевой координации и выполнение работ, связанных с разработкой и внедрением стандартных справочных данных о физических константах и свойствах веществ и материалов;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организация проведения научных исследований в области обеспечения единства измерений;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ведение реестра государственной системы обеспечения единства измерений;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принятие решения об утверждении типа средств измерений;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осуществление экспертизы, согласования разработанных технических регламентов, согласование приостановления либо отмены действия технических регламентов, в том числе инициирование вопросов приостановления либо отмены действия технических регламентов государственными органами;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внесение предложений в Правительство Республики Казахстан по основным направлениям государственной политики в сфере защиты прав потребителей;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Законом Республики Казахстан "О защите прав потребителей";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обеспечение формирования и ведения единой информационной системы защиты прав потребителей и ее мобильной версии;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осуществление информирования, консультирования, просвещения, повышения правовой грамотности потребителей в вопросах защиты своих прав и законных интересов;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работы,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интересов;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ежегодное представление доклада Правительству Республики Казахстан о результатах проводимой работы по вопросам защиты прав потребителей, обсужденных на Межведомственном совете по защите прав потребителей, который размещается в средствах массовой информации;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обеспечение деятельности Межведомственного совета по защите прав потребителей;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обращение в суд по вопросам защиты прав неопределенного круга потребителей в случаях нарушения прав более десяти потребителей по одному и тому же вопросу;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возбуждение и рассмотрение дел об административных правонарушениях, а также наложение административных взысканий в сферах технического регулирования, защиты прав потребителей в порядке, установленном Кодексом Республики Казахстан об административных правонарушениях;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внесение предложений (рекомендаций) государственным органам об отмене решений, принятых ими с нарушением Закона Республики Казахстан "О защите прав потребителей" и иных нормативных правовых актов в сфере защиты прав потребителей;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226) проведение анализа жалоб потребителей, в том числе поступающих посредством единой информационной системы защиты прав потребителей, деятельности государственных органов по вопросам защиты прав потребителей и субъектов досудебного урегулирования потребительских споров; 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определение порядка розничной торговли вне торговых мест путем сетевого маркетинга, общественных распространителей, продажи по почте и другими способами;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ведение государственного электронного реестра разрешений и уведомлений, за исключением информации, содержащей государственные секреты и иную охраняемую законом тайну, разрешений на приобретение гражданского и служебного оружия и патронов к нему, гражданских пиротехнических веществ и изделий с их применением, разрешений трудовым мигрантам;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осуществление иных функций и полномочий, предусмотренных Конституцией, законами, актами Президента и Правительства Республики Казахстан.</w:t>
      </w:r>
    </w:p>
    <w:bookmarkEnd w:id="296"/>
    <w:bookmarkStart w:name="z31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 торговли и интеграции Республики Казахстан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Министерством сферах;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экспертные советы и иные консультативно-совещательные органы при Министерстве;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Министерства принимает нормативные правовые акты;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стратегические и программные документы Министерства;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 работы Министерства;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14"/>
    <w:bookmarkStart w:name="z33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 торговли и интеграции Республики Казахстан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17"/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9"/>
    <w:bookmarkStart w:name="z33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 торговли и интеграции Республики Казахстан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21"/>
    <w:bookmarkStart w:name="z33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"Центр развития торговой политики "QazTrade".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"Национальная компания "QazExpoCongress".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"Управляющая компания специальной экономической зоны "Международный центр приграничного сотрудничества "Хоргос".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Казахстан.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Казахстан.</w:t>
      </w:r>
    </w:p>
    <w:bookmarkEnd w:id="327"/>
    <w:bookmarkStart w:name="z34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328"/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"Торговое представительство Республики Казахстан в Российской Федерации" Министерства торговли и интеграции Республики Казахстан.</w:t>
      </w:r>
    </w:p>
    <w:bookmarkEnd w:id="329"/>
    <w:bookmarkStart w:name="z34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защите прав потребителей Министерства торговли и интеграции Республики Казахстан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города Нур-Султана Комитета по защите прав потребителей Министерства торговли и интеграции Республики Казахстан".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по защите прав потребителей города Алматы Комитета по защите прав потребителей Министерства торговли и интеграции Республики Казахстан".</w:t>
      </w:r>
    </w:p>
    <w:bookmarkEnd w:id="332"/>
    <w:bookmarkStart w:name="z3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по защите прав потребителей города Шымкента Комитета по защите прав потребителей Министерства торговли и интеграции Республики Казахстан".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по защите прав потребителей Акмолинской области Комитета по защите прав потребителей Министерства торговли и интеграции Республики Казахстан".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по защите прав потребителей Актюбинской области Комитета по защите прав потребителей Министерства торговли и интеграции Республики Казахстан".</w:t>
      </w:r>
    </w:p>
    <w:bookmarkEnd w:id="335"/>
    <w:bookmarkStart w:name="z3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по защите прав потребителей Алматинской области Комитета по защите прав потребителей Министерства торговли и интеграции Республики Казахстан".</w:t>
      </w:r>
    </w:p>
    <w:bookmarkEnd w:id="336"/>
    <w:bookmarkStart w:name="z3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по защите прав потребителей Атырауской области Комитета по защите прав потребителей Министерства торговли и интеграции Республики Казахстан".</w:t>
      </w:r>
    </w:p>
    <w:bookmarkEnd w:id="337"/>
    <w:bookmarkStart w:name="z3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по защите прав потребителей Западно-Казахстанской области Комитета по защите прав потребителей Министерства торговли и интеграции Республики Казахстан".</w:t>
      </w:r>
    </w:p>
    <w:bookmarkEnd w:id="338"/>
    <w:bookmarkStart w:name="z3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по защите прав потребителей Жамбылской области Комитета по защите прав потребителей Министерства торговли и интеграции Республики Казахстан".</w:t>
      </w:r>
    </w:p>
    <w:bookmarkEnd w:id="339"/>
    <w:bookmarkStart w:name="z3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по защите прав потребителей Карагандинской области Комитета по защите прав потребителей Министерства торговли и интеграции Республики Казахстан".</w:t>
      </w:r>
    </w:p>
    <w:bookmarkEnd w:id="340"/>
    <w:bookmarkStart w:name="z3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по защите прав потребителей Костанайской области Комитета по защите прав потребителей Министерства торговли и интеграции Республики Казахстан".</w:t>
      </w:r>
    </w:p>
    <w:bookmarkEnd w:id="341"/>
    <w:bookmarkStart w:name="z3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по защите прав потребителей Кызылординской области Комитета по защите прав потребителей Министерства торговли и интеграции Республики Казахстан".</w:t>
      </w:r>
    </w:p>
    <w:bookmarkEnd w:id="342"/>
    <w:bookmarkStart w:name="z3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Казахстан".</w:t>
      </w:r>
    </w:p>
    <w:bookmarkEnd w:id="343"/>
    <w:bookmarkStart w:name="z3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Казахстан".</w:t>
      </w:r>
    </w:p>
    <w:bookmarkEnd w:id="344"/>
    <w:bookmarkStart w:name="z3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по защите прав потребителей Северо-Казахстанской области Комитета по защите прав Министерства торговли и интеграции Республики Казахстан".</w:t>
      </w:r>
    </w:p>
    <w:bookmarkEnd w:id="345"/>
    <w:bookmarkStart w:name="z3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по защите прав потребителей Туркестанской области Комитета по защите прав потребителей Министерства торговли и интеграции Республики Казахстан".</w:t>
      </w:r>
    </w:p>
    <w:bookmarkEnd w:id="346"/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по защите прав потребителей Восточно-Казахстанской области Комитета по защите прав потребителей Министерства торговли и интеграции Республики Казахстан". </w:t>
      </w:r>
    </w:p>
    <w:bookmarkEnd w:id="347"/>
    <w:bookmarkStart w:name="z36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технического регулирования и метрологии Министерства торговли и интеграции Республики Казахстан</w:t>
      </w:r>
    </w:p>
    <w:bookmarkEnd w:id="348"/>
    <w:bookmarkStart w:name="z3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Нур-Султану".</w:t>
      </w:r>
    </w:p>
    <w:bookmarkEnd w:id="349"/>
    <w:bookmarkStart w:name="z36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350"/>
    <w:bookmarkStart w:name="z36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Шымкенту".</w:t>
      </w:r>
    </w:p>
    <w:bookmarkEnd w:id="351"/>
    <w:bookmarkStart w:name="z36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352"/>
    <w:bookmarkStart w:name="z3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353"/>
    <w:bookmarkStart w:name="z3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354"/>
    <w:bookmarkStart w:name="z37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355"/>
    <w:bookmarkStart w:name="z37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356"/>
    <w:bookmarkStart w:name="z3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357"/>
    <w:bookmarkStart w:name="z3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358"/>
    <w:bookmarkStart w:name="z3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359"/>
    <w:bookmarkStart w:name="z3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360"/>
    <w:bookmarkStart w:name="z3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361"/>
    <w:bookmarkStart w:name="z3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362"/>
    <w:bookmarkStart w:name="z3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363"/>
    <w:bookmarkStart w:name="z3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364"/>
    <w:bookmarkStart w:name="z3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365"/>
    <w:bookmarkStart w:name="z38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торговли Министерства торговли и интеграции Республики Казахстан</w:t>
      </w:r>
    </w:p>
    <w:bookmarkEnd w:id="366"/>
    <w:bookmarkStart w:name="z3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торговли города Нур-Султана Комитета торговли Министерства торговли и интеграции Республики Казахстан".</w:t>
      </w:r>
    </w:p>
    <w:bookmarkEnd w:id="367"/>
    <w:bookmarkStart w:name="z3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торговли города Алматы Комитета торговли Министерства торговли и интеграции Республики Казахстан".</w:t>
      </w:r>
    </w:p>
    <w:bookmarkEnd w:id="368"/>
    <w:bookmarkStart w:name="z3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торговли города Шымкента Комитета торговли Министерства торговли и интеграции Республики Казахстан".</w:t>
      </w:r>
    </w:p>
    <w:bookmarkEnd w:id="369"/>
    <w:bookmarkStart w:name="z38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торговли Акмолинской области Комитета торговли Министерства торговли и интеграции Республики Казахстан".</w:t>
      </w:r>
    </w:p>
    <w:bookmarkEnd w:id="370"/>
    <w:bookmarkStart w:name="z3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торговли Актюбинской области Комитета торговли Министерства торговли и интеграции Республики Казахстан".</w:t>
      </w:r>
    </w:p>
    <w:bookmarkEnd w:id="371"/>
    <w:bookmarkStart w:name="z3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торговли Алматинской области Комитета торговли Министерства торговли и интеграции Республики Казахстан".</w:t>
      </w:r>
    </w:p>
    <w:bookmarkEnd w:id="372"/>
    <w:bookmarkStart w:name="z3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торговли Атырауской области Комитета торговли Министерства торговли и интеграции Республики Казахстан".</w:t>
      </w:r>
    </w:p>
    <w:bookmarkEnd w:id="373"/>
    <w:bookmarkStart w:name="z3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торговли Западно-Казахстанской области Комитета торговли Министерства торговли и интеграции Республики Казахстан".</w:t>
      </w:r>
    </w:p>
    <w:bookmarkEnd w:id="374"/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торговли Жамбылской области Комитета торговли Министерства торговли и интеграции Республики Казахстан".</w:t>
      </w:r>
    </w:p>
    <w:bookmarkEnd w:id="375"/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торговли Карагандинской области Комитета торговли Министерства торговли и интеграции Республики Казахстан".</w:t>
      </w:r>
    </w:p>
    <w:bookmarkEnd w:id="376"/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торговли Костанайской области Комитета торговли Министерства торговли и интеграции Республики Казахстан".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торговли Кызылординской области Комитета торговли Министерства торговли и интеграции Республики Казахстан".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торговли Мангистауской области Комитета торговли Министерства торговли и интеграции Республики Казахстан".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торговли Павлодарской области Комитета торговли Министерства торговли и интеграции Республики Казахстан".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торговли Северо-Казахстанской области Комитета торговли Министерства торговли и интеграции Республики Казахстан".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торговли Туркестанской области Комитета торговли Министерства торговли и интеграции Республики Казахстан".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торговли Восточно-Казахстанской области Комитета торговли Министерства торговли и интеграции Республики Казахстан".</w:t>
      </w:r>
    </w:p>
    <w:bookmarkEnd w:id="3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