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1968" w14:textId="8e71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2021 года № 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"Департамент уголовно-исполнительной системы по городу Шымкенту Комитета уголовно-исполнительной системы Министерства внутренних дел Республики Казахстан" и республиканское государственное учреждение "Департамент уголовно-исполнительной системы по Туркестанской области Комитета уголовно-исполнительной системы Министерства внутренних дел Республики Казахстан" путем слияния в республиканское государственное учреждение "Департамент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 с дислокацией в городе Шымкенте.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95-99)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"95-99) разрабатывает и утверждает правила организации питания для подозреваемых, обвиняемых, осужденных и детей, находящихся в домах ребенка учреждений уголовно-исполнительной системы;";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Министерства и его ведомств: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Департамент уголовно-исполнительной системы по городу Шымкенту и Туркестанской области.".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порядке принять соответствующие меры, вытекающие из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