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3004" w14:textId="808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884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и административных государственных служащих, утвержденном вышеназванным Указом: в главе "2. Административные государственные должности": в разделе "Корпус "Б": в группе категорий С: в категории С-5: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"Референт Министерства иностранных дел Республики Казахстан и загранучреждения"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 загранучреждения";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занятия вакантных или временно вакантных административных государственных должностей корпуса "Б" в порядке перевода без проведения конкурса, утвержденных вышеназванным Указом: пункт 2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Занятие государственной должности в порядке перевода помимо случаев, установленных Законом "О государственной службе Республики Казахстан", может осуществляться: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административные государственные должности корпуса "Б" Администрации Президента Республики Казахстан, Канцелярии Первого Президента Республики Казахстан - Елбасы, аппаратов палат Парламента Республики Казахстан и Канцелярии Премьер-Министра Республики Казахстан, а также из данных государственных органов в другие государственные органы;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 государственных органов, указанных в подпункте 1) настоящего пункта;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 государственного органа, включая его ведомства, и их территориальные подразделения, загранучреждения, на должность равнозначной категории;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 государственного органа, включая его ведомства, и их территориальные подразделения, загранучреждения, на должность вышестоящей категории при условии, что государственный служащий занимал должности следующей нижестоящей категории не менее двух последних лет в данном государственном органе.".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