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bdf" w14:textId="bd8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марта 2009 года № 292 "Об утверждении Перечня официально признанных источников информации о рыночных ценах" и от 6 мая 2009 года № 638 "Об утверждении Перечня биржевых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2021 года № 842.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2009 года № 638 "Об утверждении Перечня биржевых товаров":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трансфертном ценообразовании" Правительство Республики Казахстан ПОСТАНОВЛЯЕТ:";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утвержденном указанным постановлением: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графы 4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ЕТН ВЭД ЕАЭС".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