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fe2" w14:textId="01b0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2021 года № 841.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ставки акцизов на бензин (за исключением авиационного), дизельное топливо, газохол, бензанол, нефрас, смесь легких углеводов и экологическое топливо.";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841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авиационного), дизельное топливо, газохол, бензанол, нефрас, смесь легких углеводов и экологическое топливо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2710 19 480 0)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 и экологическое топливо (код ТН ВЭД ЕАЭС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 (июль-ноябрь)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 (июль-ноябрь)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(июль-ноябрь)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Vx0,730 М=------------, где 1000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Vx0,769 M=--------------, где 1000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газохола, бензанола, нефраса, смеси легких углеводов, экологического топлива в розничной торговле в целях налогообложения единицей измерения объема является тонна.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