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eb14" w14:textId="ae6e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молодежной премии "Дарын" Правительства Республики Казахстан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2021 года № 826.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плодотворную научную, творческую, общественную деятельность, а также высокие спортивные достижения присудить Государственную молодежную премию "Дарын" Правительства Республики Казахстан в 2021 году: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"Эстрада"</w:t>
            </w:r>
          </w:p>
          <w:bookmarkEnd w:id="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Альмадиеву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Алибеку Бекболатовичу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артисту республиканского государственного казенного предприятия "Государственная концертная организация "Қазақконцерт имени Розы Баглановой" Министерства культуры и спорта Республики Казахстан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Байдукеновой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Рухии Едиловне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студентке республиканского государственного учреждения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"Классическая музыка"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Алтынбек Еркінбайұлы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артисту республиканского государственного коммунального казенного предприятия "Государственная академическая филармония" акимата города Нур-Султана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Мартыновой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Анастасии Владимировне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артистке республиканского государственного казенного предприятия "Казахский национальный театр оперы и балета имени Абая" Министерства культуры и спорта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"Народное творчество"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Елеусіз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Тимурұлы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солисту республиканского государственного казенного предприятия "Государственная концертная организация "Қазақконцерт имени Розы Баглановой" Министерства культуры и спорта Республики Казахстан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дуэту домбристов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"Temirlan-Yernat"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Олжабай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Темірлан Мақсатұлы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Ернат Нұрбергенұлы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артистам республиканского государственного казенного предприятия "Государственная концертная организация "Қазақконцерт имени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 Баглановой" Министерства культуры и спорта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"Литература"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Сәрсенхан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 Бөріханұлы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заведующему отделом газеты "Қазақ әдебиеті" республиканского общественного объединения "Союз писателей Казахстана"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Ахмер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Ермекұлы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учителю коммунального государственного учреждения "Школа-лицей № 38" акимата города Нур-Султана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"Театр и кино"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Танабаевой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Акмарал Нураевне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актрисе республиканского государственного казенного предприятия "Государственный академический казахский музыкально-драматический театр имени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Куанышбаева" Министерства культуры и 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Қанатқызы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солистке балета товарищества с ограниченной ответственностью "Театр "Астана Балет"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"Спорт"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Сметову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Елдосу Бактыбайулы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казахстанскому дзюдоисту, серебряному призеру Олимпийских игр 2016 года в Рио-де-Жанейро, бронзовому призеру Олимпийских игр 2020 года в Токио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Сону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Игорю Сергеевичу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казахстанскому тяжелоатлету, серебряному призеру чемпионата мира по тяжелой атлетике 2016 года в Паттайе, бронзовому призеру Олимпийских игр 2020 года в Токио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"Дизайн и изобразительное искусство"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Бекбулатову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Атабеку Алибековичу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студенту некоммерческого акционерного общества "Южно-Казахстанский университет имени М. Ауэзова"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"Журналистика"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Кеншілік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Бауыржанұлы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ведущему программ "Таңшолпан" и "Егіз лебіз" акционерного общества "Республиканская телерадиокорпорация "Казахстан"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Тұлжан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Ақбобек Нурбаулықызы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сотруднице акционерного общества "Агентство "Хабар"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"Общественная деятельность"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Сансызбайұлы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Балмейір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руководителю государственного учреждения "Управление государственных закупок города Шымкента"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Бахретдинову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Валихану Кабимуллаевичу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директору общественного объединения "Ұлан-ғайыр Дала Елі"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"Наука"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Есиркегенову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Нургисе Аманкелдиулы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научному сотруднику республиканского государственного предприятия на праве хозяйственного ведения "Институт математики и математического моделирования" Министерства образования и науки Республики Казахстан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Назарову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Қуанышу Мейірғазыұлы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научному сотруднику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Государственной молодежной премии "Дарын" Правительства Республики Казахстан на 2021 год по каждой номинации в сумме 600000 (шестьсот тысяч) тенге.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