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09d7" w14:textId="c5709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социально-экономического развития города Экибастуза Павлодарской области на 2021 –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ноября 2021 года № 819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социально-экономического развития города Экибастуза Павлодарской области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социально-экономического развития города Экибастуза Павлодарской области на 2021 – 2025 годы (далее –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органам, акимату Павлодарской области и заинтересованным организациям (по согласованию) обеспечить своевременное выполнение мероприятий, предусмотренных Планом, и по итогам года, не позднее 25 января, представлять информацию о ходе их реализации в Министерство национальной экономики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национальной экономики Республики Казахстан по итогам года, не позднее 15 февраля, представлять в Правительство Республики Казахстан сводную информацию о ходе реализации Плана.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национальной экономики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2021 года № 819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 социально-экономического развития 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города Экибастуза Павлодарской области на 2021 – 2025 годы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Экибастуз – крупнейший индустриальный и энергетический центр Казахстана.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Промышленность является основой экономики Экибастузского региона.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структуре промышленности наибольший удельный вес составляют добывающий сектор и электроснабжение. В объеме промышленной продукции области их доля составляет 87 %.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Ведущими предприятиями горнодобывающей отрасли являются ТОО "Бозшакольский горно-обогатительный комбинат", ТОО "Богатырь Комир", АО "ЕЭК", разрез "Восточный", ТОО "АнгренсорЭнерго". В 2020 году добыто 33,2 млн тонн руды, 62,5 млн тонн угля.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Энергетика представлена двумя градообразующими предприятиями: ГРЭС-1, ГРЭС-2, которыми вырабатывается 21,3 % электрической энергии республики или 48,0 % области. В 2020 году выработано 24,4 млрд. кВтч.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экономически активного населения составляет 83,5 тысяч человек.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имеются проблемы, решение которых необходимо в ближайшей пятилетке: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экологические проблемы, связанные с промышленной направленностью региона;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остро стоит вопрос водо-, теплоснабжения региона. На сегодняшний день износ водопроводных сетей составляет 63,9 %, канализационных – 68,1 %, тепловых – 83,9 %. В последнее время участилось число аварийных ситуаций;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имеется необходимость в проведении реконструкции и среднего ремонта автомобильных дорог города. В настоящее время улицы частного сектора Экибастуза не имеют асфальтового покрытия, где проживает порядка 60,0 тысяч человек или 40 % от общей численности городского населения;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1 августа 2021 года количество нуждающихся в жилье из государственного жилищного фонда составляет 5308 человек, в том числе сирот – 457, многодетных семей – 263, социально-уязвимых – 2905;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2020 году показатель смертности от болезней системы кровообращения увеличился на 3,0 % по сравнению с 2019 годом. Также наблюдается рост показателей материнской и младенческой смертности в два раза. Основными причинами снижения показателей являются дефицит кадров и высокая изношенность медицинских организаций;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имеет место дефицит спортивной инфраструктуры для удовлетворения полной потребности населения физической культурой и спортом;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низкий охват детей от 1 до 3 лет дошкольным воспитанием и обучением. На сегодняшний день данный показатель составляет 49,7 %.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Комплексный план предусматривает сбалансированное развитие региона. Он состоит из 114 организационных и реализационных мероприятий, которые будут финансироваться в рамках республиканских, местных бюджетов и за счет привлечения других источников.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общего числа мероприятий реализация 26 пунктов планируется за счет частных инвестиций (824928,4 млн тенге или 88,5 % от общей суммы финансирования) и одно мероприятие за счет внебюджетных средств (9702,9 млн тенге или 1 % об общей суммы финансирования);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75 мероприятий планируется за счет республиканского и местного бюджетов (РБ – 64727,4 млн тенге или 6,9 %, МБ – 33485,6 млн тенге или 3,6 % от общей суммы финансирования).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5"/>
        <w:gridCol w:w="4904"/>
        <w:gridCol w:w="849"/>
        <w:gridCol w:w="1165"/>
        <w:gridCol w:w="1910"/>
        <w:gridCol w:w="1469"/>
        <w:gridCol w:w="248"/>
      </w:tblGrid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мероприятия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завершения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исполнители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исполнения, годы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Предполагаемые расходы, млн тенге*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финансирования
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 Планирование городской среды
</w:t>
            </w:r>
          </w:p>
        </w:tc>
      </w:tr>
      <w:tr>
        <w:trPr>
          <w:trHeight w:val="3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генерального плана города Экибастуза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дизайн-кода города Экибастуза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маслихата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инвентаризации подземных и надземных коммуникаций на застроенной территории с составлением кадастрового плана масштаба 1:500 в целях формирования цифровой плановой основы для внесения в базу данных АИС ГГК (2724,17 га)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топографичес-кий план (дежурная карта)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203,9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 Реальный сектор экономики
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2.1. Создание научного кластера
</w:t>
            </w:r>
          </w:p>
        </w:tc>
      </w:tr>
      <w:tr>
        <w:trPr>
          <w:trHeight w:val="3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научно-исследовательского центра углехимии и угольной промышленности в городе Экибастузе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МОН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2.2. Промышленность и инвестиции
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утверждение портфеля инвестиционных проектов для реализации на территории индустриальной зоны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Павлодарской области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площади малой индустриальной зоны для представителей МСБ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акимат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новой ПС 500/220/10 кВ с присоединением к ПС 1150 "Экибастузская" 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трех заводов по производству ферросплавов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73888,0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72518,0</w:t>
            </w:r>
          </w:p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4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металлургических угольных электродов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4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завода по производству полукокса 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4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электромеханического завода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4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проекта по переходу на автоконвейерную технологию добычи и транспортировки угля 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29100,0</w:t>
            </w:r>
          </w:p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Возобновление производства грузовых полувагонов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продукции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долгосрочных договоров с АО "НК "КТЖ" на производство продукции железнодорожного кластера 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договора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4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технического кремния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4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Расширение производства колесных пар 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7600,0</w:t>
            </w:r>
          </w:p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завода по производству шурупов и клемм 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4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по производству бандажей и кованых изделий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4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Расширение тепличного комплекса 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4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энергоблока № 3 АО "Станция Экибастузская ГРЭС-2"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"Самрук-Казына"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8209,0</w:t>
            </w:r>
          </w:p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4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энергоблока № 1 ТОО "Экибастузская ГРЭС-1 им. Б.Нуржанова"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"Самрук-Казына"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2.3. Предпринимательство
</w:t>
            </w:r>
          </w:p>
        </w:tc>
      </w:tr>
      <w:tr>
        <w:trPr>
          <w:trHeight w:val="3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4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недостающей инженерной инфраструктуры для субъектов малого и среднего бизнеса в рамках Государственной программы поддержки и развития бизнеса "Дорожная карта бизнеса – 2025"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2702,9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4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 идей в рамках Государственной программы поддержки и развития бизнеса "Дорожная карта бизнеса – 2025"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4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ставки вознаграждения и гарантирование по кредитам субъектов малого и среднего предпринимательства в рамках Государственной программы поддержки и развития бизнеса "Дорожная карта бизнеса –2025"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4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мер субъектам малого и среднего предпринимательства в рамках Государственной программы продуктивной занятости и массового предпринимательства 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направлений регионального проекта "BusinessErtis"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2.4. Агропромышленный комплекс
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земель в сельскохозяйственный оборот, ежегодно не менее 20 тысяч га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города Экибастуза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Поэтапное увеличение орошаемых земель на 10,0 тысяч га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города Экибастуза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посевных площадей ежегодно не менее 200 га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валового сбора и урожайности зерновых культур на 200 тонн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фермы по производству кумыса и охлажденного мяса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4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по производству хлебобулочных и макаронных изделий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4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двух откормочных площадок на 5,3 тысяч голов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</w:t>
            </w:r>
          </w:p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4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сети фермерских хозяйств "под ключ" по 100 голов КРС маточного поголовья каждая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мясоперерабатывающего комбината производственной мощностью до 2000,0 тонн продукции в сутки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фермерских хозяйств по разведению КРС (ежегодно не менее 10-ти объектов) и МРС (ежегодно не менее 5-ти объектов)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Паспортизация водохранилищ-охладителей ГРЭС-1 и ГРЭС-2 и включение их в перечень рыбохозяйственных водоемов местного значения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Павлодарской области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4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садкового рыбоводного хозяйства на водохранилищах-охладителях ГРЭС-1 и ГРЭС-2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Обеспечение занятости населения, стимулирование экономической активности, содействие в создании новых производств и рабочих мест
</w:t>
            </w:r>
          </w:p>
        </w:tc>
      </w:tr>
      <w:tr>
        <w:trPr>
          <w:trHeight w:val="3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4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профессиональной переподготовки, повышения квалификации безработных, отдельных категорий занятых лиц (ежегодно 45 человек)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4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молодежной практики (ежегодно не менее 100 человек)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4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основам предпринимательства по проекту "Бастау Бизнес" (ежегодно не менее 130 человек)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 (по согласованию)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4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центра компетенции на базе межрегионального учебного центра 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МОН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4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специалистов в рамках проекта "С дипломом в село!"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</w:t>
            </w:r>
          </w:p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Поддержание социальной и инженерной инфраструктуры города Экибастуза
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4.1. Образование
</w:t>
            </w:r>
          </w:p>
        </w:tc>
      </w:tr>
      <w:tr>
        <w:trPr>
          <w:trHeight w:val="3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4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здания детского сада на 320 мест по ул. Сатпаева, 59 в рамках Дорожной карты занятости на 2020 – 2021 годы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МОН,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325,4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478,3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4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 детского творчества на 350 мест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4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и модернизация 20 школ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4.2. Здравоохранение
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дополнительных комплексных мер по привлечению квалифицированных медицинских кадров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Павлодарской области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4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учреждений здравоохранения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4.3. Культура и спорт, досуг молодежи
</w:t>
            </w:r>
          </w:p>
        </w:tc>
      </w:tr>
      <w:tr>
        <w:trPr>
          <w:trHeight w:val="3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4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Ледового дворца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</w:tc>
        <w:tc>
          <w:tcPr>
            <w:tcW w:w="4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20-ти стрит-воркаут и 10-ти стритбольных площадок с тартановым покрытием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административного здания стадиона "Шахтер"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административного здания государственного архива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музея "Исабек Ишан Хазрет" с благоустройством территории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сцены большого зала городского центра культуры "Онер" 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</w:t>
            </w:r>
          </w:p>
        </w:tc>
        <w:tc>
          <w:tcPr>
            <w:tcW w:w="4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сельских клубов в селах Байет и Коянды в рамках проекта "Ауыл – Ел бесігі!"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фасада и кровли здания центральной городской библиотеки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реновация центральной городской библиотеки "OPENКІТАПХАНА"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 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и благоустройство территории Экибастузского историко-краеведческого музея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 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здания клуба в селе Зеленая Роща Аккольского сельского округа 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4.4. Развитие жизнеобеспечивающей инфраструктуры
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Теплоснабжение
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развития тепловых сетей с привязкой к генеральному плану развития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выполненных работ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 </w:t>
            </w:r>
          </w:p>
        </w:tc>
        <w:tc>
          <w:tcPr>
            <w:tcW w:w="4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технико-экономического обоснования на создание альтернативной системы теплоснабжения города 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утвержденное ТЭО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 </w:t>
            </w:r>
          </w:p>
        </w:tc>
        <w:tc>
          <w:tcPr>
            <w:tcW w:w="4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магистральных и внутриквартальных тепловых сетей, 40,5 км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 </w:t>
            </w:r>
          </w:p>
        </w:tc>
        <w:tc>
          <w:tcPr>
            <w:tcW w:w="4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тепловых магистралей и внутриквартальных сетей, 7,2 км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2857,1</w:t>
            </w:r>
          </w:p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317,5</w:t>
            </w:r>
          </w:p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 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тепловых сетей в поселке Шидерты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319,2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Водоснабжение и водоотведение
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 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строительства систем водоснабжения в селах Сарыкамыс и Зеленая Роща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 </w:t>
            </w:r>
          </w:p>
        </w:tc>
        <w:tc>
          <w:tcPr>
            <w:tcW w:w="4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 в селах имени Алькея Маргулана и Торт-Кудук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398,8</w:t>
            </w:r>
          </w:p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 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на станции Бозшаколь 1,941 км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 </w:t>
            </w:r>
          </w:p>
        </w:tc>
        <w:tc>
          <w:tcPr>
            <w:tcW w:w="4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реконструкции водовода (диаметром 920 мм, 1020 мм), 10,6 км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423,6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118,7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69. </w:t>
            </w:r>
          </w:p>
        </w:tc>
        <w:tc>
          <w:tcPr>
            <w:tcW w:w="4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канализационного коллектора бестраншейным способом (метод санации) по улице М.Жусупа, 4,9 км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701,1</w:t>
            </w:r>
          </w:p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</w:t>
            </w:r>
          </w:p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70. </w:t>
            </w:r>
          </w:p>
        </w:tc>
        <w:tc>
          <w:tcPr>
            <w:tcW w:w="4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девяти магистральных водоводов, 48,7 км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937,3</w:t>
            </w:r>
          </w:p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</w:t>
            </w:r>
          </w:p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71. 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реконструкции трех магистральных водоводов, 7,5 км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546,1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 </w:t>
            </w:r>
          </w:p>
        </w:tc>
        <w:tc>
          <w:tcPr>
            <w:tcW w:w="4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коллекторов ДУ 300-500 мм (по улицам Матросова, Новоселов, Кунаева)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73. </w:t>
            </w:r>
          </w:p>
        </w:tc>
        <w:tc>
          <w:tcPr>
            <w:tcW w:w="4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на 2020 – 2025 годы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83,9</w:t>
            </w:r>
          </w:p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74. </w:t>
            </w:r>
          </w:p>
        </w:tc>
        <w:tc>
          <w:tcPr>
            <w:tcW w:w="4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индивидуальному жилищному строительству в 16,17 микрорайонах (электроснабжение, наружные сети водоснабжения)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2970,0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75. </w:t>
            </w:r>
          </w:p>
        </w:tc>
        <w:tc>
          <w:tcPr>
            <w:tcW w:w="4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 в микрорайонах города, 30,3 км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334,3</w:t>
            </w:r>
          </w:p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83,6</w:t>
            </w:r>
          </w:p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76. </w:t>
            </w:r>
          </w:p>
        </w:tc>
        <w:tc>
          <w:tcPr>
            <w:tcW w:w="4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насосных станций № 1 и № 2 очистных водопроводных сооружений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1944,0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 </w:t>
            </w:r>
          </w:p>
        </w:tc>
        <w:tc>
          <w:tcPr>
            <w:tcW w:w="4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блока реагентного хозяйства,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хлорного хозяйства, фильтровальной станции очистных водопроводных сооружений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 </w:t>
            </w:r>
          </w:p>
        </w:tc>
        <w:tc>
          <w:tcPr>
            <w:tcW w:w="4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канализации южного и северного районов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Дороги и благоустройство
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 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скотомогильника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80. 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освещения в поселке Солнечный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81. 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автодрома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82. </w:t>
            </w:r>
          </w:p>
        </w:tc>
        <w:tc>
          <w:tcPr>
            <w:tcW w:w="4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автомобильных дорог, 129,6 км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83. </w:t>
            </w:r>
          </w:p>
        </w:tc>
        <w:tc>
          <w:tcPr>
            <w:tcW w:w="4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дорог, 30,6 км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294,4</w:t>
            </w:r>
          </w:p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84. 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внутрипоселковой дороги села Коянды, 6 км в рамках проекта "Ауыл – Ел бесiгі"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85. </w:t>
            </w:r>
          </w:p>
        </w:tc>
        <w:tc>
          <w:tcPr>
            <w:tcW w:w="4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парка культуры и отдыха "Шахтер"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86. 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сквера имени 50-летия Экибастуза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87. </w:t>
            </w:r>
          </w:p>
        </w:tc>
        <w:tc>
          <w:tcPr>
            <w:tcW w:w="4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50-ти дворов города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386,7</w:t>
            </w:r>
          </w:p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88. </w:t>
            </w:r>
          </w:p>
        </w:tc>
        <w:tc>
          <w:tcPr>
            <w:tcW w:w="4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автобусного парка в целях сокращения интервала движения между автобусами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автобусов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4.5. Жилье
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89. 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строительства инженерно-коммуникационной инфраструктуры к индивидуальному жилищному строительству в 23 микрорайоне и районе "Ипподром", теплоснабжение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110,6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90. </w:t>
            </w:r>
          </w:p>
        </w:tc>
        <w:tc>
          <w:tcPr>
            <w:tcW w:w="4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восьми 9-ти этажных жилых домов для очередников (арендное жилье без права выкупа)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2466,7</w:t>
            </w:r>
          </w:p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1424,2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91. </w:t>
            </w:r>
          </w:p>
        </w:tc>
        <w:tc>
          <w:tcPr>
            <w:tcW w:w="4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малоэтажных жилых домов в районе "Ипподром" (кредитное)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"Байтерек" (по согласованию)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1351,3</w:t>
            </w:r>
          </w:p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92. </w:t>
            </w:r>
          </w:p>
        </w:tc>
        <w:tc>
          <w:tcPr>
            <w:tcW w:w="4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жилых домов (20 домов)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</w:t>
            </w:r>
          </w:p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93. </w:t>
            </w:r>
          </w:p>
        </w:tc>
        <w:tc>
          <w:tcPr>
            <w:tcW w:w="4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Привлечение частных застройщиков в рамках Государственной программы жилищно-коммунального развития "Нұрлы жер"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 – 2025 годы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4.6. Развитие цифровизации
</w:t>
            </w:r>
          </w:p>
        </w:tc>
      </w:tr>
      <w:tr>
        <w:trPr>
          <w:trHeight w:val="3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94. </w:t>
            </w:r>
          </w:p>
        </w:tc>
        <w:tc>
          <w:tcPr>
            <w:tcW w:w="4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проектов: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служба 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электронное билетирование на общественном транспорте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95. 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установки устройств экстренного вызова помощи "Кнопки SOS" (с обеспечением гарантированного электропитания и каналами передачи данных) в местах массового скопления граждан и возможного проявления риска совершения противоправных деяний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МВД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4.7. Безопасность и правопорядок
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96. 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центра оперативного управления 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97. 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3 мобильных постов полиции 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98. </w:t>
            </w:r>
          </w:p>
        </w:tc>
        <w:tc>
          <w:tcPr>
            <w:tcW w:w="4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жилья, совмещенного с оснащенным рабочим местом для сельских участковых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99. </w:t>
            </w:r>
          </w:p>
        </w:tc>
        <w:tc>
          <w:tcPr>
            <w:tcW w:w="4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11 единиц служебных автомашин для участковых инспекторов полиции и группы ювенальной полиции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100. </w:t>
            </w:r>
          </w:p>
        </w:tc>
        <w:tc>
          <w:tcPr>
            <w:tcW w:w="4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пожарного депо на 2 автомобиля в поселке Солнечный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101. </w:t>
            </w:r>
          </w:p>
        </w:tc>
        <w:tc>
          <w:tcPr>
            <w:tcW w:w="4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пожарного депо специализированной пожарной части № 2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102. </w:t>
            </w:r>
          </w:p>
        </w:tc>
        <w:tc>
          <w:tcPr>
            <w:tcW w:w="4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пожарного депо пожарной части № 6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103. 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зданий и сооружений спасательного подразделения оперативно-спасательного отряда 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104. 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системы перехвата телерадиовещания и сирено-речевых установок в количестве 14 штук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Решение экологических проблем
</w:t>
            </w:r>
          </w:p>
        </w:tc>
      </w:tr>
      <w:tr>
        <w:trPr>
          <w:trHeight w:val="3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105. </w:t>
            </w:r>
          </w:p>
        </w:tc>
        <w:tc>
          <w:tcPr>
            <w:tcW w:w="4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Высадка деревьев и кустарников ежегодно не менее 4,2 тысяч штук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МЭГПР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106. </w:t>
            </w:r>
          </w:p>
        </w:tc>
        <w:tc>
          <w:tcPr>
            <w:tcW w:w="4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зеленого пояса 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Павлодарской области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107. </w:t>
            </w:r>
          </w:p>
        </w:tc>
        <w:tc>
          <w:tcPr>
            <w:tcW w:w="4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неорганизованных свалок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МЭГПР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108. </w:t>
            </w:r>
          </w:p>
        </w:tc>
        <w:tc>
          <w:tcPr>
            <w:tcW w:w="4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данных о состоянии атмосферного воздуха на LED - экран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109. </w:t>
            </w:r>
          </w:p>
        </w:tc>
        <w:tc>
          <w:tcPr>
            <w:tcW w:w="4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промышленными предприятиями города современных инноваций и технологий по защите окружающей среды при открытии новых производств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МЭГПР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110. </w:t>
            </w:r>
          </w:p>
        </w:tc>
        <w:tc>
          <w:tcPr>
            <w:tcW w:w="4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ежегодного ремонта электрофильтров для снижения выбросов золы на электростанциях города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МЭГПР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239,8</w:t>
            </w:r>
          </w:p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111. 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дендрологического плана города Экибастуза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МЭГПР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112. 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площадок для временного складирования и сортировки твердо-бытовых отходов в поселках Шидерты и Солнечный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113. </w:t>
            </w:r>
          </w:p>
        </w:tc>
        <w:tc>
          <w:tcPr>
            <w:tcW w:w="4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раздельного сбора твердо-бытовых отходов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МЭГПР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114. 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поэтапного перевода предприятий, находящихся в республиканской и коммунальной собственности, использующих в своих технологических процессах сильнодействующие ядовитые вещества, на более безопасные реагенты и установки для минимизации последствий возникновения аварий, связанных с выбросом сильнодействующих ядовитых веществ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МЧС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Объемы расходов по мероприятиям, финансируемым за счет средств республиканского и местного бюджетов, будут уточняться при формировании и уточнении республиканского и местных бюджетов на соответствующий плановый период при предоставлении акиматом необходимой документации в соответствии с бюджетным законодательством.</w:t>
      </w:r>
    </w:p>
    <w:bookmarkEnd w:id="85"/>
    <w:bookmarkStart w:name="z9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по поддержанным проектам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"/>
        <w:gridCol w:w="1807"/>
        <w:gridCol w:w="2038"/>
        <w:gridCol w:w="2038"/>
        <w:gridCol w:w="2038"/>
        <w:gridCol w:w="2039"/>
        <w:gridCol w:w="2039"/>
      </w:tblGrid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 финансирования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2021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2022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2025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8 393,6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14 781,2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18 375,9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15 903,5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7 273,2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64 727,4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3 734,1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5 377,9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6 691,5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10 789,1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6 893,0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33 485,5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77 779,8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169 902,5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321 470,8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153 247,9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112 230,3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834 631,3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89 907,5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190 061,6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346 538,2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179 940,5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126 396,5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932 844,3
</w:t>
            </w:r>
          </w:p>
        </w:tc>
      </w:tr>
    </w:tbl>
    <w:bookmarkStart w:name="z10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Ожидаемые результаты от реализации Комплексного плана по итогам 2025 года: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промышленного производства планируется обеспечить на уровне 1050 млрд тенге, из них в обрабатывающей – не менее 20 %. Сумма инвестиций в основной капитал составит 737,0 млрд тенге, будет создано порядка 2000 постоянных рабочих мест. Достижение данных показателей станет возможным, в том числе в результате создания индустриальной зоны города Экибастуза, основным критерием которой станет фиксированный тариф на электроэнергию. На долгосрочную перспективу имеется договоренность с АО "KEGOC" по строительству понижающей подстанции на 1000 МВт для расширения индустриальной зоны регионального значения для привлечения большего числа потенциальных инвесторов.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предоставления мер государственной поддержки субъектам малого и среднего бизнеса планируется увеличить количество действующих субъектов с 8,5 до 10,0 тысяч единиц, обеспечить рост выпуска продукции с 96,2 до 133,0 млрд тенге, а также численность занятых с 22,7 до 27,0 тысяч человек, будет создано 16,5 тысяч рабочих мест, в том числе постоянных – 14,0 тысяч.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Мероприятия, планируемые в агропромышленном комплексе, позволят увеличить: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поголовье скота на 16 %, следовательно, возрастет производство молока и мяса; 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объем кормовой базы на 10 %, в том числе за счет увеличения орошаемых земель, 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объем валового выпуска продукции в сельском хозяйстве на 5 %, в частности в растениеводстве в связи с выходом на полную проектную мощность тепличного комплекса ТОО "Greenhouse Kaztomat";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производство продуктов питания до – 4700 млн тенге с целью сокращения дефицита сельскохозяйственной продукции и стабилизации цен на социально значимые продовольственные товары. 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инженерной и транспортной инфраструктуре в результате реконструкции и ремонта 129,6 и 30,6 км дорог соответственно доля дорог, находящихся в хорошем и удовлетворительном состоянии, будет доведена до 95 %, а также впервые для 42 % жителей города будут созданы благоприятные и комфортные условия для проживания.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Впервые будет внедрена система электронного билетирования в городских маршрутах, обновление автобусного парка составит до 50 % от общего их количества на сегодняшний день.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безопасности на дорогах будут решены в рамках реализации проектов "SmartCity" и "Безопасный город".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Комплексного плана запланировано строительство 8 многоквартирных жилых домов, что позволит ввести в эксплуатацию более 45,0 тысяч квадратных метров, обеспечить жильем детей-сирот и многодетные семьи, а также социально-уязвимые слои населения и работников бюджетных организаций, состоящих в очереди на сегодняшний день. При этом будет проведена работа по предоставлению не менее 370 земельных участков под индивидуальное жилищное строительство, в том числе также в рамках государственных программ.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от реализации кредитного жилья в доход бюджета составят более 20,0 млрд тенге.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жилищно-коммунального хозяйства для обеспечения бесперебойной работы систем жизнеобеспечения предусмотрены к реализации 11 проектов, которые позволят уменьшить износ сетей, улучшить состояние систем теплоснабжения и водоотведения, обеспечить бесперебойным водоснабжением 152,4 тысяч человек. 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здравоохранения материально-техническое оснащение учреждений здравоохранения позволит обеспечить рост рождаемости и снижение смертности в результате доступности высокотехнологических медицинских услуг. За пять лет будет привлечено порядка 200 квалифицированных специалистов за счет оказания содействия в обеспечении жильем. 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объектов образования позволит удовлетворить потребности населения в предоставлении качественных образовательных услуг в сфере дошкольного, общего среднего и дополнительного образования. За счет реализации проектов будет создано порядка 170 новых постоянных рабочих мест.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ледового дворца и других спортивных объектов увеличит охват занимающихся физической культурой и спортом до 40 %, обеспечит около 60 рабочих мест, крайне остро стоит вопрос вовлечения жителей города в спорт, особенно рабочей молодежи в связи с недостаточной инфраструктурой.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мероприятий по охране окружающей среды обеспечит ежегодное снижение загрязняющих веществ в атмосферу, а также повысит ответственность промышленных предприятий по исполнению принятых обязательств.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аббревиатур: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887"/>
        <w:gridCol w:w="1597"/>
        <w:gridCol w:w="6816"/>
      </w:tblGrid>
      <w:tr>
        <w:trPr>
          <w:trHeight w:val="30" w:hRule="atLeast"/>
        </w:trPr>
        <w:tc>
          <w:tcPr>
            <w:tcW w:w="3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</w:t>
            </w:r>
          </w:p>
        </w:tc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палата предпринимателей Республики Казахстан "Атамекен";</w:t>
            </w:r>
          </w:p>
        </w:tc>
      </w:tr>
      <w:tr>
        <w:trPr>
          <w:trHeight w:val="30" w:hRule="atLeast"/>
        </w:trPr>
        <w:tc>
          <w:tcPr>
            <w:tcW w:w="3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Казахстан;</w:t>
            </w:r>
          </w:p>
        </w:tc>
      </w:tr>
      <w:tr>
        <w:trPr>
          <w:trHeight w:val="30" w:hRule="atLeast"/>
        </w:trPr>
        <w:tc>
          <w:tcPr>
            <w:tcW w:w="3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"Байтерек"</w:t>
            </w:r>
          </w:p>
        </w:tc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управляющий холдинг "Байтерек";</w:t>
            </w:r>
          </w:p>
        </w:tc>
      </w:tr>
      <w:tr>
        <w:trPr>
          <w:trHeight w:val="30" w:hRule="atLeast"/>
        </w:trPr>
        <w:tc>
          <w:tcPr>
            <w:tcW w:w="3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Казахстан;</w:t>
            </w:r>
          </w:p>
        </w:tc>
      </w:tr>
      <w:tr>
        <w:trPr>
          <w:trHeight w:val="30" w:hRule="atLeast"/>
        </w:trPr>
        <w:tc>
          <w:tcPr>
            <w:tcW w:w="3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источники;</w:t>
            </w:r>
          </w:p>
        </w:tc>
      </w:tr>
      <w:tr>
        <w:trPr>
          <w:trHeight w:val="30" w:hRule="atLeast"/>
        </w:trPr>
        <w:tc>
          <w:tcPr>
            <w:tcW w:w="3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Казахстан;</w:t>
            </w:r>
          </w:p>
        </w:tc>
      </w:tr>
      <w:tr>
        <w:trPr>
          <w:trHeight w:val="30" w:hRule="atLeast"/>
        </w:trPr>
        <w:tc>
          <w:tcPr>
            <w:tcW w:w="3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бюджет;</w:t>
            </w:r>
          </w:p>
        </w:tc>
      </w:tr>
      <w:tr>
        <w:trPr>
          <w:trHeight w:val="30" w:hRule="atLeast"/>
        </w:trPr>
        <w:tc>
          <w:tcPr>
            <w:tcW w:w="3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Казахстан;</w:t>
            </w:r>
          </w:p>
        </w:tc>
      </w:tr>
      <w:tr>
        <w:trPr>
          <w:trHeight w:val="30" w:hRule="atLeast"/>
        </w:trPr>
        <w:tc>
          <w:tcPr>
            <w:tcW w:w="3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Казахстан;</w:t>
            </w:r>
          </w:p>
        </w:tc>
      </w:tr>
      <w:tr>
        <w:trPr>
          <w:trHeight w:val="30" w:hRule="atLeast"/>
        </w:trPr>
        <w:tc>
          <w:tcPr>
            <w:tcW w:w="3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Казахстан;</w:t>
            </w:r>
          </w:p>
        </w:tc>
      </w:tr>
      <w:tr>
        <w:trPr>
          <w:trHeight w:val="30" w:hRule="atLeast"/>
        </w:trPr>
        <w:tc>
          <w:tcPr>
            <w:tcW w:w="3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</w:t>
            </w:r>
          </w:p>
        </w:tc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"Казахстан Темiр жолы";</w:t>
            </w:r>
          </w:p>
        </w:tc>
      </w:tr>
      <w:tr>
        <w:trPr>
          <w:trHeight w:val="30" w:hRule="atLeast"/>
        </w:trPr>
        <w:tc>
          <w:tcPr>
            <w:tcW w:w="3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бюджет;</w:t>
            </w:r>
          </w:p>
        </w:tc>
      </w:tr>
      <w:tr>
        <w:trPr>
          <w:trHeight w:val="30" w:hRule="atLeast"/>
        </w:trPr>
        <w:tc>
          <w:tcPr>
            <w:tcW w:w="3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"Самрук-Казына"</w:t>
            </w:r>
          </w:p>
        </w:tc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национального благосостояния "Самрук-Казына";</w:t>
            </w:r>
          </w:p>
        </w:tc>
      </w:tr>
      <w:tr>
        <w:trPr>
          <w:trHeight w:val="30" w:hRule="atLeast"/>
        </w:trPr>
        <w:tc>
          <w:tcPr>
            <w:tcW w:w="3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Казахстан;</w:t>
            </w:r>
          </w:p>
        </w:tc>
      </w:tr>
      <w:tr>
        <w:trPr>
          <w:trHeight w:val="30" w:hRule="atLeast"/>
        </w:trPr>
        <w:tc>
          <w:tcPr>
            <w:tcW w:w="3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Казахстан;</w:t>
            </w:r>
          </w:p>
        </w:tc>
      </w:tr>
      <w:tr>
        <w:trPr>
          <w:trHeight w:val="30" w:hRule="atLeast"/>
        </w:trPr>
        <w:tc>
          <w:tcPr>
            <w:tcW w:w="3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Казахстан;</w:t>
            </w:r>
          </w:p>
        </w:tc>
      </w:tr>
      <w:tr>
        <w:trPr>
          <w:trHeight w:val="30" w:hRule="atLeast"/>
        </w:trPr>
        <w:tc>
          <w:tcPr>
            <w:tcW w:w="3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скот;</w:t>
            </w:r>
          </w:p>
        </w:tc>
      </w:tr>
      <w:tr>
        <w:trPr>
          <w:trHeight w:val="30" w:hRule="atLeast"/>
        </w:trPr>
        <w:tc>
          <w:tcPr>
            <w:tcW w:w="3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скот;</w:t>
            </w:r>
          </w:p>
        </w:tc>
      </w:tr>
      <w:tr>
        <w:trPr>
          <w:trHeight w:val="30" w:hRule="atLeast"/>
        </w:trPr>
        <w:tc>
          <w:tcPr>
            <w:tcW w:w="3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МСБ</w:t>
            </w:r>
          </w:p>
        </w:tc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и средний бизнес;</w:t>
            </w:r>
          </w:p>
        </w:tc>
      </w:tr>
      <w:tr>
        <w:trPr>
          <w:trHeight w:val="30" w:hRule="atLeast"/>
        </w:trPr>
        <w:tc>
          <w:tcPr>
            <w:tcW w:w="3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</w:tc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ответственностью;</w:t>
            </w:r>
          </w:p>
        </w:tc>
      </w:tr>
      <w:tr>
        <w:trPr>
          <w:trHeight w:val="30" w:hRule="atLeast"/>
        </w:trPr>
        <w:tc>
          <w:tcPr>
            <w:tcW w:w="3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ГРЭС</w:t>
            </w:r>
          </w:p>
        </w:tc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районная электростанция.</w:t>
            </w:r>
          </w:p>
        </w:tc>
      </w:tr>
      <w:tr>
        <w:trPr>
          <w:trHeight w:val="30" w:hRule="atLeast"/>
        </w:trPr>
        <w:tc>
          <w:tcPr>
            <w:tcW w:w="3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 ГГК</w:t>
            </w:r>
          </w:p>
        </w:tc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информационная система государственного градостроительного кадастра;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