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74d6" w14:textId="f877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 марта 2005 года № 185 "Об утверждении Правил закрепления иного государственного имущества за государственными учреждениями"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2021 года № 817.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2005 года № 185 "Об утверждении Правил закрепления иного государственного имущества за государственными учреждениями".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