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eb8e" w14:textId="2dde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"Институт прикладной математики" Министерства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2021 года № 815.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казенное предприятие "Институт прикладной математики" Министерства цифрового развития, инноваций и аэрокосмической промышленности Республики Казахстан путем преобразования в республиканское государственное предприятие на праве хозяйственного ведения "Институт прикладной математики" Министерства цифрового развития, инноваций и аэрокосмической промышленности Республики Казахстан (далее – предприятие).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(сферой) государственного управления в отношении предприятия Министерство цифрового развития, инноваций и аэрокосмической промышленности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осуществление деятельности в области научных исследований, коммерциализации результатов научной деятельности.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цифрового развития, инноваций и аэрокосмической промышленности Республики Казахстан в установленном законодательством Республики Казахстан порядке: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предприятия в некоммерческом акционерном обществе "Государственная корпорация "Правительство для граждан";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подписания.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