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bc6a" w14:textId="75cb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2021 год и внесении изменений в постановление Правительства Республики Казахстан от 10 декабря 2020 года № 840 "О реализации Закона Республики Казахстан "О республиканском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2021 года № 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840 "О реализации Закона Республики Казахстан "О республиканском бюджете на 2021 – 2023 годы"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Принять к исполнению республиканский бюджет на 2021 – 2023 годы, в том числе на 2021 год,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12 405 717 446 тысяч тенге, в том числе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6 913 806 526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286 899 962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3 585 654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5 201 425 304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14 913 437 502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221 718 814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389 770 212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168 598 398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30 773 330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30 773 330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-2 759 665 200 тысяч тенге или 3,5 процента к валовому внутреннему продукту страны;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-8 243 730 200 тысяч тенге или 10,6 процента к валовому внутреннему продукту страны;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2 759 665 200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900"/>
        <w:gridCol w:w="900"/>
        <w:gridCol w:w="900"/>
        <w:gridCol w:w="1139"/>
        <w:gridCol w:w="2915"/>
        <w:gridCol w:w="2559"/>
        <w:gridCol w:w="2560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1 298 130 711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300 419 388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147 539 342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350 030 176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142 086 568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96 739 641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57 578 777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21 127 094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1 969 536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57 122 939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21 127 094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1 969 536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6 256 146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5 197 846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5 197 846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5 197 846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900"/>
        <w:gridCol w:w="900"/>
        <w:gridCol w:w="900"/>
        <w:gridCol w:w="1139"/>
        <w:gridCol w:w="2915"/>
        <w:gridCol w:w="2559"/>
        <w:gridCol w:w="2560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1 282 658 944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300 419 388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147 539 342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340 866 071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142 086 568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96 739 641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56 838 213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21 127 094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1 969 536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56 390 217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21 127 094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1 969 536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5 630 532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4 572 232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4 572 232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4 572 232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20"/>
        <w:gridCol w:w="2471"/>
        <w:gridCol w:w="520"/>
        <w:gridCol w:w="1499"/>
        <w:gridCol w:w="5728"/>
        <w:gridCol w:w="521"/>
        <w:gridCol w:w="521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1 071 084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2685"/>
        <w:gridCol w:w="565"/>
        <w:gridCol w:w="1628"/>
        <w:gridCol w:w="5160"/>
        <w:gridCol w:w="566"/>
        <w:gridCol w:w="566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963 976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7"/>
        <w:gridCol w:w="507"/>
        <w:gridCol w:w="2407"/>
        <w:gridCol w:w="2730"/>
        <w:gridCol w:w="4627"/>
        <w:gridCol w:w="507"/>
        <w:gridCol w:w="508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658 406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658 406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 налогового администрирования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658 406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7"/>
        <w:gridCol w:w="507"/>
        <w:gridCol w:w="2407"/>
        <w:gridCol w:w="2730"/>
        <w:gridCol w:w="4627"/>
        <w:gridCol w:w="507"/>
        <w:gridCol w:w="508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551 298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551 298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 налогового администрирования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551 298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910"/>
        <w:gridCol w:w="910"/>
        <w:gridCol w:w="191"/>
        <w:gridCol w:w="2812"/>
        <w:gridCol w:w="2348"/>
        <w:gridCol w:w="2349"/>
        <w:gridCol w:w="2349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455 838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455 838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455 838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интегрированной информационной системы "Е-Қызмет" (Система, ИИС "Е-Қызмет")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455 838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38 928 956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32 275 000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21 290 626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910"/>
        <w:gridCol w:w="910"/>
        <w:gridCol w:w="191"/>
        <w:gridCol w:w="2812"/>
        <w:gridCol w:w="2348"/>
        <w:gridCol w:w="2349"/>
        <w:gridCol w:w="2349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447 996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447 996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447 996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интегрированной информационной системы "Е-Қызмет" (Система, ИИС "Е-Қызмет")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447 996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38 828 458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32 275 000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21 290 626</w:t>
            </w:r>
          </w:p>
        </w:tc>
      </w:tr>
    </w:tbl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1378"/>
        <w:gridCol w:w="1378"/>
        <w:gridCol w:w="1378"/>
        <w:gridCol w:w="1744"/>
        <w:gridCol w:w="2648"/>
        <w:gridCol w:w="3193"/>
        <w:gridCol w:w="291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411 988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411 988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369 522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369 522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369 522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1378"/>
        <w:gridCol w:w="1378"/>
        <w:gridCol w:w="1378"/>
        <w:gridCol w:w="1744"/>
        <w:gridCol w:w="2648"/>
        <w:gridCol w:w="3193"/>
        <w:gridCol w:w="291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311 490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311 490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269 024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269 024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269 024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137"/>
        <w:gridCol w:w="239"/>
        <w:gridCol w:w="239"/>
        <w:gridCol w:w="1939"/>
        <w:gridCol w:w="2934"/>
        <w:gridCol w:w="2636"/>
        <w:gridCol w:w="2637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18 551 799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5 912 202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3 364 165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5 640 602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137"/>
        <w:gridCol w:w="239"/>
        <w:gridCol w:w="239"/>
        <w:gridCol w:w="1939"/>
        <w:gridCol w:w="2934"/>
        <w:gridCol w:w="2636"/>
        <w:gridCol w:w="2637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18 615 122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5 912 202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3 364 165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5 637 642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"/>
        <w:gridCol w:w="121"/>
        <w:gridCol w:w="576"/>
        <w:gridCol w:w="576"/>
        <w:gridCol w:w="9706"/>
        <w:gridCol w:w="956"/>
        <w:gridCol w:w="122"/>
        <w:gridCol w:w="122"/>
      </w:tblGrid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27 636 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27 636 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13 818 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"Строительство двух жилых блоков с общим лимитом наполнения 184 места в учреждении "УГ-157/9" из типового проекта "Специализированное исправительное учреждение на 1500 мест" для IVA, IVГ климатических подрайонов с обычными геологическими условиями ТП РК 1500 СИУ (IVA, IVГ)-2.2-2012"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13 818 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13 818 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"Строительство двух жилых блоков с общим лимитом наполнения 184 места в учреждении "АП-162/2" из типового проекта "Специализированное исправительное учреждение на 1500 мест" для ІВ, IIIА климатических подрайонов с обычными геологическими условиями ТП РК 1500 СИУ (ІВ, IIIА)-2.2-2012"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13 818 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"/>
        <w:gridCol w:w="121"/>
        <w:gridCol w:w="576"/>
        <w:gridCol w:w="576"/>
        <w:gridCol w:w="9706"/>
        <w:gridCol w:w="956"/>
        <w:gridCol w:w="122"/>
        <w:gridCol w:w="122"/>
      </w:tblGrid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24 676 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24 676 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12 338 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"Строительство двух жилых блоков с общим лимитом наполнения 184 места в учреждении "УГ-157/9" из типового проекта "Специализированное исправительное учреждение на 1500 мест" для IVA, IVГ климатических подрайонов с обычными геологическими условиями ТП РК 1500 СИУ (IVA, IVГ)-2.2-2012"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12 338 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12 338 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"Строительство двух жилых блоков с общим лимитом наполнения 184 места в учреждении "АП-162/2" из типового проекта "Специализированное исправительное учреждение на 1500 мест" для ІВ, IIIА климатических подрайонов с обычными геологическими условиями ТП РК 1500 СИУ (ІВ, IIIА)-2.2-2012"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12 338 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1562"/>
        <w:gridCol w:w="1562"/>
        <w:gridCol w:w="1562"/>
        <w:gridCol w:w="3007"/>
        <w:gridCol w:w="3619"/>
        <w:gridCol w:w="329"/>
        <w:gridCol w:w="330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1 681 070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1 681 070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1 681 070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1562"/>
        <w:gridCol w:w="1562"/>
        <w:gridCol w:w="1562"/>
        <w:gridCol w:w="3007"/>
        <w:gridCol w:w="3619"/>
        <w:gridCol w:w="329"/>
        <w:gridCol w:w="330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1 881 070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1 881 070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1 881 070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734"/>
        <w:gridCol w:w="734"/>
        <w:gridCol w:w="1194"/>
        <w:gridCol w:w="6700"/>
        <w:gridCol w:w="735"/>
        <w:gridCol w:w="73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734"/>
        <w:gridCol w:w="734"/>
        <w:gridCol w:w="1194"/>
        <w:gridCol w:w="6700"/>
        <w:gridCol w:w="735"/>
        <w:gridCol w:w="73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432 647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318"/>
        <w:gridCol w:w="318"/>
        <w:gridCol w:w="318"/>
        <w:gridCol w:w="7483"/>
        <w:gridCol w:w="2907"/>
        <w:gridCol w:w="319"/>
        <w:gridCol w:w="319"/>
      </w:tblGrid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2-этажного здания Арысского районного суда в г.Арысь, мкр. "Коктем-2", участок 090, Арысский район, ЮКО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232 647 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34"/>
        <w:gridCol w:w="534"/>
        <w:gridCol w:w="534"/>
        <w:gridCol w:w="4217"/>
        <w:gridCol w:w="4877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№ 1 в городе Туркестане Туркестанской области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1996"/>
        <w:gridCol w:w="1996"/>
        <w:gridCol w:w="420"/>
        <w:gridCol w:w="2000"/>
        <w:gridCol w:w="4626"/>
        <w:gridCol w:w="421"/>
        <w:gridCol w:w="421"/>
      </w:tblGrid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1 406 729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1 406 729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1 406 729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1 406 729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1996"/>
        <w:gridCol w:w="1996"/>
        <w:gridCol w:w="420"/>
        <w:gridCol w:w="2000"/>
        <w:gridCol w:w="4626"/>
        <w:gridCol w:w="421"/>
        <w:gridCol w:w="421"/>
      </w:tblGrid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120"/>
        <w:gridCol w:w="1120"/>
        <w:gridCol w:w="1120"/>
        <w:gridCol w:w="5046"/>
        <w:gridCol w:w="2890"/>
        <w:gridCol w:w="236"/>
        <w:gridCol w:w="237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16 499 102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15 152 266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806 650 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 за счет средств республиканского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806 650 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56 000 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ограждение Национального парка под открытым небом на основе археологических раскопок древнего городища Бозок в архитектурном стиле средневековья. РГКП "Государственный историко-культурный музей-заповедник "Бозок"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56 000 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750 650 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"Ордабасы", село Ордабасы, Ордабасинский район, Туркестанская область (корректировка)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750 650 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120"/>
        <w:gridCol w:w="1120"/>
        <w:gridCol w:w="1120"/>
        <w:gridCol w:w="5046"/>
        <w:gridCol w:w="2890"/>
        <w:gridCol w:w="236"/>
        <w:gridCol w:w="237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16 233 122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15 019 774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674 158 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 за счет средств республиканского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674 158 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ограждение Национального парка под открытым небом на основе археологических раскопок древнего городища Бозок в архитектурном стиле средневековья. РГКП "Государственный историко-культурный музей-заповедник "Бозок"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47 600 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626 558 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"Ордабасы", село Ордабасы, Ордабасинский район, Туркестанская область (корректировка)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626 558 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"/>
        <w:gridCol w:w="1136"/>
        <w:gridCol w:w="1136"/>
        <w:gridCol w:w="239"/>
        <w:gridCol w:w="6437"/>
        <w:gridCol w:w="2634"/>
        <w:gridCol w:w="239"/>
        <w:gridCol w:w="240"/>
      </w:tblGrid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1 346 836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1 346 836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1 346 836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сквера с благоустройством пешеходной зоны (Променад) в поселке Бурабай Акмолинской области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696 247 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новых зданий кордона Золотоборского лесничества ГНПП "Бурабай", в поселке Мадениет"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5 678 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новых зданий кордона Буландинского лесничества ГНПП "Бурабай", в поселке Макинка"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5 678 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велосипедной и пешеходной дорожки вдоль побережья озера Большое Чебачье от курортной зоны "AQBURA" до озера Бурабай"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20 646 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от поселка Бурабай до озер Большое Чебачье и Текеколь ГНПП "Бурабай", 2-ая очередь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476 000 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инженерных сетей от озера Щучье до озера Карасу"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69 546 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"/>
        <w:gridCol w:w="1136"/>
        <w:gridCol w:w="1136"/>
        <w:gridCol w:w="239"/>
        <w:gridCol w:w="6437"/>
        <w:gridCol w:w="2634"/>
        <w:gridCol w:w="239"/>
        <w:gridCol w:w="240"/>
      </w:tblGrid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1 213 348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1 213 348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1 213 348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сквера с благоустройством пешеходной зоны (Променад) в поселке Бурабай Акмолинской области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589 320 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новых зданий кордона Золотоборского лесничества ГНПП "Бурабай" в поселке Мадениет"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4 964 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новых зданий кордона Буландинского лесничества ГНПП "Бурабай" в поселке Макинка"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4 964 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велосипедной и пешеходной дорожки вдоль побережья озера Большое Чебачье от курортной зоны "AQBURA" до озера Бурабай"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17 845 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от поселка Бурабай до озер Большое Чебачье и Текеколь ГНПП "Бурабай", 2-ая очередь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455 780 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инженерных сетей от озера Щучье до озера Карасу"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69 000 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6"/>
        <w:gridCol w:w="476"/>
        <w:gridCol w:w="476"/>
        <w:gridCol w:w="6290"/>
        <w:gridCol w:w="3154"/>
        <w:gridCol w:w="476"/>
        <w:gridCol w:w="477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новых зданий кордона Приозерного лесничества ГНПП "Бурабай", в поселке Котырколь"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6 421 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новых зданий кордона Акылбайского лесничества ГНПП "Бурабай", в городе Щучинск"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6 421 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87"/>
        <w:gridCol w:w="487"/>
        <w:gridCol w:w="487"/>
        <w:gridCol w:w="6142"/>
        <w:gridCol w:w="3233"/>
        <w:gridCol w:w="488"/>
        <w:gridCol w:w="489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новых зданий кордона Приозерного лесничества ГНПП "Бурабай" в поселке Котырколь"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5 638 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новых зданий кордона Акылбайского лесничества ГНПП "Бурабай" в городе Щучинске"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5 638 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74"/>
        <w:gridCol w:w="874"/>
        <w:gridCol w:w="874"/>
        <w:gridCol w:w="2723"/>
        <w:gridCol w:w="2256"/>
        <w:gridCol w:w="2027"/>
        <w:gridCol w:w="2028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29 082 524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29 082 524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10 546 006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 за счет средств 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10 546 006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</w:tbl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74"/>
        <w:gridCol w:w="874"/>
        <w:gridCol w:w="874"/>
        <w:gridCol w:w="2723"/>
        <w:gridCol w:w="2256"/>
        <w:gridCol w:w="2027"/>
        <w:gridCol w:w="2028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26 279 423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26 279 423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7 742 905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 за счет средств 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7 742 905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</w:tbl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"/>
        <w:gridCol w:w="209"/>
        <w:gridCol w:w="209"/>
        <w:gridCol w:w="209"/>
        <w:gridCol w:w="4542"/>
        <w:gridCol w:w="2307"/>
        <w:gridCol w:w="2307"/>
        <w:gridCol w:w="2308"/>
      </w:tblGrid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3 998 610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6 200 957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4 061 000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очередь). Корректировка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1 800 689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Кокшетауского группового водопровода, третья очередь строительства. Участок от насосной станции четвертого подъҰма до насосной станции седьмого подъҰма (первый этап) Айыртауского района и района Шал акына Северо-Казахстанской области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1 451 359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"/>
        <w:gridCol w:w="209"/>
        <w:gridCol w:w="209"/>
        <w:gridCol w:w="209"/>
        <w:gridCol w:w="4542"/>
        <w:gridCol w:w="2307"/>
        <w:gridCol w:w="2307"/>
        <w:gridCol w:w="2308"/>
      </w:tblGrid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2 198 610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6 200 957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4 061 000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очередь). Корректировка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600 689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Кокшетауского группового водопровода, третья очередь строительства. Участок от насосной станции четвертого подъҰма до насосной станции седьмого подъҰма (первый этап) Айыртауского района и района Шал акына Северо-Казахстанской области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1 451 359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7"/>
        <w:gridCol w:w="507"/>
        <w:gridCol w:w="507"/>
        <w:gridCol w:w="3681"/>
        <w:gridCol w:w="5577"/>
        <w:gridCol w:w="507"/>
        <w:gridCol w:w="508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1 502 931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1 231 196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549"/>
        <w:gridCol w:w="549"/>
        <w:gridCol w:w="3991"/>
        <w:gridCol w:w="5013"/>
        <w:gridCol w:w="550"/>
        <w:gridCol w:w="550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499 830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228 095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64"/>
        <w:gridCol w:w="764"/>
        <w:gridCol w:w="764"/>
        <w:gridCol w:w="3329"/>
        <w:gridCol w:w="2173"/>
        <w:gridCol w:w="1972"/>
        <w:gridCol w:w="1972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146 488 144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48 400 732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61 821 027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20 934 495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и ввод в эксплуатацию космической системы связи "KazSat-2R"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20 844 495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20 844 495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20 844 495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20 844 495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</w:tbl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64"/>
        <w:gridCol w:w="764"/>
        <w:gridCol w:w="764"/>
        <w:gridCol w:w="3329"/>
        <w:gridCol w:w="2173"/>
        <w:gridCol w:w="1972"/>
        <w:gridCol w:w="1972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144 394 695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48 400 732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61 821 027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18 841 046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81 000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81 000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81 000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и ввод в эксплуатацию космической системы связи "KazSat-2R"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81 000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18 760 046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18 760 046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18 760 046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18 760 046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</w:tbl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210"/>
        <w:gridCol w:w="1000"/>
        <w:gridCol w:w="1000"/>
        <w:gridCol w:w="3981"/>
        <w:gridCol w:w="2581"/>
        <w:gridCol w:w="2581"/>
        <w:gridCol w:w="211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42 001 170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42 001 170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42 001 170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42 001 170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11 398 202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городе Астана. Корректировка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5 887 996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стационарно-лечебного корпуса на 200 коечных мест для РГП "Больница Медицинского центра Управления Делами Президента Республики Казахстан". Корректировка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13 562 075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по проспекту Туран в городе Нур-Султане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300 398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15 317 717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210"/>
        <w:gridCol w:w="1000"/>
        <w:gridCol w:w="1000"/>
        <w:gridCol w:w="3981"/>
        <w:gridCol w:w="2581"/>
        <w:gridCol w:w="2581"/>
        <w:gridCol w:w="211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38 777 334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38 777 334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38 777 334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38 777 334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9 311 084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городе Астане. Корректировка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5 521 586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стационарно-лечебного корпуса на 200 коечных мест для РГП "Больница Медицинского центра Управления Делами Президента Республики Казахстан". Корректировка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13 562 035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по проспекту Туран в городе Нур-Султане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15 317 717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260"/>
        <w:gridCol w:w="260"/>
        <w:gridCol w:w="260"/>
        <w:gridCol w:w="7873"/>
        <w:gridCol w:w="2865"/>
        <w:gridCol w:w="261"/>
        <w:gridCol w:w="261"/>
      </w:tblGrid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кабельной линии 10 кВ для присоединения объекта РГП "Больница Медицинского центра Управления Делами Президента РК" к электрическим сетям подстанции 110/10/6 кВ "Насосная"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328 352 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10 кВ для резервного электроснабжения объектов Правительственного центра (Резиденция Президента РК "Акорда", Сенат Парламента, Мажилис Парламента, Дом Министерств, Дом Правительства и Верховный Суд) в районе Есиль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878 395 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резервного электроснабжения объектов, расположенных в жилых массивах Чубары и Караоткель, в районе Есиль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50 418 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резервного электроснабжения существующего АБК, расположенного по адресу: район Есиль, жилой массив Караоткель, здание № 30а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134 131 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детского сада на 160 мест для РГП "Детский сад "Қарлығаш" Медицинского центра Управления Делами Президента Республики Казахстан"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6 941 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Дипломатический городок в городе Нур-Султане. II очередь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10 кВ для резервного электроснабжения объекта "Министерство финансов", расположенного по пр. Женис, 11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164 478 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260"/>
        <w:gridCol w:w="260"/>
        <w:gridCol w:w="260"/>
        <w:gridCol w:w="7873"/>
        <w:gridCol w:w="2865"/>
        <w:gridCol w:w="261"/>
        <w:gridCol w:w="261"/>
      </w:tblGrid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кабельной линии 10 кВ для присоединения объекта РГП "Больница Медицинского центра Управления Делами Президента РК" к электрическим сетям подстанции 110/10/6 кВ "Насосная"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31 781 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10 кВ для резервного электроснабжения объектов Правительственного центра (Резиденция Президента РК "Акорда", Сенат Парламента, Мажилис Парламента, Дом Министерств, Дом Правительства и Верховный Суд) в районе Есиль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788 395 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резервного электроснабжения объектов, расположенных в жилых массивах Чубары и Караоткель, в районе Есиль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48 802 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резервного электроснабжения существующего АБК, расположенного по адресу: район Есиль, жилой массив Караоткель, здание № 30а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130 495 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детского сада на 160 мест для РГП "Детский сад "Қарлығаш" Медицинского центра Управления Делами Президента Республики Казахстан"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6 358 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Дипломатический городок в городе Нур-Султане. II очередь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1 481 451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10 кВ для резервного электроснабжения объекта "Министерство финансов", расположенного по пр. Женис, 11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159 044 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393"/>
        <w:gridCol w:w="393"/>
        <w:gridCol w:w="393"/>
        <w:gridCol w:w="6850"/>
        <w:gridCol w:w="3092"/>
        <w:gridCol w:w="393"/>
        <w:gridCol w:w="394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10 кВ для резервного электроснабжения объекта "Административное здание", расположенного по ул. Бейбитшилик, 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641"/>
        <w:gridCol w:w="641"/>
        <w:gridCol w:w="4205"/>
        <w:gridCol w:w="4248"/>
        <w:gridCol w:w="641"/>
        <w:gridCol w:w="64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склада "Чубары"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8 395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641"/>
        <w:gridCol w:w="641"/>
        <w:gridCol w:w="4205"/>
        <w:gridCol w:w="4248"/>
        <w:gridCol w:w="641"/>
        <w:gridCol w:w="64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склада "Чубары"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8 088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1044"/>
        <w:gridCol w:w="1044"/>
        <w:gridCol w:w="219"/>
        <w:gridCol w:w="2377"/>
        <w:gridCol w:w="2693"/>
        <w:gridCol w:w="2420"/>
        <w:gridCol w:w="2008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20 076 934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3 983 292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131 515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136 817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131 515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131 515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136 817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131 515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131 515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136 817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131 515 </w:t>
            </w:r>
          </w:p>
        </w:tc>
      </w:tr>
    </w:tbl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1044"/>
        <w:gridCol w:w="1044"/>
        <w:gridCol w:w="219"/>
        <w:gridCol w:w="2377"/>
        <w:gridCol w:w="2693"/>
        <w:gridCol w:w="2420"/>
        <w:gridCol w:w="2008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20 076 410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3 983 292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131 515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136 293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131 515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131 515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136 293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131 515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131 515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136 293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131 515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131 515 </w:t>
            </w:r>
          </w:p>
        </w:tc>
      </w:tr>
    </w:tbl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793"/>
        <w:gridCol w:w="793"/>
        <w:gridCol w:w="793"/>
        <w:gridCol w:w="2991"/>
        <w:gridCol w:w="2254"/>
        <w:gridCol w:w="2254"/>
        <w:gridCol w:w="2046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152 608 721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142 349 528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50 668 186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6 502 033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6 502 033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6 502 033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 и столицы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6 502 033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793"/>
        <w:gridCol w:w="793"/>
        <w:gridCol w:w="793"/>
        <w:gridCol w:w="2991"/>
        <w:gridCol w:w="2254"/>
        <w:gridCol w:w="2254"/>
        <w:gridCol w:w="2046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146 301 583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142 349 528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50 668 186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5 433 496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5 433 496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5 433 496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 и столицы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5 433 496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599"/>
        <w:gridCol w:w="599"/>
        <w:gridCol w:w="599"/>
        <w:gridCol w:w="8577"/>
        <w:gridCol w:w="1389"/>
        <w:gridCol w:w="126"/>
        <w:gridCol w:w="127"/>
      </w:tblGrid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1 418 689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1 509 000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8 385 624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8 385 624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кадрами с высшим и послевузовским образованием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6 788 616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Северо-Казахстанской области на строительство учебно-лабораторного корпуса "Kozybaev University Teaching and research center" Северо-Казахстанского государственного университета им. М.Козыбаева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6 788 616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6 788 616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599"/>
        <w:gridCol w:w="599"/>
        <w:gridCol w:w="599"/>
        <w:gridCol w:w="8577"/>
        <w:gridCol w:w="1389"/>
        <w:gridCol w:w="126"/>
        <w:gridCol w:w="127"/>
      </w:tblGrid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1 298 689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810 463 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4 090 272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4 090 272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кадрами с высшим и послевузовским образованием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2 493 264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Северо-Казахстанской области на строительство учебно-лабораторного корпуса "Kozybaev University Teaching and research center" Северо-Казахстанского государственного университета им. М.Козыбаева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2 493 264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2 493 264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638"/>
        <w:gridCol w:w="639"/>
        <w:gridCol w:w="639"/>
        <w:gridCol w:w="639"/>
        <w:gridCol w:w="7029"/>
        <w:gridCol w:w="639"/>
        <w:gridCol w:w="639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5 827 148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638"/>
        <w:gridCol w:w="639"/>
        <w:gridCol w:w="639"/>
        <w:gridCol w:w="639"/>
        <w:gridCol w:w="7029"/>
        <w:gridCol w:w="639"/>
        <w:gridCol w:w="639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6 831 793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1419"/>
        <w:gridCol w:w="1419"/>
        <w:gridCol w:w="1419"/>
        <w:gridCol w:w="3857"/>
        <w:gridCol w:w="3289"/>
        <w:gridCol w:w="299"/>
        <w:gridCol w:w="300"/>
      </w:tblGrid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1 004 645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1 004 645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1 004 645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604 645 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357"/>
        <w:gridCol w:w="1357"/>
        <w:gridCol w:w="1357"/>
        <w:gridCol w:w="3867"/>
        <w:gridCol w:w="3146"/>
        <w:gridCol w:w="286"/>
        <w:gridCol w:w="28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объектов культуры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357"/>
        <w:gridCol w:w="1357"/>
        <w:gridCol w:w="1357"/>
        <w:gridCol w:w="3867"/>
        <w:gridCol w:w="3146"/>
        <w:gridCol w:w="286"/>
        <w:gridCol w:w="28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2 070 000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1 070 000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1 070 000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объектов культуры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1 070 000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793"/>
        <w:gridCol w:w="793"/>
        <w:gridCol w:w="1291"/>
        <w:gridCol w:w="6248"/>
        <w:gridCol w:w="794"/>
        <w:gridCol w:w="795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70 000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181"/>
        <w:gridCol w:w="248"/>
        <w:gridCol w:w="248"/>
        <w:gridCol w:w="923"/>
        <w:gridCol w:w="3046"/>
        <w:gridCol w:w="3047"/>
        <w:gridCol w:w="3047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25 737 489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31 138 251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19 173 012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25 737 489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31 138 251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19 173 012</w:t>
            </w:r>
          </w:p>
        </w:tc>
      </w:tr>
    </w:tbl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181"/>
        <w:gridCol w:w="248"/>
        <w:gridCol w:w="248"/>
        <w:gridCol w:w="923"/>
        <w:gridCol w:w="3046"/>
        <w:gridCol w:w="3047"/>
        <w:gridCol w:w="3047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24 219 799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31 138 251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19 173 012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24 219 799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31 138 251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19 173 012</w:t>
            </w:r>
          </w:p>
        </w:tc>
      </w:tr>
    </w:tbl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216"/>
        <w:gridCol w:w="1029"/>
        <w:gridCol w:w="1029"/>
        <w:gridCol w:w="2388"/>
        <w:gridCol w:w="2653"/>
        <w:gridCol w:w="2384"/>
        <w:gridCol w:w="2385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14 047 771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4 390 404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14 047 771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4 390 404</w:t>
            </w:r>
          </w:p>
        </w:tc>
      </w:tr>
    </w:tbl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216"/>
        <w:gridCol w:w="1029"/>
        <w:gridCol w:w="1029"/>
        <w:gridCol w:w="2388"/>
        <w:gridCol w:w="2653"/>
        <w:gridCol w:w="2384"/>
        <w:gridCol w:w="2385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12 530 081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4 390 404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12 530 081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4 390 404</w:t>
            </w:r>
          </w:p>
        </w:tc>
      </w:tr>
    </w:tbl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9"/>
        <w:gridCol w:w="699"/>
        <w:gridCol w:w="699"/>
        <w:gridCol w:w="1720"/>
        <w:gridCol w:w="6384"/>
        <w:gridCol w:w="700"/>
        <w:gridCol w:w="700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805 818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9"/>
        <w:gridCol w:w="699"/>
        <w:gridCol w:w="699"/>
        <w:gridCol w:w="1720"/>
        <w:gridCol w:w="6384"/>
        <w:gridCol w:w="700"/>
        <w:gridCol w:w="700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06"/>
        <w:gridCol w:w="212"/>
        <w:gridCol w:w="212"/>
        <w:gridCol w:w="3132"/>
        <w:gridCol w:w="2332"/>
        <w:gridCol w:w="2332"/>
        <w:gridCol w:w="2333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4 690 000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662 934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6 597 301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2 403 548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3 727 470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4 422 059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4 422 059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06"/>
        <w:gridCol w:w="212"/>
        <w:gridCol w:w="212"/>
        <w:gridCol w:w="3132"/>
        <w:gridCol w:w="2332"/>
        <w:gridCol w:w="2332"/>
        <w:gridCol w:w="2333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4 230 657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662 934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6 244 772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2 403 548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3 727 470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4 289 103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4 289 103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308"/>
        <w:gridCol w:w="1463"/>
        <w:gridCol w:w="1463"/>
        <w:gridCol w:w="4749"/>
        <w:gridCol w:w="3392"/>
        <w:gridCol w:w="308"/>
        <w:gridCol w:w="309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3 422 059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средств республиканского бюджета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3 422 059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432 956 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308"/>
        <w:gridCol w:w="1463"/>
        <w:gridCol w:w="1463"/>
        <w:gridCol w:w="4749"/>
        <w:gridCol w:w="3392"/>
        <w:gridCol w:w="308"/>
        <w:gridCol w:w="309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3 289 103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средств республиканского бюджета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3 289 103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6"/>
        <w:gridCol w:w="1076"/>
        <w:gridCol w:w="226"/>
        <w:gridCol w:w="3347"/>
        <w:gridCol w:w="2778"/>
        <w:gridCol w:w="2778"/>
        <w:gridCol w:w="227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10 082 974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17 138 260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10 082 974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17 138 260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Государственной программы развития регионов до 2025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5 127 974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11 515 200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102"/>
        <w:gridCol w:w="1102"/>
        <w:gridCol w:w="232"/>
        <w:gridCol w:w="3425"/>
        <w:gridCol w:w="2553"/>
        <w:gridCol w:w="2842"/>
        <w:gridCol w:w="233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9 715 726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17 138 260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9 715 726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17 138 260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Государственной программы развития регионов до 2025 года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4 935 128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11 515 200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260"/>
        <w:gridCol w:w="260"/>
        <w:gridCol w:w="1239"/>
        <w:gridCol w:w="4278"/>
        <w:gridCol w:w="2871"/>
        <w:gridCol w:w="2871"/>
        <w:gridCol w:w="261"/>
      </w:tblGrid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1 009 573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2 515 200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360 170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71"/>
        <w:gridCol w:w="271"/>
        <w:gridCol w:w="1290"/>
        <w:gridCol w:w="4455"/>
        <w:gridCol w:w="2479"/>
        <w:gridCol w:w="2991"/>
        <w:gridCol w:w="272"/>
      </w:tblGrid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816 727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2 515 200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273 220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76 373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734"/>
        <w:gridCol w:w="734"/>
        <w:gridCol w:w="1194"/>
        <w:gridCol w:w="6700"/>
        <w:gridCol w:w="735"/>
        <w:gridCol w:w="73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112 923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190 265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734"/>
        <w:gridCol w:w="734"/>
        <w:gridCol w:w="1194"/>
        <w:gridCol w:w="6700"/>
        <w:gridCol w:w="735"/>
        <w:gridCol w:w="73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85 668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148 993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"/>
        <w:gridCol w:w="220"/>
        <w:gridCol w:w="1049"/>
        <w:gridCol w:w="1049"/>
        <w:gridCol w:w="4679"/>
        <w:gridCol w:w="2431"/>
        <w:gridCol w:w="2431"/>
        <w:gridCol w:w="221"/>
      </w:tblGrid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346 215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1 031 356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623 060 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623 060 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"/>
        <w:gridCol w:w="220"/>
        <w:gridCol w:w="1049"/>
        <w:gridCol w:w="1049"/>
        <w:gridCol w:w="4679"/>
        <w:gridCol w:w="2431"/>
        <w:gridCol w:w="2431"/>
        <w:gridCol w:w="221"/>
      </w:tblGrid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308 846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1 031 356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1 625 598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623 060 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1 625 598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623 060 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94"/>
        <w:gridCol w:w="494"/>
        <w:gridCol w:w="494"/>
        <w:gridCol w:w="804"/>
        <w:gridCol w:w="4512"/>
        <w:gridCol w:w="4513"/>
        <w:gridCol w:w="495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623 060 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846 871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94"/>
        <w:gridCol w:w="494"/>
        <w:gridCol w:w="494"/>
        <w:gridCol w:w="804"/>
        <w:gridCol w:w="4512"/>
        <w:gridCol w:w="4513"/>
        <w:gridCol w:w="495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84 373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623 060 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888 096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516"/>
        <w:gridCol w:w="3492"/>
        <w:gridCol w:w="3492"/>
        <w:gridCol w:w="3492"/>
      </w:tblGrid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511 336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353 346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682 157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214 467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467 690</w:t>
            </w:r>
          </w:p>
        </w:tc>
      </w:tr>
    </w:tbl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516"/>
        <w:gridCol w:w="3492"/>
        <w:gridCol w:w="3492"/>
        <w:gridCol w:w="3492"/>
      </w:tblGrid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511 220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353 346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682 090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467 690</w:t>
            </w:r>
          </w:p>
        </w:tc>
      </w:tr>
    </w:tbl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5"/>
        <w:gridCol w:w="1506"/>
        <w:gridCol w:w="8269"/>
      </w:tblGrid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14 324 000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7 558 106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3 374 031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788 918 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</w:tbl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5"/>
        <w:gridCol w:w="1506"/>
        <w:gridCol w:w="8269"/>
      </w:tblGrid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14 323 000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8 558 106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2 080 236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1 068 918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исключить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</w:tbl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76 394 </w:t>
            </w:r>
          </w:p>
        </w:tc>
      </w:tr>
    </w:tbl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</w:tbl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</w:tbl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70"/>
        <w:gridCol w:w="3545"/>
        <w:gridCol w:w="3546"/>
        <w:gridCol w:w="3546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2 924 464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1 618 676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1 305 788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549 229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306 185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4 193 474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3 444 558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748 916</w:t>
            </w:r>
          </w:p>
        </w:tc>
      </w:tr>
    </w:tbl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70"/>
        <w:gridCol w:w="3545"/>
        <w:gridCol w:w="3546"/>
        <w:gridCol w:w="3546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2 402 679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1 096 891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1 305 788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449 229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206 185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2 566 474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1 817 558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748 916</w:t>
            </w:r>
          </w:p>
        </w:tc>
      </w:tr>
    </w:tbl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286 429</w:t>
            </w:r>
          </w:p>
        </w:tc>
      </w:tr>
    </w:tbl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190 769</w:t>
            </w:r>
          </w:p>
        </w:tc>
      </w:tr>
    </w:tbl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8 450 133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1 291 960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3 455 968</w:t>
            </w:r>
          </w:p>
        </w:tc>
      </w:tr>
    </w:tbl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8 290 283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1 172 404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3 437 908</w:t>
            </w:r>
          </w:p>
        </w:tc>
      </w:tr>
    </w:tbl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039"/>
        <w:gridCol w:w="8627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9 295 960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6 344 001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6 740 772</w:t>
            </w:r>
          </w:p>
        </w:tc>
      </w:tr>
    </w:tbl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039"/>
        <w:gridCol w:w="8627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8 965 682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6 194 003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6 710 385</w:t>
            </w:r>
          </w:p>
        </w:tc>
      </w:tr>
    </w:tbl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046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997 530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193 606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230 739 </w:t>
            </w:r>
          </w:p>
        </w:tc>
      </w:tr>
    </w:tbl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899 632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145 556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223 225 </w:t>
            </w:r>
          </w:p>
        </w:tc>
      </w:tr>
    </w:tbl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124 267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127 971 </w:t>
            </w:r>
          </w:p>
        </w:tc>
      </w:tr>
    </w:tbl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92 267 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61 964 </w:t>
            </w:r>
          </w:p>
        </w:tc>
      </w:tr>
    </w:tbl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19 016 </w:t>
            </w:r>
          </w:p>
        </w:tc>
      </w:tr>
    </w:tbl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</w:tbl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194"/>
        <w:gridCol w:w="8992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1 947 853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2 491 348</w:t>
            </w:r>
          </w:p>
        </w:tc>
      </w:tr>
    </w:tbl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194"/>
        <w:gridCol w:w="8992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1 907 853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2 002 724</w:t>
            </w:r>
          </w:p>
        </w:tc>
      </w:tr>
    </w:tbl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300 427 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423 941 </w:t>
            </w:r>
          </w:p>
        </w:tc>
      </w:tr>
    </w:tbl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141 427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246 893</w:t>
            </w:r>
          </w:p>
        </w:tc>
      </w:tr>
    </w:tbl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23 685 </w:t>
            </w:r>
          </w:p>
        </w:tc>
      </w:tr>
    </w:tbl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17 248 </w:t>
            </w:r>
          </w:p>
        </w:tc>
      </w:tr>
    </w:tbl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151 243 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56 196 </w:t>
            </w:r>
          </w:p>
        </w:tc>
      </w:tr>
    </w:tbl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105 495 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48 570 </w:t>
            </w:r>
          </w:p>
        </w:tc>
      </w:tr>
    </w:tbl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454 681 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502 908 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488 970 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446 463 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331 948 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825 820 </w:t>
            </w:r>
          </w:p>
        </w:tc>
      </w:tr>
    </w:tbl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386 979 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440 319 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358 761 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329 802 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694 267 </w:t>
            </w:r>
          </w:p>
        </w:tc>
      </w:tr>
    </w:tbl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56 642 </w:t>
            </w:r>
          </w:p>
        </w:tc>
      </w:tr>
    </w:tbl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55 785 </w:t>
            </w:r>
          </w:p>
        </w:tc>
      </w:tr>
    </w:tbl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801"/>
        <w:gridCol w:w="3589"/>
        <w:gridCol w:w="2976"/>
        <w:gridCol w:w="3590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656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528 574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15 177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513 397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272 372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47 557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224 815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329 935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41 063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288 872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338 885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51 492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287 393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443 815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25 566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418 249 </w:t>
            </w:r>
          </w:p>
        </w:tc>
      </w:tr>
    </w:tbl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801"/>
        <w:gridCol w:w="3589"/>
        <w:gridCol w:w="2976"/>
        <w:gridCol w:w="3590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473 052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15 177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457 875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269 343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47 557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221 786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328 182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39 310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288 872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337 175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49 782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287 393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419 768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25 566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394 202 </w:t>
            </w:r>
          </w:p>
        </w:tc>
      </w:tr>
    </w:tbl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801"/>
        <w:gridCol w:w="3589"/>
        <w:gridCol w:w="3589"/>
        <w:gridCol w:w="2977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707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115 925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112 542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3 383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242 075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225 247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16 828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165 500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155 709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9 791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121 671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115 340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6 331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144 760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135 933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8 827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172 180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163 889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8 291 </w:t>
            </w:r>
          </w:p>
        </w:tc>
      </w:tr>
    </w:tbl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801"/>
        <w:gridCol w:w="3589"/>
        <w:gridCol w:w="3589"/>
        <w:gridCol w:w="2977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74 916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71 533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3 383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177 260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160 432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16 828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110 742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100 951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9 791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129 376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123 045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6 331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120 538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111 711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8 827 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129 309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121 018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8 291 </w:t>
            </w:r>
          </w:p>
        </w:tc>
      </w:tr>
    </w:tbl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718"/>
        <w:gridCol w:w="3580"/>
        <w:gridCol w:w="3580"/>
        <w:gridCol w:w="3217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501 186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706 155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706 155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1 091 881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1 091 881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675 744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675 744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391 464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869 611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869 611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718"/>
        <w:gridCol w:w="3580"/>
        <w:gridCol w:w="3580"/>
        <w:gridCol w:w="3217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512 082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512 082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658 655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658 655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1 019 142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1 019 142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659 867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659 867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442 465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379 385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63 080 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859 942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859 942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изложить в следующей редакции: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500"/>
        <w:gridCol w:w="3749"/>
        <w:gridCol w:w="779"/>
        <w:gridCol w:w="802"/>
        <w:gridCol w:w="2372"/>
        <w:gridCol w:w="1593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 системно-техническое обслуживание объектов информатизации социально-трудовой сферы, интеграция с иными объектами информатизации, а также анализ и обработка данных социально-трудовой сферы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 системно-техническое обслуживание 15 основных информационных систем по всем направлениям социально-трудовой сферы: труд, занятость, социальное страхование, пенсионное и социальное обеспечение, социальная поддержка, специальные социальные услуги и миграция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трудовых ресурсов"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труда, занятости, социальной защиты и миграции населения"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"Обеспечение функционирования информационных систем и информационно-техническое обеспечение государственного органа за счет средств республиканского бюджета"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1 198 330</w:t>
            </w:r>
          </w:p>
        </w:tc>
      </w:tr>
    </w:tbl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34 и 35, изложить в следующей редакции: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97"/>
        <w:gridCol w:w="6550"/>
        <w:gridCol w:w="510"/>
        <w:gridCol w:w="1171"/>
        <w:gridCol w:w="1661"/>
        <w:gridCol w:w="53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экологического мониторинга территорий Республики Казахстан, подверженных воздействию ракетно-космической деятельности комплекса "Байконур"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2021-2023 г.г. Проведение экологического мониторинга пусков ракет-носителей с космодрома "Байконур" (экологическое сопровождение пусков).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Оценка экологической устойчивости РП ОЧ РН в зоне Ю-4 (РП № 26, 32, 34, 42, 56) в Карагандинской области (2021 г.).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экологической устойчивости РП ОЧ РН в зоне Ю-5 (РП № 77) в Карагандинской и Костанайской областях (2022 г.) Оценка экологической устойчивости РП ОЧ РН в зоне Ю-24 (РП № 15, 25) в Карагандинской области (2023 г.).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состояния объектов окружающей среды на месте аварии РН "Протон-М" в 2007 г. в Карагандинской области (2021 г.). Контроль состояния объектов окружающей среды на месте аварии РН "Протон-М" в 2013 г. в Кызылординской области (2022 г.). Контроль состояния объектов окружающей среды на месте аварии РН "Союз-ФГ" в 2018 г. в Карагандинской области (2023 г.)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"Инфракос"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управления космическими аппаратами"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исполнения государственного задания предполагается выполнение работ по созданию и вводу в эксплуатацию космической системы связи "KazSat-2R" для обеспечения бесперебойного функционирования спутниковой связи на территории Казахстана и замещения космической системы связи "KazSat-2"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"Ghalam"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"Создание и ввод в эксплуатацию космической системы связи "KazSat-2R"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</w:tbl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38, 39 и 40, изложить в следующей редакции: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273"/>
        <w:gridCol w:w="3929"/>
        <w:gridCol w:w="636"/>
        <w:gridCol w:w="1926"/>
        <w:gridCol w:w="1987"/>
        <w:gridCol w:w="117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действующего космического ракетного комплекса "Зенит – М" для запусков ракет космического назначения среднего класса нового поколения для выполнения беспилотных космических аппаратов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"Совместное Казахстанско-Российское предприятие "Байтерек"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18 760 046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стартап экосистемы в области ИКТ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Акселерация технологическому бизнес-инкубированию участников, проведение маркетинговых и иных мероприятий для участников, проведение консультационных, информационных, аналитических, образовательных мероприятий для стимулирования развития участников международного технологического парка "Астана Хаб", поиск потенциальных инвесторов для реализации проектов участников, предоставление жилья и создание условий для проживания лицам, проходящим акселерацию в международном технологическом парке "Астана Хаб"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"Международный технопарк IТ-стартапов "Astana Hub"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"Обеспечение инновационного развития Республики Казахстан"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"Создание инновационной экосистемы на базе Международного технопарка IT-стартапов "Астана Хаб"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2 492 368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участия Казахстана в работе Комитета по научной и технологической политике Организации экономического сотрудничества и развития на 2021-2023 годы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Казахстана в мероприятиях КНТП ОЭСР, а также мониторинг реализации правовых инструментов КНТП ОЭСР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"Информационно-аналитический центр"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49 574</w:t>
            </w:r>
          </w:p>
        </w:tc>
      </w:tr>
    </w:tbl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79 и 80, изложить в следующей редакции: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1484"/>
        <w:gridCol w:w="5266"/>
        <w:gridCol w:w="448"/>
        <w:gridCol w:w="873"/>
        <w:gridCol w:w="2521"/>
        <w:gridCol w:w="1329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в рамках государственного образовательного заказа специалистов с высшим и послевузовским образованием в АОО "Назарбаев Университет"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и обучения слушателей по Программе предуниверситетской подготовки (Foundation), организация обучения по программам бакалавриата, магистратуры, докторантуры PhD в школах инженерии, наук и технологий, социальных и гуманитарных наук, государственной политики, бизнеса, образования, медицины, горного дела и наук о земле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"Услуги по подготовке специалистов с высшим и послевузовским образованием и организации деятельности в АОО "Назарбаев университет" за счет средств республиканского бюджета"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"Услуги по подготовке специалистов с высшим и послевузовским образованием и организации деятельности в АОО "Назарбаев университет" за счет целевого трансферта из Национального фонда"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51 780 181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параметров Болонского процесса в Республике Казахстан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услуги по реализации параметров Болонского процесса в Республике Казахстан будут выполнены следующие мероприятия: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аналитического отчета по реализации принципов Болонского процесса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методических рекомендаций по оценке качества образования в контексте Болонского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мониторинга и анализа развития инструментов Болонского процесса академической мобильности в вузах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Членские взносы в Европейский реестр обеспечения качества (EQAR) в целях развития национальной системы гарантии качества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Болонского процесса и академической мобильности"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"Методологическое обеспечение в сфере высшего и послевузовского образования"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</w:tbl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89, изложить в следующей редакции: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860"/>
        <w:gridCol w:w="4447"/>
        <w:gridCol w:w="394"/>
        <w:gridCol w:w="668"/>
        <w:gridCol w:w="1505"/>
        <w:gridCol w:w="105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проведения государственной научно-технической экспертизы научных, научно-технических и инновационных проектов и программ, предлагаемых к финансированию из государственного бюджета, а также организация работы национальных научных советов, промежуточные отчеты о научной и (или) научно-технической деятельности в рамках программно-целевого финансирования, итоговые отчеты о научной и (или) научно-технической деятельности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привлечение экспертов, формирование документов по проведенным в рамках договора государственным научно-техническим экспертизам в соответствии с требованиями действующего законодательства. Оплата услуг экспертов и других работников, мониторинг результативности проводимых работ/услуг. Формирование банков данных научных, научно-технических и инновационных проектов и программ, зарубежных и отечественных экспертов и экспертных заключений. Оплата вознаграждения членам Национального научного совета, оплата их командировочных расходов, мониторинг выполнения научных работ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"Развитие науки"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государственной научно-технической экспертизы за счет средств республиканского бюджета"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"Проведение государственной научно-технической экспертизы за счет целевого трансферта из Национального фонда Республики Казахстан"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2 201 884</w:t>
            </w:r>
          </w:p>
        </w:tc>
      </w:tr>
    </w:tbl>
    <w:bookmarkStart w:name="z42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9"/>
    <w:bookmarkStart w:name="z42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91, изложить в следующей редакции:</w:t>
      </w:r>
    </w:p>
    <w:bookmarkEnd w:id="410"/>
    <w:bookmarkStart w:name="z42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1397"/>
        <w:gridCol w:w="3557"/>
        <w:gridCol w:w="678"/>
        <w:gridCol w:w="704"/>
        <w:gridCol w:w="3377"/>
        <w:gridCol w:w="2013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 финансирование коммерциализации результатов научной и (или) научно-технической деятельности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практическое применение результатов научной и (или) научно-технической деятельности, включая результаты интеллектуальной деятельности, с целью вывода на рынок новых или усовершенствованных товаров, процессов и услуг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"Развитие науки"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"Грантовое финансирование коммерциализации результатов научной и (или) научно-технической деятельности за счет средств республиканского бюджета"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"Грантовое финансирование коммерциализации результатов научной и (или) научно-технической деятельности за счет целевого трансферта из Национального фонда Республики Казахстан"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10 260 000</w:t>
            </w:r>
          </w:p>
        </w:tc>
      </w:tr>
    </w:tbl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98, изложить в следующей редакции: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361"/>
        <w:gridCol w:w="3876"/>
        <w:gridCol w:w="713"/>
        <w:gridCol w:w="1919"/>
        <w:gridCol w:w="2252"/>
        <w:gridCol w:w="1576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развития государственного языка и других языков народа Казахстана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программы по реализации языковой политики в Республике Казахстан на 2020 - 2025 годы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научно-практический центр "Тіл-Қазына" имени Шайсултана Шаяхметова"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"Развитие государственного языка и других языков народа Казахстана", подпрограмма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государственного языка и других языков народа Казахстана"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391 870</w:t>
            </w:r>
          </w:p>
        </w:tc>
      </w:tr>
    </w:tbl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130, изложить в следующей редакции: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133"/>
        <w:gridCol w:w="5385"/>
        <w:gridCol w:w="434"/>
        <w:gridCol w:w="610"/>
        <w:gridCol w:w="3017"/>
        <w:gridCol w:w="1133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аналитической и консультационной поддержки взаимодействия между Казахстаном и Организацией экономического сотрудничества и развития 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опыта стран по вступлению в ОЭСР и выработка рекомендаций на основе опыта этих стран для Республики Казахстан; аналитическая и консультационная поддержка государственных органов по реализации обзоров ОЭСР в рамках Меморандума и II фазы Страновой программы; мониторинг исполнения Дорожной карты по реализации рекомендаций ОЭСР; мониторинг реализации Плана действий по взаимодействию с ОЭСР; формирование ежеквартального электронного дайджеста "Казахстан-ОЭСР"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 за счет Национального фонда Республики Казахстан"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328 079</w:t>
            </w:r>
          </w:p>
        </w:tc>
      </w:tr>
    </w:tbl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134 исключить;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136, 137 и 138, изложить в следующей редакции: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2557"/>
        <w:gridCol w:w="4473"/>
        <w:gridCol w:w="384"/>
        <w:gridCol w:w="698"/>
        <w:gridCol w:w="2667"/>
        <w:gridCol w:w="1001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мониторинг социально-экономических реформ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 хода отраслевых и институциональных реформ в рамках стратегических документов и отдельных поручений Президента Республики Казахстан; выявление системных проблем и рисков в социально-экономической сфере, региональной политике, а также по иным важным направлениям развития страны; выработка рекомендаций, направленных на повышение эффективности реализации реформ, отраслевой и региональной государственной политики, качества работы государственных органов и квазигосударственного сектора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 за счет Национального фонда Республики Казахстан"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Экспертно-аналитическое сопровождение региональной политики, социально-экономического развития регионов, выявления резервов роста экономики регионов, в том числе разработка рекомендаций по оценке и мониторингу уровня комфортности проживания населения в городских и сельских населенных пунктах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периодического национального рейтинга качества жизни городов. Организация мониторинга обеспеченности объектами и услугами Системы региональных стандартов населенных пунктов страны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378 339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развитию институциональной среды и методологии государственно-частного партнерства - 4-ый этап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законодательства Республики Казахстан в сфере государственно-частного партнерства и интегрированные с ними проекты нормативных правовых актов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государственно-частного партнерства"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140 159</w:t>
            </w:r>
          </w:p>
        </w:tc>
      </w:tr>
    </w:tbl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140, изложить в следующей редакции: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72"/>
        <w:gridCol w:w="3107"/>
        <w:gridCol w:w="643"/>
        <w:gridCol w:w="902"/>
        <w:gridCol w:w="4462"/>
        <w:gridCol w:w="1444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научной экономической экспертизы законопроектов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научной экономической экспертизы законопроектов Республики Казахстан в соответствии с требованиями Правил проведения научной экспертизы проектов нормативных правовых актов: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оценка качества, обоснованности, своевременности, правомерности проекта, соблюдения в проекте закрепленных Конституцией Республики Казахстан прав человека и гражданина;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возможной эффективности нормативного правового акта;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выявление возможных отрицательных последствий принятия проекта в качестве нормативного правового акта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"Научная экономическая экспертиза законопроектов Республики Казахстан"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77 235</w:t>
            </w:r>
          </w:p>
        </w:tc>
      </w:tr>
    </w:tbl>
    <w:bookmarkStart w:name="z45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5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</w:t>
      </w:r>
    </w:p>
    <w:bookmarkEnd w:id="434"/>
    <w:bookmarkStart w:name="z45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807</w:t>
            </w:r>
          </w:p>
        </w:tc>
      </w:tr>
    </w:tbl>
    <w:bookmarkStart w:name="z456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2021 год</w:t>
      </w:r>
    </w:p>
    <w:bookmarkEnd w:id="436"/>
    <w:bookmarkStart w:name="z45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098"/>
        <w:gridCol w:w="6172"/>
        <w:gridCol w:w="2834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(+,-)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-51 230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-774 736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-2 519 194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-625 614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-107 108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-95 755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-54 303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-2 765 150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рынка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материально-технического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1 174 990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 государственных органов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-610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453 273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-1 068 537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-89 623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-123 496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-359 170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(Антикоррупционная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-265 881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-133 717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-491 287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возможности и модернизация образования: на пути к экологической культуре для устойчивого развития страны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-45 542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12 771 223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-2 047 629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-7 293 665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-65 936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-269 718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-47 599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Соглашения об условиях и порядке размещения Тюркской Академии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-58 297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-158 924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-102 013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-79 677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-734 362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-592 275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-341 182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13 781 668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-5 952 358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-219 970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-84 772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-939 438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-1 232 333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-199 943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-39 080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-190 420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ономастической и геральдической деятельности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-133 488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 -, электроэнергетики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-1 517 690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-2 976 714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-355 434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-97 205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-2 390 294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-58 655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-2 084 449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-148 430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"Национальная компания "QazExpoCongress"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простых векселей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-240 598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-275 599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моногородах и регионах в рамках Государственной программы развития регионов до 2025 года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-192 846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-174 402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-3 223 836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11 770 882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-29 755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-29 755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финансовыми активами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-524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</w:t>
            </w:r>
          </w:p>
        </w:tc>
      </w:tr>
    </w:tbl>
    <w:bookmarkStart w:name="z45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38"/>
    <w:bookmarkStart w:name="z45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807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462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 министерств по чрезвычайным ситуациям, обороны, индустрии и инфраструктурного развития, Управления Делами Президента Республики Казахстан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95"/>
        <w:gridCol w:w="495"/>
        <w:gridCol w:w="495"/>
        <w:gridCol w:w="495"/>
        <w:gridCol w:w="3275"/>
        <w:gridCol w:w="3275"/>
        <w:gridCol w:w="3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807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46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повышение заработной платы медицинских работников из числа гражданских служащих органов внутренних дел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2381"/>
        <w:gridCol w:w="6510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</w:tbl>
    <w:bookmarkStart w:name="z46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807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46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выплату государственной адресной социальной помощи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796"/>
        <w:gridCol w:w="3388"/>
        <w:gridCol w:w="3388"/>
        <w:gridCol w:w="3588"/>
      </w:tblGrid>
      <w:tr>
        <w:trPr>
          <w:trHeight w:val="30" w:hRule="atLeast"/>
        </w:trPr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948 734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784 215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1 563 904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1 159 540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404 364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8 786 016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6 649 209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2 136 807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508 057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4 592 594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3 897 718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694 876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4 975 301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3 068 044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1 907 257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1 474 503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1 184 389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290 114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1 260 423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1 043 343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1 573 309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1 270 570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302 739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6 048 255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4 462 295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1 585 960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1 692 631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1 469 728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1 806 978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754 555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639 697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19 409 368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12 294 689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7 114 679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2 048 914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1 721 509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2 334 292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2 045 786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288 506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18 947 457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14 545 289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4 402 168</w:t>
            </w:r>
          </w:p>
        </w:tc>
      </w:tr>
    </w:tbl>
    <w:bookmarkStart w:name="z47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807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47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размещение государственного социального заказа в неправительственных организациях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5"/>
        <w:gridCol w:w="1963"/>
        <w:gridCol w:w="7522"/>
      </w:tblGrid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194 905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128 226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154 532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56 810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46 771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97 048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226 272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127 279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147 202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услуг: престарелым и инвалидам в условиях полустационара и в условиях на дому, жертвам торговли людьми, жертвам бытового насилия.</w:t>
            </w:r>
          </w:p>
        </w:tc>
      </w:tr>
    </w:tbl>
    <w:bookmarkStart w:name="z47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807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477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обеспечение прав и улучшение качества жизни инвалидов в Республике Казахстан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43"/>
        <w:gridCol w:w="1037"/>
        <w:gridCol w:w="774"/>
        <w:gridCol w:w="774"/>
        <w:gridCol w:w="667"/>
        <w:gridCol w:w="932"/>
        <w:gridCol w:w="773"/>
        <w:gridCol w:w="932"/>
        <w:gridCol w:w="1539"/>
        <w:gridCol w:w="773"/>
        <w:gridCol w:w="774"/>
        <w:gridCol w:w="933"/>
        <w:gridCol w:w="774"/>
        <w:gridCol w:w="934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при транслировании новостных телепередач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 средства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 (кресло-коляски)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478 343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585 297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949 478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1 021 396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279 495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311 772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356 334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411 279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571 948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279 744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848 760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175 274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628 390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2 298 798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552 098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338 138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617 742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1 243 210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684 843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224 856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167 906</w:t>
            </w:r>
          </w:p>
        </w:tc>
      </w:tr>
    </w:tbl>
    <w:bookmarkStart w:name="z47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807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483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услуги по замене и настройке речевых процессоров к кохлеарным имплантам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2379"/>
        <w:gridCol w:w="7542"/>
      </w:tblGrid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149 181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115 115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</w:tbl>
    <w:bookmarkStart w:name="z48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807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48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развитие рынка труда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429"/>
        <w:gridCol w:w="1828"/>
        <w:gridCol w:w="1828"/>
        <w:gridCol w:w="2394"/>
        <w:gridCol w:w="3377"/>
        <w:gridCol w:w="1829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Казахстан, и работодателям, оказывающим содействие в переселении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молодежи категории NEET, членам малообеспеченных многодетных семей, малообеспеченным трудоспособным инвалидам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079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1 108 381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419 945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2 483 707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723 780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10 776 868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766 997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799 440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9 210 431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358 017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2 525 986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370 747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926 609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8 450 725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2 926 334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4 804 690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2 454 253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665 733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793 426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2 360 423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360 597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700 664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1 299 162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1 447 392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318 487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5 786 473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1 055 628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2 498 171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1 280 952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3 374 233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431 357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1 039 696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711 735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2 425 632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215 187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851 105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440 063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13 093 497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3 001 083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2 314 931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7 777 483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5 311 286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4 320 034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1 339 923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334 051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285 866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2 636 579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856 884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339 684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1 440 011</w:t>
            </w:r>
          </w:p>
        </w:tc>
      </w:tr>
    </w:tbl>
    <w:bookmarkStart w:name="z48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807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491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33"/>
        <w:gridCol w:w="3544"/>
        <w:gridCol w:w="3185"/>
        <w:gridCol w:w="3545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1 398 461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310 610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1 087 851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707 450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128 918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578 532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2 794 499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727 116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2 067 383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724 126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3 596 641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810 924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2 785 717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1 350 680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1 104 605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1 817 641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352 071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1 465 570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2 704 592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561 840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2 142 752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1 858 734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471 465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1 387 269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1 708 407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754 172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628 498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1 587 288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254 770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1 332 518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1 870 159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444 877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1 425 282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2 507 144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2 180 510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1 631 442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394 042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1 237 400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1 195 794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992 764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256 358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736 406</w:t>
            </w:r>
          </w:p>
        </w:tc>
      </w:tr>
    </w:tbl>
    <w:bookmarkStart w:name="z49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807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2020 года № 840</w:t>
            </w:r>
          </w:p>
        </w:tc>
      </w:tr>
    </w:tbl>
    <w:bookmarkStart w:name="z496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27"/>
        <w:gridCol w:w="810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20 335 479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21 438 822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56 742 060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13 952 445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31 755 494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34 156 381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16 156 003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26 416 833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17 414 587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31 009 859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16 603 509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17 678 390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16 413 678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92 904 483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26 189 854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14 974 760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19 361 413</w:t>
            </w:r>
          </w:p>
        </w:tc>
      </w:tr>
    </w:tbl>
    <w:bookmarkStart w:name="z49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807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500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приобретение оборудования для колледжей в рамках проекта "Жас маман"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1 669 168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1 286 892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1 818 903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1 429 931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1 335 654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1 818 902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1 433 940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2 303 104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1 556 233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1 532 908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1 296 989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1 347 137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956 631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2 661 291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1 504 832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1 353 721</w:t>
            </w:r>
          </w:p>
        </w:tc>
      </w:tr>
    </w:tbl>
    <w:bookmarkStart w:name="z50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807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50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проведение медицинской организацией мероприятий, снижающих половое влечение, осуществляемых на основании решения суда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2859"/>
        <w:gridCol w:w="6582"/>
      </w:tblGrid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bookmarkStart w:name="z50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807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50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закуп вакцин и других иммунобиологических препаратов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1 106 962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1 275 440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4 039 029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1 214 329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2 040 737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2 462 968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1 071 529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1 956 463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909 029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1 556 891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1 573 617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936 713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635 135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4 487 485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2 566 471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2 156 313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1 901 888</w:t>
            </w:r>
          </w:p>
        </w:tc>
      </w:tr>
    </w:tbl>
    <w:bookmarkStart w:name="z50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807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512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пропаганду здорового образа жизни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27 771</w:t>
            </w:r>
          </w:p>
        </w:tc>
      </w:tr>
    </w:tbl>
    <w:bookmarkStart w:name="z51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807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516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660 376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635 994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880 768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546 934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1 098 948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727 051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1 084 905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1 215 884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736 024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740 497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395 539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701 023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613 637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1 012 948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467 399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542 404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