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ca87d" w14:textId="c1ca8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"Об общественном контроле"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2021 года № 800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"Об общественном контроле".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Об общественном контроле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общественные отношения, связанные с организацией и осуществлением общественного контроля в Республике Казахстан.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Основные понятия, используемые в настоящем Законе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общественный контроль - деятельность субъектов общественного контроля, осуществляемая в порядке и формах, установленных настоящим Законом и иными законами Республики Казахстан, направленная на анализ и общественную оценку актов и решений объектов общественного контроля, а также разработку рекомендаций;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общественного контроля - граждане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некоммерческие организации, зарегистрированные на территории Республики Казахстан, за исключением корпоративных фондов, религиозных объединений (далее - некоммерческие организации);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субъекты, которым предоставлено право или полномочия на осуществление общественного контроля в соответствии с законами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общественного контроля - органы, учреждения исполнительной государственной власти и местного государственного управления;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учреждения, не являющиеся государственными органами;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предприятия, товарищества с ограниченной ответственностью, акционерные общества, в том числе национальные управляющие холдинги, национальные холдинги, национальные компании, учредителем, участником или акционером которых является государство, а также дочерние, зависимые и иные юридические лица, являющиеся аффилированными с ними в соответствии с законодательными актами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исполнители функций центральных и (или) местных исполнительных органов.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объектам общественного контроля не относятся государственные органы и организации, отнесенные к категории особорежимных, режимных объектов Республики Казахстан;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группа общественного контроля - группа граждан Республики Казахстан, и (или) представителей некоммерческих организаций, являющихся гражданами Республики Казахстан а также иных субъектов, которым предоставлено право или полномочия на осуществление общественного контроля в соответствии с законодательством Республики Казахстан, сформированная для осуществления общественного контроля;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конфликт интересов при осуществлении общественного контроля (далее - конфликт интересов) - ситуация, при которой личная заинтересованность субъектов общественного контроля, эксперта, члена (участника), учредителя, руководителя, работника субъектов общественного контроля влияет или может повлиять на объективность осуществления общественного контроля;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мотивированный ответ - информация объекта общественного контроля о всестороннем, полном и объективном рассмотрении обстоятельств, указанных в рекомендациях по результатам общественного контроля.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Законодательство Республики Казахстан об общественном контроле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об общественном контроле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Особенности осуществления общественного контроля устанавливаются законодательными актами Республики Казахстан.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регулирует отношения, связанные с осуществлением общественного контроля, в части, не урегулированной законодательными актами Республики Казахстан.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Действие Закона не распространяется на общественные отношения, регулируемые уголовно-процессуальным, уголовно-исполнительным, гражданским процессуальным, административным процедурно-процессуальным законодательством Республики Казахстан и законодательством Республики Казахстан об административных правонарушениях, законодательством о выборах и республиканском референдуме, внешней разведке, контрразведывательной, оперативно-розыскной, правоохранительной деятельности, обеспечении безопасности охраняемых лиц и объектов, проведении охранных мероприятий, государственных секретах, а также законами о судах и статусе судей, специальных государственных органах, прокуратуре, обороне и Вооруженных Силах Республики Казахстан, персональных данных и их защите.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Общественный контроль в Фонде национального благосостояния и национальных компаниях, входящих в группу Фонда национального благосостояния (далее - Фонд), осуществляется Общественным советом Фонда в соответствии с Законом Республики Казахстан "О Фонде национального благосостояния".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Цели и задачи общественного контроля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Целью общественного контроля является обеспечение участия граждан Республики Казахстан в управлении делами государства.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Задачами общественного контроля являются: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вовлечение граждан Республики Казахстан в процесс общественного контроля;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учета общественного мнения при принятии решений объектами общественного контроля;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прозрачности и открытости деятельности объектов общественного контроля;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взаимодействия субъектов и объектов общественного контроля;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эффективности деятельности объектов общественного контроля;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повышение уровня доверия граждан Республики Казахстан к деятельности объектов общественного контроля;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в обществе нетерпимости к противоправному поведению.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Принципы деятельности общественного контроля</w:t>
      </w:r>
    </w:p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Общественный контроль осуществляется на основе следующих принципов: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законность деятельности субъектов и объектов общественного контроля.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публичность, открытость и прозрачность осуществления общественного контроля.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добровольность участия субъектов общественного контроля в осуществлении общественного контроля.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независимость субъектов общественного контроля.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Условия участия в осуществлении общественного контроля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Граждане Республики Казахстан осуществляют общественный контроль индивидуально или путем участия в группах общественного контроля.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Субъектами общественного контроля не могут быть лица: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имеющие не погашенную или не снятую в установленном законодательством Республики Казахстан порядке судимость;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признанные судом недееспособными или ограниченно дееспособными;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достигшие восемнадцатилетнего возраста;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состоящие на учете в организациях, оказывающих медицинскую помощь в области психического здоровья, по поводу психических, поведенческих расстройств (заболеваний), в том числе связанных с употреблением психоактивных веществ;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ранее привлекавшиеся к уголовной ответственности за совершение коррупционных правонарушений, экстремистских и террористических преступлений;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некоммерческие организации с иностранным участием, а также некоммерческие организации, деятельность которых приостановлена либо запрещена в соответствии с действующим законодательством.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Группа общественного контроля формируется по инициативе субъектов общественного контроля по согласованию с объектом общественного контроля.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об утверждении состава группы общественного контроля оформляется в виде протокола.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состав группы общественного контроля не может превышать пяти человек.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общественного контроля осуществляют общественный контроль в соответствии с требованиями настоящего Закона.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группы общественного контроля за нарушение законодательства Республики Казахстан при осуществлении общественного контроля несут ответственность в соответствии с законами Республики Казахстан.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Субъекты и объекты общественного контроля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Права и обязанности субъектов общественного контроля</w:t>
      </w:r>
    </w:p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Субъекты общественного контроля имеют право: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общественный контроль в формах, предусмотренных настоящим Законом и законодательством Республики Казахстан;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рекомендации по результатам общественного контроля одновременно с мотивированными ответами объектов общественного контроля в средствах массовой информации;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посещать объекты общественного контроля по письменному согласованию с объектом общественного контроля;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привлекать экспертов к осуществлению общественного контроля в порядке, предусмотренном настоящим Законом;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запрашивать информацию у объектов общественного контроля в порядке, предусмотренном законодательством Республики Казахстан о доступе к информации;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использовать средства аудиовизуальной техники, а также производить видео- и фотосъемку при осуществлении общественного контроля с учетом норм законодательства Республики Казахстан;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обжаловать действия (бездействие) объектов общественного контроля в соответствии с законодательством Республики Казахстан;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осуществлять иные права, предусмотренные законами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обязаны: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общественный контроль в соответствии с требованиями настоящего Закона и законодательства Республики Казахстан;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информировать объект общественного контроля об осуществлении общественного контроля, а в случае формирования группы общественного контроля направить протокол об утверждении состава группы общественного контроля;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направлять объектам общественного контроля рекомендации по результатам общественного контроля, включающие предложения о мерах по устранению выявленных нарушений;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информацию о выявленных нарушениях в ходе осуществления общественного контроля в соответствующие уполномоченные органы;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от субъектов общественного контроля соблюдения общепринятых морально-этических норм поведения при осуществлении общественного контроля;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допускать конфликта интересов при осуществлении общественного контроля;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размещать рекомендации по результатам общественного контроля, а также мотивированные ответы объектов общественного контроля на рекомендации по результатам общественного контроля в средствах массовой информации;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требовать от субъектов общественного контроля соблюдения мер безопасности и установленного режима работы объекта общественного контроля при осуществлении общественного контроля;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соблюдать меры безопасности при осуществлении общественного контроля и установленный режим работы объекта общественного контроля при осуществлении общественного контроля;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 не распространять персональные данные без согласия субъектов персональных данных, а также не разглашать сведения, полученные от объектов общественного контроля, составляющие охраняемую законами Республики Казахстан тайну;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осуществлять иные обязанности, установленные законами Республики Казахстан.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Права и обязанности объектов общественного контроля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Объекты общественного контроля имеют право: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получать от субъектов общественного контроля информацию об осуществлении общественного контроля и его результатах;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аудиовизуальной техники, а также производить видео- и фотосъемку при осуществлении общественного контроля с учетом норм законодательства Республики Казахстан;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соблюдения мер безопасности при осуществлении общественного контроля на объекте общественного контроля;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отказать в посещении объекта общественного контроля в случаях, предусмотренных пунктом 5 статьи 11 настоящего Закона;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обращаться к субъектам общественного контроля для инициирования проведения общественного контроля;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допускать к осуществлению общественного контроля в случаях проведения общественного контроля повторно по одному и тому же предмету в течение двенадцати месяцев с момента проведения последнего общественного контроля;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осуществлять иные права, предусмотренные законами Республики Казахстан.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Объекты общественного контроля обязаны: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законодательство Республики Казахстан, права и законные интересы субъектов общественного контроля и (или) его представителей;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обеспечивать доступ субъектов общественного контроля на территорию и в помещения объектов общественного контроля на основании и в порядке, установленных законодательством Республики Казахстан;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доступ к информации о своей деятельности, за исключением информации с ограниченным доступом, и рассматривать запросы субъектов общественного контроля в соответствии с требованиями законодательства о доступе к информации;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обеспечивать соблюдение представителями объектов общественного контроля общепринятых морально-этических норм поведения при осуществлении общественного контроля;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обеспечивать безопасность субъектов общественного контроля в соответствии с установленными нормативами для данного объекта общественного контроля;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рассматривать и принимать решения по рекомендациям результатов общественного контроля, а также направлять мотивированные ответы;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размещать рекомендации по результатам общественного контроля, а также мотивированные ответы на рекомендации по результатам общественного контроля на интернет-ресурсах объектов общественного контроля;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информировать субъект общественного контроля о согласии на осуществление общественного контроля группой общественного контроля, а также на посещение объекта общественного контроля в соответствии с законодательством Республики Казахстан;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осуществлять иные обязанности, установленные законами Республики Казахстан.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Формы и результаты общественного контроля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Формы общественного контроля</w:t>
      </w:r>
    </w:p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контроль осуществляется в форме общественных обсуждений, общественной экспертизы, общественного мониторинга, а также в формах, установленных действующим законодательством Республики Казахстан.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Общественный контроль может осуществляться одновременно в нескольких формах.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Общественное обсуждение</w:t>
      </w:r>
    </w:p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Общественное обсуждение проводится в целях организации публичного рассмотрения актов и решений объектов общественного контроля, затрагивающих права и законные интересы неограниченного круга лиц.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за три рабочих дня до даты проведения общественного обсуждения размещают в средствах массовой информации тему, дату, время, место и форму общественного обсуждения, а также информацию, относящуюся к предмету общественных обсуждений.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общественного контроля обязаны сообщать и приглашать представителей объектов общественного контроля для участия в общественных обсуждениях не позднее, чем за пять рабочих дней до даты проведения общественного обсуждения.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контроля в случае необходимости могут принять участие в общественном обсуждении, а также оказывать техническое содействие в организации общественного обсуждения субъектам общественного контроля.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Участники общественного обсуждения при его проведении вправе озвучивать предложения по предмету общественного обсуждения.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Рекомендации, принятые на основе протокола по итогам проведения общественного обсуждения, направляются субъектами общественного контроля объектам общественного контроля для рассмотрения.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Общественная экспертиза</w:t>
      </w:r>
    </w:p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Общественная экспертиза осуществляется субъектами общественного контроля в целях анализа и общественной оценки актов и решений объектов общественного контроля, затрагивающих права и законные интересы неограниченного круга лиц.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Предметом общественной экспертизы являются акты и решения объектов общественного контроля, принимаемые в ходе деятельности, затрагивающие права и законные интересы неограниченного круга лиц.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для проведения общественной экспертизы вправе привлекать экспертов.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Экспертом может быть физическое лицо, имеющее высшее и (или) послевузовское образование в соответствующей сфере, не менее двух лет стажа работы в соответствующей сфере, обладающее научными и (или) практическими знаниями по предмету общественной экспертизы.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 общественной экспертизы, содержащее выводы экспертов, оформляется в виде рекомендаций общественной экспертизы и направляется объектам общественного контроля для рассмотрения.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Общественный мониторинг</w:t>
      </w:r>
    </w:p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Общественный мониторинг представляет собой наблюдение за деятельностью объектов общественного контроля, затрагивающих права и законные интересы неограниченного круга лиц.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Субъекты общественного контроля осуществляют общественный мониторинг путем сбора, обобщения и анализа информации, касающейся актов и решений объектов общественного контроля, затрагивающих права и законные интересы неограниченного круга лиц.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Субъекты общественного контроля в случае необходимости могут осуществлять общественный мониторинг с посещением объектов общественного контроля по согласованию с объектом общественного контроля.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общественного контроля к обращению о согласовании на осуществление общественного мониторинга с посещением объекта общественного контроля прилагает список субъектов общественного контроля и информацию о соответствии их требованиям, установленным пунктом 2 статьи 5 настоящего Закона, обоснование необходимости посещения.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целях защиты конституционного строя, охраны общественного порядка, прав и свобод человека, здоровья населения объект общественного контроля имеет право отказать в посещении объекта общественного контроля.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Рекомендации по итогам общественного мониторинга направляются субъектами общественного контроля объектам общественного контроля для рассмотрения.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Рекомендации общественного контроля</w:t>
      </w:r>
    </w:p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Субъектом общественного контроля разрабатываются рекомендации по результатам общественного контроля.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рекомендациям по результатам общественного контроля прилагаются информация о месте и времени осуществления общественного контроля, задачах общественного контроля, список субъектов общественного контроля и информация о соответствии их требованиям, установленным пунктом 2 статьи 5 настоящего Закона, формах общественного контроля, фактах и обстоятельствах, установленных при осуществлении общественного контроля, а также иные документы, полученные при осуществлении общественного контроля.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Субъект общественного контроля направляет рекомендации объекту общественного контроля не позднее семи рабочих дней со дня завершения общественного контроля на государственном и (или) русском языках.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Рекомендации по итогам общественного контроля являются обязательными для рассмотрения объектами общественного контроля.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Объекты общественного контроля рассматривают рекомендации по результатам общественного контроля в течение десяти рабочих дней со дня получения и направляют субъекту общественного контроля мотивированный ответ.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 общественного контроля указывают в мотивированном ответе на рекомендацию по результатам общественного контроля о выявленных фактах конфликта интересов или информацию о несоответствии субъектов общественного контроля требованиям, установленным пунктом 2 статьи 5 настоящего Закона.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Объекты общественного контроля обязаны принять меры для всестороннего, полного и объективного рассмотрения обстоятельств, указанных в рекомендациях по результатам общественного контроля, и предоставить возможность субъекту общественного контроля участвовать в рассмотрении его обращения в форме заслушивания, если это не нарушает права, свободы других лиц.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Заслушивание может осуществляться путем приглашения субъекта общественного контроля, в том числе посредством видеоконференцсвязи или иных средств коммуникации.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положительного решения по итогам рассмотрения рекомендации по результатам общественного контроля процедура заслушивания не проводится.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общественного контроля уведомляется заранее, но не позднее чем за три рабочих дня до принятия решения по рассмотрению рекомендаций по результатам общественного контроля.</w:t>
      </w:r>
    </w:p>
    <w:bookmarkEnd w:id="121"/>
    <w:bookmarkStart w:name="z139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Материально-техническое и организационное обеспечение осуществления общественного контроля</w:t>
      </w:r>
    </w:p>
    <w:bookmarkStart w:name="z14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Материально-техническое и организационное обеспечение</w:t>
      </w:r>
    </w:p>
    <w:bookmarkEnd w:id="123"/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контроля осуществляется за счет средств субъектов общественного контроля и иных источников, не запрещенных законодательством Республики Казахстан.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Ответственность за нарушение законодательства Республики Казахстан при осуществлении общественного контроля</w:t>
      </w:r>
    </w:p>
    <w:bookmarkStart w:name="z14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Республики Казахстан при осуществлении общественного контроля влечет ответственность в соответствии с законами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Порядок введения в действие настоящего Закона</w:t>
      </w:r>
    </w:p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по истечении шести месяцев после дня его первого официального опубликования.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