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9b1" w14:textId="5288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2021 года № 779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0,0553 гектара из категории земель лесного фонда коммунальных государственных учреждений "Асу-Булакское лесное хозяйство" и "Риддерское лесное хозяйство" Управления природных ресурсов и регулирования природопользования Восточно-Казахстанской области (далее - учреждения)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"Казцинк" (далее - товарищество)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линии электропередач.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 № 779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1832"/>
        <w:gridCol w:w="1833"/>
        <w:gridCol w:w="1833"/>
        <w:gridCol w:w="1833"/>
        <w:gridCol w:w="1833"/>
      </w:tblGrid>
      <w:tr>
        <w:trPr>
          <w:trHeight w:val="30" w:hRule="atLeast"/>
        </w:trPr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7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удобных (болота и прочее)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"Асу- Булакское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