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616a" w14:textId="18d6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Первого Президента Республики Казахстан – Елбасы в области культуры в 2021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2021 года № 777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присуждении государственной стипендии Первого Президента Республики Казахстан – Елбасы в области культуры в 2021 году".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государственной стипендии Первого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– Елбасы в области культуры в 2021 году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стипендию Первого Президента Республики Казахстан – Елбасы в области культуры в 2021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 которым присуждена государственная стипендия Первого Президента Республики Казахстан – Елбасы в области культуры в 2021 году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Деятели литературы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8"/>
        <w:gridCol w:w="755"/>
        <w:gridCol w:w="10147"/>
      </w:tblGrid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Айтхожа Марфуға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поэтесса, лауреат Государственной премии, кавалер ордена "Парасат"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Алдияр Бақытжан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года рождения, поэт, лауреат молодежный премии "Серпер"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Ашимов Аким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(Аким Тарази)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года рождения, писатель, лауреат Государственной премии, заслуженный деятель Казахстана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Ахмет</w:t>
            </w:r>
          </w:p>
          <w:bookmarkEnd w:id="13"/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писатель-драматург, заслуженный деятель Казахстана, кавалер ордена "Құрмет"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Әбдікұлы Төлен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 года рождения, писатель, лауреат Государственной премии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Бахтыгереева Акуштап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года рождения, поэтесса, лауреат Государственной премии, кавалер ордена "Құрмет"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Гарькавец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 года рождения, ученый-тюрколог, общественный деятель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Сабит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1940 года рождения, писатель, лауреат Государственной премии, кавалер орденов "Парасат" и "Барыс"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Джаганова Алтыншаш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года рождения, писательница, заслуженный деятель Казахстана, кавалер ордена "Құрмет"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Жайлыбай Ғалым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года рождения, поэт, лауреат международной литературной премии "Алаш", кавалер ордена "Құрмет"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 Мырзатай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года рождения, государственный и общественный деятель, кавалер орденов "Құрмет" и "Парасат"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Нуртас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поэт, кавалер ордена "Құрмет"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Дулат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писатель, лауреат Государственной премии, кавалер ордена "Достық" ІІ степени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Косылбеков Дидар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1969 года рождения, писатель, заслуженный деятель Казахстана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Қыдырханұлы Уахап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писатель, заслуженный работник культуры Казахской ССР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Темірхан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1945 года рождения, писатель, лауреат Государственной премии, кавалер орденов "Құрмет" и "Парасат"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Мырзахметұлы Мекемтас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литературовед, лауреат Государственной премии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Нурпеисов Абдижамил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1924 года рождения, Қазақстанның Еңбек Ері, народный писатель Казахстана, лауреат Государственной премии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Иранбек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поэт, лауреат Государственной премии, заслуженный деятель Казахстана, кавалер ордена "Парасат"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Утеулиев Бауыржан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года рождения,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Раш Мынбай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поэт, заслуженный работник культуры Казахской ССР, кавалер ордена "Құрмет"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Салғараұлы Қойшығара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писатель, ученый, лауреат Государственной премии, заслуженный деятель Казахстана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Сарыбаев Бейбіт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года рождения, писатель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Кәдірбек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писатель, заслуженный деятель Казахстана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Сматаев Софы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писатель, лауреат международной литературной премии "Алаш", кавалер орденов "Құрмет" и "Парасат"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Олжас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поэт, народный писатель Казахской ССР, Қазақстанның Еңбек Ері, лауреат Государственной премии мира и прогресса Первого Президента Республики Казахстан - Елбасы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Тұрғынбекұлы Серік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поэт, заслуженный деятель Казахстана, кавалер ордена "Парасат"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Шапай Тұрсынжан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года рождения, писатель, лауреат международной литературной премии "Алаш",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54"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Деятели искусства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Абдреев Марат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года рождения, художник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Андриасян Рубен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режиссер театра, народный артист Казахстана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 Ермек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дизайнер, заслуженный деятель Казахстана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 года рождения, музыковед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Ашимов Асанали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года рождения, народный артист СССР, Қазақстанның Еңбек Ері, лауреат Государственной премии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Аширбекова Роза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актриса, народная артистка Казахской ССР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Байдукенова Рухия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рождения, певица, победительница международного конкурса "Славянский базар-2021"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Байсеитова Раушан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народная артистка Казахской ССР, лауреат Государственной премии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Бекназар-Ханинга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года рождения, актриса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Беккулова Айжан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ремесленник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Джалилов Самат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1990 года рождения, кинорежиссер 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Жаманбаев Базаргали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дирижер, народный артист Казахской ССР, лауреат Государственной премии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Илья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композитор, поэт, искусствовед, заслуженный деятель Казахстана, кавалер ордена "Отан"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Жанботаев Досжан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года рождения, народный артист Казахстана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Жолжаксынов Досхан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народный артист Казахстана, лауреат Государственной премии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Ерманов Жүрсін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заслуженный деятель Казахстана, кавалер ордена "Құрмет"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Зайберт Виктор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археолог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 Бекен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артист Казахской ССР</w:t>
            </w:r>
          </w:p>
          <w:bookmarkEnd w:id="65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Калыкова Саида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года рождения, пианистка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Кәден Лидия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1952 года рождения, актриса, заслуженная артистка Казахской CCР, кавалер орденов "Құрмет" и "Парасат"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Клушкин Юрий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музыкант, народный артист Казахской ССР, кавалер ордена "Парасат"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Казгулов Алпысбай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года рождения, заслуженный деятель Казахстана, кавалер ордена "Парасат"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Кастеева Зарема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балерина, народная артистка Казахской ССР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Косубаева Тамара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года рождения, актриса, заслуженная артистка Казахстана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Косымбаев Мэлс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года рождения, айтыскер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Ержан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рождения, певец, лауреат республиканских и международных конкурсов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Мәлібекұлы Жандарбек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архитектор, автор Государственного Герба Республики Казахстан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Мышбаева Нукетай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Казахской ССР, кавалер ордена "Парасат"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Ернат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года рождения, домбрист, лауреат республиканских и международных конкурсов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Нүсіпжан Нұрғали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певец, народный артист Казахстана, лауреат Государственной премии, кавалер орденов "Парасат" и "Барыс" ІІ степени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Обаев Исмухан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народный артист Казахской ССР, кавалер ордена "Парасат"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Олжабай Темірлан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года рождения, кюйши, лауреат республиканских и международных конкурсов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Сабит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артист Казахской ССР, лауреат Государственной премии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Орумбаева Гульсауле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1952 года рождения, заслуженный деятель Казахстана, кавалер орденов "Құрмет" и "Парасат"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Утекешева Меруерт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заслуженная артистка Казахской ССР, кавалер орденов "Құрмет" и "Парасат"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Померанцев Юрий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года рождения, народный артист Казахской ССР, Қазақстанның Еңбек Ері, лауреат Государственной премии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Разиева Гульвира </w:t>
            </w:r>
          </w:p>
          <w:bookmarkEnd w:id="88"/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Казахской ССР, кавалер ордена "Парасат"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Сундет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солист балета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Сіргебаев Ескен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художник, скульптор, заслуженный деятель Казахстана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Тасыбекова Торгын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Казахской ССР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Тулегенова Бибигуль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года рождения, народная артистка СССР, лауреат Государственной премии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Турдугулов Жолаушы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года рождения, художник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Тұрысбек Секен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 рождения, заслуженный артист Казахстана,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Тыныштыгулова Сара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народная артистка Казахской ССР, кавалер орденов "Құрмет" и "Парасат"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Тлеубаев Куат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года рождения, кинохудожник, заслуженный деятель Казахстана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Шакрат Сержан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кюйши, кавалер ордена "Құрмет"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Шынарбаев Ермек 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года рождения, кинорежиссер, заслуженный деятель искусств Казахстана.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