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2918" w14:textId="323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перечня открытых данных государственных органов,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2021 года № 774.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16 ноября 2015 года "О доступе к информации"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774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открытых данных государственных органов, размещаемых на интернет-портале открытых данных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Единый перечень с изменениями, внесенными постановлениями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размещения информации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сектор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(страна представительства, тип организации, полное наименование организации, город расположения, адрес, телефон, официальный сайт, электронная почта, страны, куда выдают визы (по совместительству)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Визовый и безвизовый режим для граждан Республики Казахстан с иностранными государствами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 (категория, кратность, срок действия, период пребывания, основания выдачи визы)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(адрес, сайт/электронная почта, телефон, руководитель загранучреждения)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 (руководитель, сайт, вид деятельности, срок вступления Республики Казахстан в данную организацию, адреса и телефоны представительств в Республике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результатах внутреннего анализа коррупционных рисков в деятельности центральных государственных и местных исполнительных органов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проведения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формированию антикоррупционной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реализации Концепции антикоррупционной политики Республики Казахстан на 2022 – 2026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исполнения государственными органами и организациями, субъектами квазигосударственного сектора рекомендаций по устранению причин и условий, способствующих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 государственной службы государственными органами, за соблюдением служебной этики государственными служащими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Нур-Султана, Алматы и Шымкента избирательных комиссий, а также количестве территориальных и участковых избирательных комиссий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Итоги прошедших выборов Президента Республики Казахстан за последние 10 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партийные списки кандидатов в депутаты Мажилиса Парламента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 и расходовании этих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земельного фонда по категориям земель в разрезе районов и городов областного значения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продукт, миллионов тенге, миллионов долларов Соединенных Штатов Америки (по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- 16 июля,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- 15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- 17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- 27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продукта, % к соответствующему периоду прошлого года (по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- 16 июля,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- 15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- 17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- 27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населения, тысяч тенге, тысяч долларов Соединенных Штатов Америки (по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- 16 июля,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- 15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- 17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- 27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номинальных денежных доходов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расходы домашних хозяйств на продовольственные товары в среднем на домашнее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расходы домашних хозяйств на продукты питания в среднем на домашнее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 по социально-демографическим характеристикам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 (наименование и дата регистрации юридического лица; идентификационный номер, юридический адрес (место нахождения при регистрации); вид деятельности; фамилия, имя, отчество руководителя (при его наличии); статус)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API системы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"электронного правительства")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индивидуальным предпринимателям (наименование, тип, ИИН, БИН, дата регистрации, дата снятия с учета, причина снятия с учета, период приостановления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предоставленных гарантий по кредитам субъектов частного предпринимательства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года,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предоставленных грантов субъектам частного предпринимательства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предоставленных консультаций по сервисной поддержке ведения действующего бизнеса в рамках четвертого направления Государственной программы поддержки и развития бизнеса "Дорожная карта бизнеса-2025"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Регистры субъектов естественных монополий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года,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и финансово-экономических обоснований к бюджетным инвестиционным проектам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(адрес, контакты, электронная почта, сайт)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экспорт и (или) импорт отдельных видов товаров на территорию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ключевых товарных рынках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решения органов Евразийской экономической комиссии по изменению ставок импортных таможенных пошлин Евразийского экономического союза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реэкспорт продукции, подлежащей экспортному контролю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транзит продукции, подлежащей экспортному контролю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отнесении товаров, технологий, работ, услуг, информации к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идентичным, однородным товарам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услуг), в миллионах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июля года,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 (страна, регион, наименование поставщика, БИН поставщика, контактный номер телефона, электронный адрес, адрес веб-сайта, населенный пункт юридической регистрации поставщика, адрес юридической регистрации поставщика, населенный пункт фактического местонахождения поставщика, адрес фактического местонахождения поставщика, ФИО первого руководителя, общая численность сотрудников поставщика, численность сотрудников поставщика - граждан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твердых полезных ископаемых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содержание в работах нефтегазовых компаний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API системы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аттестованных юридических лиц на право проведения работ в области промышленной безопасности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гарантийных обязательств (сертификатов конечного пользователя)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эксплуатации горных и химических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экспорт и импорт продукции, подлежащей экспортному контролю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переработку продукции вне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выданных разрешений на применение технологий, применяемых на опасных производственных объектах, опасных технических устройств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зарегистрированной химической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месяца,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июля года,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 по годам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 и наука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организаций высшего и (или) послевузовского образования, имеющих лицензии по направлению подготовки кадров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 по возрастам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студентов высших учебных заведений за предыдущий учебный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о техническом и профессиональном образовании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 (по годам, по областям, городам республиканского значения, столице, строятся/открылись, город/село, лицей/гимназия/средняя школа)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столице (дневные/вечерние, лицей/гимназия/средняя школа)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вакантным должностям учителей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детей, для которых организован подвоз к школе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по областям, городам республиканского значения, столице, строятся/открылись, охват детей, очередь)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детских садов по областям, городам республиканского значения, столице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в дошкольных мини-центрах от общей численности воспитанников дошкольных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с 3 лет и до приема в 1 класс, охваченных дошкольным воспитанием и обучением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учащихся, обучающихся на дому,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 в организациях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 в организациях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инструменту "Деловые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"Обучение топ-менеджмента малого и среднего предпринимательства" на базе автономной организации образования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Итоги мониторинга образовательных достижений уровня технического и профессионального образования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учебной литературы, разрешенной к использованию в дошкольных организациях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 (наименование, условия конкурса,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(наименование, условия конкурса,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(наименование, условия конкурса,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 (общая информация, порядок поступления, перечень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Военный институт Национальной гвардии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Нур-Султан,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телемедицинской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количеству телемедицинских консультаций и видеоконсультаций телемедицинских центров областных больниц и республиканских клиник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утверждаемый по согласованию с уполномоченным органом по предпринимательству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испытательных лабораторий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выданных лицензий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человека, крови и ее компонентов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степени удовлетворенности граждан уровнем и качеством оказываемой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отдельных видов пищевой продукции, в производстве которой используется нейодированная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 (наименование, адрес, контактные данные, перечень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лиц, которым присвоены почетные звания в области здравоохранения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территориях обслуживания государственных поликлиник (больниц)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января года,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Труд, занятость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август, ноябрь, февраль следующие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август, ноябрь, февраль, следующие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Непродуктивно самостоятельно занятые работники,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высшие учебные заведения в отчетном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(15-28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в численности занятого населения (по районам)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трудоустройстве выпускников организаций технического и профессионального, послесреднего образования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на случай утраты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на случай потери кормильца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размер социальной выплаты из Государственного фонда социального страхования на случай потери дохода в связи с уходом за ребенком по достижении им возраста одного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III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детей-инвалидов до 18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домов престарелых (дома-интернаты для престарелых и инвалидов общего типа)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домов инвалидов (центры социального обслуживания)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детских домов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детей-инвалидов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месяца,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лесное, охотничье и рыбное хозяйства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регистр племенных животных во всех категориях хозяйств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объему экспорта зерна и муки стран-импортеров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анкет для заполнения предприятиями, претендующими на включение в 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анкет для заполнения предприятиями, претендующими на включение в 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семян лесных деревьев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заправочных колонок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энергоемкости валового регионального продукта Республики Казахстан по областям, городам Нур-Султан, Алматы,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ноября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долга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о лимитах долга местных исполнительных органов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допуска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индивидуальных предпринимателях, частных нотариусах, частных судебных исполнителях, адвокатах,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их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реорганизованных с нарушением норм Налогового кодекса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на итоги государственных закупок и результаты их рассмотрения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актуальному списку государственных юридических лиц и юридических лиц с участием государства в уставном капитале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участников государственных закупок по бизнес-идентификационному номеру или индивидуальному идентификационному номеру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участников государственных закупок по идентификационным данным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списка сотрудников компании-участника государственных закупок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недобросовестных поставщиков со сведениями по заявкам на их включение в реестр недобросовестных участников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пунктов плана государственных закупок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конкурсной комиссии по идентификационным данным объявления о государственных закупках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лотов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лотов в государственных закупках по бизнес- идентификационному номеру заказчика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используемых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резервы и активы Национального фонда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(остатки)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малому предпринимательству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сельскому хозяйству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отраслям промышленности, перерабатывающим сельскохозяйственную продукцию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Межбанковская система переводов денег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карточки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ежемесячно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баланс по банкам второго уровня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доходах и расходах по банкам второго уровня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по страховым (перестраховочным) организациям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по страховым (перестраховочным) организациям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управляющих инвестиционным портфелем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управляющих инвестиционным портфелем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обменные операции с наличной иностранной валютой, выдаваемая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числа месяца,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инкассацию банкнот, монет и ценностей, выдаваемая юридическим лицам, исключительной деятельностью которых является инкассация банкнот, монет и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финансовыми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деятельности на рынке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 возможно в связи с внесением изменений в законодательство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после дня изменения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обществ взаимного страхования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Ликвидированные банки второго уровня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обновления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трех рабочих дней после дня обновления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(обобщенная информация по всем направлениям оценки в разрезе органов государственного аудита и финансового контроля)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сентября и 25 марта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палаты Республики Казахстан по рассмотрению результатов аудиторских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Национальной комиссии по сертификации лиц, претендующих на присвоение квалификации государственного аудитора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Республики Казахстан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 лицензии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приостановления, либо прекращения действия (лишения) лицензии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страховой (перестраховочной)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трех рабочих дней с даты прекращения действия лицензии в связи с добровольным возвратом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представительств банков-нерезидентов и банков-резидентов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после дня изменения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 (количество пассажиров, объем перевезенного груза, авиатранзит)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(количество пассажиров, объем перевезенного груза) по видам транспорта (автомобильный, водный, железнодорожный)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Простои агрегатов в аварийном ремонте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Выработано тепловой энергии источниками теплоснабжения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тепловой энергии потребителям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тепловой энергии на собственные нужды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теплоэнергии в расчете на 1000 жителей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газифицированных сжиженным природным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(адрес, срок окончания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посетителей кино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о развитии спорта и физической культуры в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 (наименование, контакты: адрес, телефон, сайт)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 (область, количество занимающихся)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видов 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 (наименование, основные направления деятельности, руководитель, контакты (адрес, телефон, сайт)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планируемых комплексных спортивных мероприятий в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республиканских организаций спорта, подлежащих капитальному ремонту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социально-важных видов литературы, распространенной по библиотекам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субъектов игорного бизнеса, имеющих лицензии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Экология, окружающая среда и гражданская защита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выброс загрязняющих веществ в атмосферу по предприятиям с установленными нормами предельно-допустимых выбросов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к природным стихийным бедствиям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 (адреса, контактные данные, геолокация)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оперативно-спасательных отрядов с адресами и телефонами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Министерства экологии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Министерства экологии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месяца, следующего за отчетным периодом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области, городу республиканского значения, столице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Население и общество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проектных офисов "Рухани жаңғыру" республиканского и регионального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(на I полугодие)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(на II полугодие)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 (фамилия с инициалами, наименование номинации, наименование организации-заявителя)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 (фамилия с инициалами, наименование номинации)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 (фамилия с инициалами, наименование должности)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- прибытие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- выбытие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- прибытие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с другими странами - выбытие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- прибытие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- выбытие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- прибытие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- выбытие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перемене имени, отчества, фамилии в разрезе регионов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регионов,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 (по годам, гендерному составу, 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Казахстан,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жительство в Республике Казахстан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регистрации и количестве актов гражданского состояния Республики Казахстан за рубежом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региональных молодежных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средств массовой информации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Инновации и связь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(расписание и местоположение) акционерного общества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(объем заказных, простых писем, почтовые переводы)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(перечень услуг, описание, тарифы, сроки доставки)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казахстанских предприятий, выпускающих продукцию электронной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согласно жалобам по сервису "Народный контроль качества сотовой сети"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и тарифы сотовой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система и общественная безопасность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(седьмой созыв Парламента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API системы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внесения изменений в соответствующие законодательные акты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месяцев после внесения изменений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рассмотрения возражений апелляционным советом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итогам проведения правового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регионов, за последние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участвующих в системе оказания гарантированной государством юридической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статистический учет пожаров и их последствий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легализации документов и их количестве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вопросам гражданства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№1-М "О зарегистрированных уголовных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№1-ОЛ "О рассмотрении обращений физических и юридических лиц"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судами первой инстанции"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 (общее количество, виды наказания, пол)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вещей и предметов, которые разрешается иметь осужденным, получать в посылках, передачах, приобретать в магазинах учреждений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дорожно-транспортных происшествиях, повлекших гибель или ранение людей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социологических опросов и оценки деятельности судов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судов в реализации международных договоров, межведомственных договоров и программ международного сотрудничества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с указанием категории дела (уголовное, гражданское, административное), сторон, участников процесса, даты, места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</w:tbl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областей, городов республиканского значения, столицы;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Казахстан, местные и другие суды;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рынка;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органы;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противодействию коррупции (Антикоррупционная служба);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- Агентство Республики Казахстан по стратегическому планированию и реформам;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- Application Programming Interface;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ILAC - International Laboratory Accreditation Cooperation;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- Programme for International Student Assessment;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TIMSS - Trends in Mathematics and Science Study.спор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