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33cf" w14:textId="b3a3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реализации Соглашения об инвестициях по созданию сети демонстрационных ферм и строительству завода по производству современных систем орошения и управления урожайностью сельскохозяйственных культур в Казахстане с компанией "VALLEY KUSTO GB BV"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 Казахстан от 26 октября 2021 года № 768. Утратило силу постановлением Правительства Республики Казахстан от 12 августа 2024 года № 647.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12.08.2024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Соглашения об инвестициях по созданию сети демонстрационных ферм и строительству завода по производству современных систем орошения и управления урожайностью сельскохозяйственных культур в Казахстане с компанией "VALLEY KUSTO GB BV" от 12 января 2021 года (далее – Соглашение об инвестициях)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уполномоченными финансовыми институтами по финансированию сельскохозяйственных товаропроизводителей (далее – уполномоченные финансовые институты) следующие лизинговые компании: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"Water Management Leasing" (2000 единиц механизированных оросительных машин);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"QZQ Finance" (1000 единиц механизированных оросительных машин);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"Jetisy Invest" (1000 единиц механизированных оросительных машин).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финансовым институтам (по согласованию), указанным в пункте 1 настоящего постановления, в установленном законодательством порядке обеспечить заключение Соглашения о поставке в общем количестве 4000 единиц механизированных оросительных машин с компанией "Valley Kusto Kazakhstan Ltd." в соответствии с условиями Соглашения об инвестициях.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прилагаемый План действий по обеспечению бюджетного финансирования акиматов областей и уполномоченных финансовых институтов в целях реализации Соглашения об инвестициях (далее – План действий).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Казахстан, Министерству финансов Республики Казахстан, акиматам Акмолинской, Актюбинской, Алматинской, Атырауской, Восточно-Казахстанской, Жамбылской, Западно-Казахстанской, Карагандинской, Костанайской, Кызылординской, Мангистауской, Павлодарской, Северо-Казахстанской и Туркестанской областей обеспечить своевременное исполнение Плана действий.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сельского хозяйства Республики Казахстан, акиматам областей,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ежеквартально к 10 числу месяца, следующего за отчетным периодом, представлять информацию об исполнении Плана действий в Министерство национальной экономики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национальной экономики Республики Казахстан ежеквартально к 30 числу месяца, следующего за отчетным периодом, представлять сводную информацию об исполнении Плана действий в Правительство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после подписания Соглашения о поставке.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 № 768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бюджетного финансирования акиматов областей и уполномоченных финансовых институтов в целях реализации Соглашения об инвестициях по созданию сети демонстрационных ферм и строительству завода по производству современных систем орошения и управления урожайностью сельскохозяйственных культур в Казахстане с компанией "VALLEY KUSTO GB BV"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понятия, используемые в настоящем Плане действий: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Соглашение об инвестициях – Соглашение об инвестициях по созданию сети демонстрационных ферм и строительству завода по производству современных систем орошения и управления урожайностью сельскохозяйственных культур в Казахстане, заключенное между Министерством сельского хозяйства Республики Казахстан и компанией "VALLEY KUSTO GB BV" 12 января 2021 года;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финансовые институты – товарищество с ограниченной ответственностью "Water Management Leasing", товарищество с ограниченной ответственностью "QZQ Finance", товарищество с ограниченной ответственностью "Jetisy Invest" или любой их правопреемник либо любое иное лицо, определенное Правительством Республики Казахстан как финансовый институт, ответственный за подписание и реализацию Соглашения о поставках на условиях, определенных в Соглашении об инвестициях;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компания – под компанией понимается не только "VALLEY KUSTO GB BV", но также ее дочерняя компания/компании, которая/которые будет создана/будут созданы на территории Республики Казахстан с целью реализации инвестиционного проекта в соответствии с Соглашением об инвестициях;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механизированные оросительные машины/оборудование – механизированное ирригационное оборудование, представляющее собой часть линейки торговой марки "Valley", предназначенное для полива сельскохозяйственных культур и представленное комплексом оборудования, включая насосы, системы подачи воды, моторы, приводящие в движение систему, поливальные шланги со спринклерами и систему управления;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единица оборудования – механизированная оросительная машина, которая должна состоять как минимум из восьми пролетов и выбираться на усмотрение субъекта агропромышленного комплекса/фермера;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подготовительные работы – работы, которые необходимо выполнить для подготовки инфраструктуры для последующего запуска и эксплуатации механизированных оросительных машин, включая, но не ограничиваясь, следующими работами: организация подъездных путей, обеспечение электроэнергией, прокладка каналов или труб для подвода воды, закупка (при необходимости) и монтаж насосного оборудования, прочие необходимые работы, а также закупка и монтаж прочего оборудования, необходимого для функционирования механизированных оросительных машин на земельном участке субъектов агропромышленного комплекса /фермеров;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Соглашение о поставке – Соглашение о поставке 4000 единиц механизированных оросительных машин, которое должно быть заключено между уполномоченными финансовыми институтами и компанией "Valley Kusto Kazakhstan Ltd." в соответствии с условиями Соглашения об инвестициях;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действий – План действий по обеспечению бюджетного финансирования акиматов областей и уполномоченных финансовых институтов в целях реализации Соглашения об инвестициях;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субъекты агропромышленного комплекса (далее – субъекты АПК/фермеры) – физические и юридические лица, осуществляющие деятельность в агропромышленном комплексе;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авансовый платеж – сумма предоплаты, подлежащая уплате уполномоченными финансовыми институтами в пользу компании, за не заказанную единицу оборудования в каждый конкретный год в соответствии с графиком поставки и условиями Соглашения об инвестициях и Соглашения о поставке;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Правила инвестиционного субсидирования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возмещению части расходов, понесенных субъектом агропромышленного комплекса, при инвестиционных вложениях, утвержденные приказом исполняющего обязанности Министра сельского хозяйства Республики Казахстан от 23 июля 2018 года № 317 (зарегистрирован в Реестре государственной регистрации нормативных правовых актов № 17320);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авансирование инвестиционных субсидий – авансовое предоставление государством инвестиционных субсидий в размере не менее 50 % от стоимости оборудования на проведение подготовительных работ субъектами АПК/фермерами для использования в качестве первоначального взноса (софинансирования) при предоставлении кредита на проведение подготовительных работ и/или приобретение оборудования в лизинг;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сельскохозяйственный товаропроизводитель (далее - СХТП) – физическое или юридическое лицо, занимающееся производством сельскохозяйственной продукции;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МСХ РК – Министерство сельского хозяйства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МИО/акимат/акиматы – акиматы Акмолинской, Актюбинской, Алматинской, Атырауской, Восточно-Казахстанской, Жамбылской, Западно-Казахстанской, Карагандинской, Костанайской, Кызылординской, Мангистауской, Павлодарской, Северо-Казахстанской, Туркестанской областей совокупно или каждый акимат в отдельности;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поверенный агент – социально-предпринимательская корпорация или иное юридическое лицо, уполномоченное акиматом на исполнение функций поверенного агента;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револьверный кредит – возобновляемый кредит, который предоставляется в пределах установленного лимита задолженности и сроков погашения в любое время, автоматически без дополнительных переговоров между сторонами кредитного соглашения.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Анализ текущей ситуации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Казахстан располагает резервом возобновляемых источников воды около 100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При этом Казахстан является страной с высоким уровнем водного стресса и в засушливые годы испытывает дефицит воды в засушливых регионах. Согласно прогнозам Всемирного Банка, в связи с изменением климата уже к 2030 году объем доступной воды сократится до 72 км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что окажет значительное влияние на экономику страны.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потребителями водных ресурсов являются сельское хозяйство – 66 % и промышленность – 34 %.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Главного управления водохозяйственных систем и сооружений Министерства мелиорации и водного хозяйства Казахской ССР площадь орошаемых земель в 1989 году составляла 2,3 млн га, из которых 664 тысячи га орошалось дождевальными установками, поверхностный полив применялся на территории 1,7 млн га. На сегодняшний день площадь орошения в Казахстане составляет 1,57 млн га, при этом площадь под водосберегающими технологиями орошения составляет 248,5 тысячи га, из которых 176,2 тысячи га – дождевание, 72,2 тысячи га – капельное орошение. Неравномерная обеспеченность регионов водой, существующие проблемы с ирригационной инфраструктурой, высокие потери воды (около 36 %), устаревшие методы орошения являются причинами низкой эффективности использования воды в сельском хозяйстве и нерационального использования водных ресурсов.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Распределение водных ресурсов по регионам Казахстана.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49530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Динамика внедрения водосберегающих технологий орошения в Казахстане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Источник: МСХ РК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Площадь орошения водосберегающими технологиями по состоянию на 2021 год, га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248516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Источник: МСХ РК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планам по развитию орошаемого земледелия до 2030 года планируется увеличить площадь орошаемого земледелия до 3 млн га, что связано с растущей потребностью в кормовых ресурсах для развития животноводства, а также повышения эффективности деятельности в растениеводстве в целом.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регионами, выращивающими сельскохозяйственные культуры на орошении, являются Туркестанская (34 %), Жамбылская (22 %), Алматинская (19 %) и Кызылординская (16 %) области. На остальные области Казахстана приходится только 9 % орошаемых площадей (таблица 2). В структуре орошаемых площадей большую часть занимают кормовые культуры (35 %), хлопок (12 %), кукуруза (10 %), рис (9 %), масличные (8 %), овощи (7 %) и бахчевые (7 %).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Убранная площадь культур на орошении в разрезе регионов в 2020 году, тысячи га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1214,95</w:t>
            </w: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Источник: Бюро национальной статистики Агентства по стратегическому планированию и реформам.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водосберегающих технологий орошения, таких как дождевание, капельное орошение и другие водосберегающие технологии позволяет значительно сократить объем потребляемой воды, при этом увеличив выход сельскохозяйственной продукции с единицы гектара площади.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действий определяет комплекс мер, направленных на реализацию внедрения водосберегающих технологий в Казахстане, что позволит достичь следующих целей: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повысить эффективность использования воды в сельском хозяйстве;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повысить урожайность в растениеводстве и увеличить добавленную стоимость полученной продукции с единицы площади орошаемого земледелия;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повысить доступность воды в вододефицитных регионах страны;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снизить зависимость от погодных условий и устранить риски потери урожая от засухи.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Механизм финансирования в соответствии с условиями Соглашения об инвестициях и Соглашения о поставке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условиями Соглашения об инвестициях Правительство Республики Казахстан приняло на себя обязательства обеспечить 100 % финансирование закупа 4000 единиц оборудования в течение 10 лет и финансирование необходимых подготовительных работ на условиях Соглашения о поставке, заключаемого между уполномоченными финансовыми институтами и компанией "Valley Kusto Kazakhstan Ltd".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обязательств по финансированию закупа 4000 единиц оборудования у компании и финансированию подготовительных работ Правительством Республики Казахстан определен следующий механизм бюджетного финансирования.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Целевое финансирование МИО/акиматов областей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Ежегодно в порядке, предусмотренном законодательством Республики Казахстан, выделяются денежные средства в соответствии с заявками акиматов на цели инвестиционного субсидирования и бюджетного кредитования в объемах, достаточных для покупки оборудования и проведения подготовительных работ, согласно следующему графику: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2022 году – 200 (двести) единиц;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2023 году – 325 (триста двадцать пять) единиц;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2024 году – 375 (триста семьдесят пять) единиц;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2025 году – 400 (четыреста) единиц;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2026 году – 400 (четыреста) единиц;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2027 году – 400 (четыреста) единиц;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2028 году – 400 (четыреста) единиц;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2029 году – 500 (пятьсот) единиц;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2030 году – 500 (пятьсот) единиц;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2031 году – 500 (пятьсот) единиц.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Финансирование из республиканского бюджета акиматов областей осуществляется на цели: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инвестиционного субсидирования: в объеме, достаточном для предоставления инвестиционного субсидирования на приобретение оборудования и проведения подготовительных работ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 действия, и Правилами инвестиционного субсидирования с учетом изменений, которые разработает и внесет МСХ РК;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бюджетного кредитования: в объеме, достаточном для приобретения оборудования и проведения подготовительных работ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Плана действия.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МСХ РК контролирует и обеспечивает целевое использование выделенных бюджетных средств акиматам в соответствии с действующим законодательством и условиями, оговоренными в соответствующих кредитных договорах. Акиматам запрещается направлять выделяемые выше средства на цели, не предусмотренные настоящим Планом действий.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Акиматы уполномочивают юридические лица на выполнение функций поверенных агентов.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Уполномоченные юридические лица выполняют функции поверенных агентов в соответствии с договорами, заключенными с акиматами, и ежемесячно в срок не позднее 10 числа, следующего за отчетным периодом, представляют отчеты об использовании средств в акиматы.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Целевое финансирование уполномоченных финансовых институтов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бюджетного кредитования уполномоченных финансовых институтов финансирование осуществляется в следующем порядке: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Уполномоченные финансовые институты формируют заявки от СХТП на приобретение оборудования и финансирование подготовительных работ, формируют консолидированную заявку по области на бюджетное финансирование на следующий финансовый год, включая сумму требуемого инвестиционного субсидирования и бюджетного кредитования, и в срок не позднее 1 июля текущего года передают поверенному агенту.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Поверенный агент проверяет консолидированную заявку и совместно с акиматом соответствующей области проводит мероприятия по получению заявленной суммы бюджетного финансирования согласно действующему бюджетному законодательству Республики Казахстан.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После получения в следующем финансовом году бюджетных средств акиматы подписывают соответствующие кредитные договоры с уполномоченными финансовыми институтами и предоставляют бюджетные кредиты уполномоченным финансовым институтам по их заявкам.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Вид обеспечения – оборудование, находящееся на балансе уполномоченных финансовых институтов и переданное в лизинг СХТП, земельный участок, принадлежащий СХТП на праве частной собственности или долгосрочного землепользования, строительно-монтажные работы, гарантия, поручительства других юридических лиц.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Уполномоченные финансовые институты отчитываются перед поверенным агентом по целевому использованию и освоению кредитных средств до 15 декабря отчетного года, включая информацию об использовании кредитов: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 покупку оборудования;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проведение финансирования подготовительных работ;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на оплату авансовых платежей.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Порядок, форма и периодичность представления отчетов уполномоченными финансовыми институтами, а также иные условия предоставления кредитов уполномоченным финансовым институтам, не предусмотренные настоящим Планом действий, устанавливаются соответствующим кредитным договором.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погашения уполномоченными финансовыми институтами займов по заключенным кредитным договорам между акиматом и уполномоченными финансовыми институтами, повторное использование данных средств осуществляется в соответствии с условиями револьверного кредитования.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Условия предоставления финансирования СХТП на приобретение оборудования и подготовительные работы уполномоченными финансовыми институтами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Условие, 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финансирования приобретения оборудования в лизинг и подготовительных работ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ставка вознаграждения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7 %.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кредита и выплата вознаграждения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Ежегодными аннуитетными платежами до 1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Льготный период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находящееся на балансе уполномоченных финансовых институтов и переданное в лизинг СХТП, земельный участок, принадлежащий СХТП на праве частной собственности или долгосрочного землепользования, строительно-монтажные работы, гарантия, поручительства других юридических лиц</w:t>
            </w:r>
          </w:p>
        </w:tc>
      </w:tr>
    </w:tbl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Ожидаемые результаты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Ожидается, что реализация Плана действий окажет положительный эффект на развитие агропромышленного комплекса и смежных отраслей экономики, обеспечит реализацию программы развития орошаемого земледелия, увеличит эффективность использования водных ресурсов и сократит потери воды, обеспечит продовольственную безопасность населения за счет снижения рисков от засухи и изменения климата, будет способствовать созданию новых рабочих мест и улучшению инвестиционного климата. 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