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8ce1" w14:textId="57f8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2016 года № 83 "Об определении регионов для расселения оралманов и переселенцев"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2021 года № 767. Утратило силу постановлением Правительства Республики Казахстан от 4 сентября 2023 года № 765.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04.09.2023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83 "Об определении регионов для расселения оралманов и переселенцев"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регионов для расселения кандасов и переселенцев";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регионы для расселения кандасов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"Регионы для расселения кандасов".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