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0f97" w14:textId="4b50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2021 года № 766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"Многофункциональный туристский район, расположенный по адресу: город Нур-Султан, район Есиль, район пересечения улиц Ұлы Дала и Ч. Айтматова"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