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7199" w14:textId="9887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7 июля 2006 года № 645 "О некоторых вопросах поддержки агропромышленного комплекса с участием специализированных организаций" и от 23 декабря 2006 года № 1247 "О мерах по реализации Указа Президента Республики Казахстан от 11 декабря 2006 года № 220"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2021 года № 747.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2006 года № 645 "О некоторых вопросах поддержки агропромышленного комплекса с участием специализированных организаций":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агропромышленного комплекса с участием специализированных организаций,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2006 года № 1247 "О мерах по реализации Указа Президента Республики Казахстан от 11 декабря 2006 года № 220":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обществ, государственные пакеты акций которых передаются в оплату размещаемых акций АО "Национальный управляющий холдинг "КазАгро", утвержденном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5, 6 и 7, исключить.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