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11e" w14:textId="b3c5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2021 года № 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следующие республиканские государственные учреждения: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"Управление казначейства по городу Косшы Департамента казначейства по Акмолинской области Комитета казначейства Министерства финансов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республиканских государственных учреждений,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осуществляется за счет и в пределах средств, предусмотренных Министерством финансов Республики Казахстан в республиканском бюджете на 2021 – 2023 годы.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следующие дополнения: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финансов Республики Казахстан и его ведомств: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– территориальных органов Комитета казначейства Министерства финансов Республики Казахстан дополнить пунктом 14-1 следующего содержания: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Управление казначейства по городу Косшы Департамента казначейства по Акмолинской области Комитета казначейства Министерства финансов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государственных учреждений – территориальных органов Комитета государственных доходов Министерства финансов Республики Казахстан" дополнить пунктом 2-1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Управление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