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6775" w14:textId="dce6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проекта по развитию агропромышленного комплекса Республики Казахстан на 2021 - 2025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732. Утратило силу постановлением Правительства Республики Казахстан от 22 сентября 2023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Республики Казахстан на 2021 - 2025 годы (далее - национальный проект).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согласованию), ответственным за реализацию национального проекта: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реализации национального проекта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Нур-Султана, Алматы и Шымкента в установленном законодательством Республики Казахстан порядке обеспечить финансирование мероприятий национального проекта, предусмотренных за счет средств местных бюджетов.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732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 по развитию агропромышленного комплекса Республики Казахстан на 2021 - 2025 годы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по развитию агропромышленного комплекса Республики Казахстан на 2021 - 2025 годы (далее - национальный проект)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Цель разработки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конкурентоспособного агропромышленного комплекса путем повышения производительности труда в два с половиной раза, увеличения экспорта продукции агропромышленного комплекса в два раза и обеспечение социально значимыми продовольственными товарами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Срок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Ожидаемый социально-экономический эффект, польза для благополучателей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эффект (в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труда до 6,2 млн тенге на одного занятого в сельском хозяйстве;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экспорта продукции агропромышленного комплекса до 6,6 млрд долларов США с доведением доли переработанной продукции до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заработной платы работников сельского хозяйства с 115,4 тысяч тенге в 2019 году до 230,8 тысяч тенге в 2025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доходов 1 млн сельских жителей;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экосистемы 350 тысяч фермерских и домашних хозяйств с увеличением доходов 1 млн сельских жителей;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работой в сельском хозяйстве до 500 тысяч человек, в т.ч.: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- 100 тысяч постоянных рабочих мест,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 тысяч сезонных рабочих мест.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социальный эффект (в качественном и/или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продовольственными товарами (в том числе социально значимыми) на уровне более 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Объем финансирования, необходимый для реализации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из государственного бюджета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471,9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414,1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485,6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674,8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656,9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2 703,3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внебюджетных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807,6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1 052,5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1 028,3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472,2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739,4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4 100,0 млрд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разработчика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Казахстан, Министерство образования и науки Республики Казахстан, Министерство индустрии и инфраструктурного развития Республики Казахстан, Министерство торговли и интеграции Республики Казахстан, Министерство национальной экономики Республики Казахстан, Министерство экологии, геологии и природных ресурсов Республики Казахстан, Министерство труда и социальной защиты населения Республики Казахстан, Министерство цифрового развития, инноваций и аэрокосмической промышленности Республики Казахстан, акиматы областей, городов Нур-Султана, Алматы и Шымкента, Агентство по регулированию и развитию финансового рынка Республики Казахстан (по согласованию), Национальная палата предпринимателей Республики Казахстан "Атамекен" (по согласованию), акционерное общество "Национальный управляющий холдинг "Байтерек" (по согласованию), некоммерческое акционерное общество "Национальный аграрный научно-образовательный центр" (по согласованию).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Руководитель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 Карашукеев Е.Ш.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Куратор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Скляр Р.В.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Взаимосвязь с вышестоящими документами Системы государственного планирования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план развития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(общенациональные приоритеты и задачи,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стратегические показатели)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национальной безопасности (направление/ ЦИ)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территориального развития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развития отрасли, сферы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Повышение производительности труда в 2,5 раза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 Увеличение за счет роста объема субсидирования приобретения сельхозтехники в 1,5 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Площадь земель с применением водосберегающих технологий (капельное орошение, дождевание).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3. Увеличение за счет роста объема субсидирования высококачественных семян в 1,2 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4. Увеличение за счет роста объема субсидирования минеральных удобрений в 1,4 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5. Субсидирование 50 % затрат на приобретение средств защиты растений для эффективной обработки пашни (паров).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6. Средний живой вес крупного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7. Доля внедренных завершенных научных разработок в агропромышленном комплексе.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конкурентоспособности. Знания и профессиональные навыки - ключевые ориентиры современной системы образования, подготовки и переподготовки кадров.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приоритет 7. Укрепление национальной безопасности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приоритет 8. Построение диверсифицированной и инновационной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7. Развитие собственной научно-технологической и инновационной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10. Развитие инфраструктуры и цифровизация базовых отраслей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11. Диверсификация экономики за счет технологического развития.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Обеспеченность основными продовольственными товарами отечественного производства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 Обеспеченность продовольственными товарами (в том числе социально значимыми) на уровне 80 %.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Производство яблок.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3. Производство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4. Производство мяса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5. Производство рыбы.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Производство овощей.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 сейчас необходимо максимальное ускорение выхода сырья на международные рынки, которые в случае нового финансового краха будут дестабилизированы. Наши основные импортеры могут значительно сократить закупки сырья, а цены могут резко упасть. Наша же опережающая стратегия позволит до начала дестабилизации рынков очень быстро накапливать средства, которые потом помогут стране пережить период возможного глобального кризиса.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приоритет 8. Построение диверсифицированной и инновационной экономики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 Реформирование транспортно-логистического сектора и улучшение связанности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3. Увеличение экспорта продукции агропромышленного комплекса в 2 раза с доведением доли переработанной продукции до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 Увеличение экспорта продукции агропромышленного комплекса в 2 раза к уровню 2019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Доля переработанной продукции в общем объеме экспорта продукции агропромышленного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3. Доля ветеринарных препаратов против особо опасных болезней животных, производство которых сертифицировано по международному стандарту (в т.ч. GMP-стандарту).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Доля охвата пищевой продукции, подлежащей мониторингу по показателям безопасности.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Последовательная и предсказуемая внешняя политика - продвижение национальных интересов и укрепление региональной и глобальной безопасности.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приоритет 9. Активное развитие экономической и торговой дипломатии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Расширение торгово-экономического сотрудничества, а также продвижение и защита национальных интересов через активное участие в международных интеграционных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Создание благоприятных условий для продвижения казахстанской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приоритет 8. Построение диверсифицированной и инновационной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Реформирование агропромышленного сектора для адаптации к новым условиям.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Стабильное повышение доходов 1 млн сельских жителей за счет формирования 7 крупных экосистем и реализации инвестиционных проектов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 Объем привлеченных инвестиций в основной капитал в сельское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Объем привлеченных инвестиций в основной капитал в производство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3. Количество реализованных инвестиционных проектов в агропромышленном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4. Рост объема произведенной продукции сельскохозяйственными кооперативами.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Доля оцифрованных земельных данных.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приоритет 8. Построение диверсифицированной и инновационной экономики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Расширение возможностей для роста и развития МСБ.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17. Внедрение новых подходов привлечения инвестиций.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показатели результатов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Задача, показатели результата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2019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(план),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до 2025 года: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ненаблюдаемой (теневой) экономики в сельском, лесном и рыбном хозяйстве - 1,4 % в ВВП;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рост производительности труда в сельском хозяйстве - 75,7 % прироста от уровня 2019 года в ценах 2019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устойчивого развития до 2030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 труда в сельском хозяйстве, тысяч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эродированных земель в составе сельскохозяйственных угодий в процентном отношении к общей площади земель, тысяч га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 за счет роста объема субсидирования приобретения сельхозтехники в 1,5 раза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Площадь земель с применением водосберегающих технологий (капельное орошение, дождевание)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 за счет роста объема субсидирования высококачественных семян в 1,2 раза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 за счет роста объема субсидирования минеральных удобрений в 1,4 раза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Субсидирование 50 % затрат на приобретение средств защиты растений для эффективной обработки пашни (паров), млн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Средний живой вес 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внедренных завершенных научных разработок в агропромышленном комплексе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устойчивого развития до 2030 года: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обеспеченности внутреннего рынка продовольственными товарами отечественного производства, %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Обеспеченность продовольственными товарами (в том числе социально значимыми) на уровне 80 %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- 62,9 %, рыба - 60,8 %, колбасные изделия - 62 %, сыр и творог - 57 %, сахар - 46,6 %, мясо птицы - 58,3 %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- 80 %, рыба - 75 %, колбасные изделия - 70 %, сыры и творог -70 %,сахар -65 %, мясо птицы - 75 %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- 88 %, рыба - 80 %, колбасные изделия - 85 %, сыры и творог - 80 %, сахар - 70 %, мясо птицы - 89 %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 рыба - 100 %, колбасные изделия - 100 %, сыры и творог - 100 %, сахар - 80 %, мясо птицы - 100 %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 рыба - 100 %, колбасные изделия - 100 %, сыры и творог - 100 %, сахар - 80 %, мясо птицы - 100 %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 рыба - 100 %, колбасные изделия - 100 %, сыры и творог - 100 %, сахар - 80 %, мясо птицы - 100 %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Производство яблок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Производство колбасных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Производство мяса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Производство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Производство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 экспорта продукции АПК в 2 раза к уровню 2019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переработанной продукции в общем объеме экспорта продукции АПК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ветеринарных препаратов против особо опасных болезней животных, производство которых сертифицировано по международному стандарту (в т.ч. GMP-стандарту),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охвата пищевой продукции, подлежащей мониторингу по показателям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проводятся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произведенной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произведенной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импортируемой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до 2025 года: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в основной капитал - 53,9 % от ВВП;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домашних хозяйств на продовольственные товары - 40 % от общих расходов;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 доход мелких производителей продовольственной продукции в разбивке по полу и статусу принадлежности к коренным народам.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Стабильное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крупных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 привлеченных инвестиций в основной капитал в 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Объем привлеченных инвестиций в основной капитал в 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Количество реализованных инвестиционных проектов в агропромышленном комплексе, количество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Рост объема произведенной продукции сельскохозяйственными кооперативами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оцифрованных земельных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данные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Социально-экономический эффект, польза для благополучателей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Прогнозные значения по годам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продовольственными товарами (в том числе социально значимыми) на уровне 80 %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- 80 %, рыба - 75 %, колбасные изделия - 70 %,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-70 %,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- 65 %,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- 75 %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- 88 %,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- 80 %, колбасные изделия - 85 %,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- 70 %,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- 89 %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- 100 %, колбасные изделия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- 100 %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- 100 %, колбасные изделия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- 100 %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- 100 %, колбасные изделия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- 100 %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производительности труда в 2,5 раза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экспорта продукции агропромышленного комплекса в 2 раза к уровню 2019 года с доведением доли переработанной продукции до 70 %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раза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раза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1,5 раза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раза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раза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объема валовой продукции сельского хозяйства в 1,3 раза к уровню 2019 года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экосистемы 350 тысяч фермерских и домашних хозяйств с увеличением доходов 1 млн сельских жителей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работой в сельском хозяйстве до 500 тысяч человек, в т.ч.: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тысяч постоянных рабочих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 тысяч сезонных рабочих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77 380,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задач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средства (по годам), тысяч тенге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финансирования тысяч тенге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Внебюджетные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Повышение производительности труда в 2,5 раза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183 541 401,3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173 577 150,0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245 075 921,0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279 717 505,4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288 656 595,8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1 170 568 573,5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300 765 837,0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869 802 736,5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Обеспеченность основными продовольственными товарами отечественного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233 056 793,9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252 682 444,7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205 396 350,8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181 919 997,6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194 882 330,9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1 067 937 918,0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72 121 000,0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82 406 418,0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913 410 500,0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Увеличение экспорта продукции агропромышленного комплекса в 2 раза с доведением доли переработанной продукции до 70 %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277 041 179,2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318 724 286,2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174 788 774,7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67 698 929,4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85 240 403,6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923 493 573,0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55 239 473,0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867 009 000,0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Стабильное повышение доходов 1 млн сельских жителей за счет формирования 7 крупных экосистем и реализации инвестиционных проектов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585 892 775,0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721 643 244,0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888 608 848,0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617 700 896,0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827 522 348,0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3 641 368 111,0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585 892 775,0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2 319 580 500,0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290 934 920,0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231 278 258,0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296 650 565,0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478 018 613,0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452 722 565,0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1 749 913 921,0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1 749 913 921,0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180 971 716,3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182 867 133,0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188 620 950,0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196 822 425,4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204 172 029,8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953 454 254,5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953 454 254,5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807 625 513,1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1 052 481 733,9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1 028 289 379,5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472 196 290,0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739 407 083,5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4 100 000 000,0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4 100 000 000,0</w:t>
            </w:r>
          </w:p>
        </w:tc>
      </w:tr>
    </w:tbl>
    <w:p>
      <w:pPr>
        <w:spacing w:after="0"/>
        <w:ind w:left="0"/>
        <w:jc w:val="left"/>
      </w:pPr>
    </w:p>
    <w:bookmarkStart w:name="z1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Распределение ответственности и полномочий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(должность)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Полномочия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Повышение производительности труда в 2,5 раза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1. Увеличение за счет роста объема субсидирования приобретения сельхозтехники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1,5 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Площадь земель с применением водосберегающих технологий (капельное орошение, дождевание).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3. Увеличение за счет роста объема субсидирования высококачественных семян в 1,2 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4. Увеличение за счет роста объема субсидирования минеральных удобрений в 1,4 раза.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5. Субсидирование 50 % затрат на приобретение средств защиты растений для эффективной обработки пашни (паров), млн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6. Средний живой вес крупного рогатого скота.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7. Доля внедренных завершенных научных разработок в агропромышленном комплексе.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Республики Казахстан Сапаров А.С.,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 и аэрокосмической промышленности Республики Казахстан Жамбакин А.С.,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цифрового развития, инноваций и аэрокосмической промышленности Республики Казахстан Карабаев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образования и науки Республики Казахстан Ергалиев К.А.,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городов Нур-Султана, Алматы и Шымкента, курирующие сельское хозяйство,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"НУХ "Байтерек" Арифханов А.А.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некоммерческого акционерного общества "Национальный аграрный научно-образовательный центр" Исаева Г.С. (по согласованию)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Обеспеченность основными продовольственными товарами отечественного производства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 Обеспеченность продовольственными товарами (в том числе социально значимыми) на уровне 80 %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Производство яблок, тысяч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3. Производство колбасных изделий, тысяч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4. Производство мяса птицы, тысяч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5. Производство рыбы, тысяч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Производство овощей, тысяч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 Осербай Ж.А.,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областей, городов Нур-Султана, Алматы и Шымкента, курирующие сельское хозяйство.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Увеличение экспорта продукции агропромышленного комплекса в 2 раза с доведением доли переработанной продукции до 70 %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 Увеличение экспорта продукции агропромышленного комплекса в 2 раза к уровню 2019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Доля переработанной продукции в общем объеме экспорта продукции агропромышленного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3. Доля ветеринарных препаратов против особо опасных болезней животных, производство которых сертифицировано по международному стандарту (в т.ч. GMP-стандарту).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Доля охвата пищевой продукции, подлежащей мониторингу по показателям безопасности 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 Осербай Ж.А.,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 Нур-Султана, Алматы и Шымкента, курирующие сельское хозяйство.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Стабильное повышение доходов 1 млн сельских жителей за счет формирования 7 крупных экосистем и реализации инвестиционных проектов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 Объем привлеченных инвестиций в основной капитал в сельское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Объем привлеченных инвестиций в основной капитал в производство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3. Количество реализованных инвестиционных проектов в агропромышленном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4. Рост объема произведенной продукции сельскохозяйственными кооперативами.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Доля оцифрованных земельных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Республики Казахстан. Сапаров А.С.,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городов Нур-Султана, Алматы и Шымкента, курирующие сельское хозяйство,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"НК "Продкорпорация" Омаров С.К. (по согласованию).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План-график по реализации национального проекта</w:t>
      </w:r>
    </w:p>
    <w:bookmarkEnd w:id="50"/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Задачи, показатели и мероприятия будут достигаться путем реализации плана-графика по реализации национального проекта согласно приложению к настоящему национальному проекту.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2021 - 2025 годы</w:t>
            </w:r>
          </w:p>
        </w:tc>
      </w:tr>
    </w:tbl>
    <w:bookmarkStart w:name="z1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реализации национального проекта по развитию агропромышленного комплекса Республики Казахстан на 2021 - 2025 годы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 2019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финансирование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 (тысяч тенге)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до 2025 года: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ненаблюдаемой (теневой) экономики в сельском, лесном и рыбном хозяйстве - 1,4 % в ВВП;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рост производительности труда в сельском хозяйстве - 75,7 % прироста от уровня 2019 года в ценах 2019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устойчивого развития до 2030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 труда в сельском хозяйстве, тысяч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эродированных земель в составе сельскохозяйственных угодий в процентном отношении к общей площади земель, тысяч га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Повышение производительности труда в 2,5 раза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сельского хозяйства РК Сапаров А.С.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123 604 813,0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183 541 401,3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173 577 150,0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245 075 921,0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279 717 505,4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288 656 595,8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1 170 568 573,5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300 765 837,0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869 802 736,5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за счет роста объема субсидирования приобретения сельхозтехники в 1,5 раза, в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развития РК Карабаев М.К., акимы областей, городов Нур-Султана, Алматы и Шымкента, председатель правления АО "НУХ "Байтерек" Арифханов А.А.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Увеличение уставного капитала АО "Национальный управляющий холдинг "Байтерек" с последующим увеличением уставного капитала АО "КазАгроФинанс" для финансирования приобретения техники, кормозаготовительной техники и мобильных систем для последующей передачи в лизинг,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Курманов Р.Ж.,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финансовых инструментов и микрокредитования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АО "НУХ "Байтерек" Избастин К.Т. (по согласованию), председатель правления АО "КазАгроФи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нанс" Прашев А.Г.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приобретение сельскохозяйственной техники, 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Увеличение уставного капитала АО "Национальный управляющий холдинг "Байтерек" с последующим увеличением уставного капитала АО "КазАгроФинанс" и обеспечение бюджетного кредита акиматов регионов и уполномоченных финансовых институтов для приобретения субъектами АПК ирригационных систем и финансирование подготовительных работ по их установке, тысяч тенге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финансовых инструментов и микрокредитования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согласованию), председатель правления АО "КазАгроФи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нанс" Прашев А.Г.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приобретаемых дождевальных машин, 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Площадь земель с применением водосберегающих технологий (капельное орошение, дождевание), тысяч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16 425 063,0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16 425 063,0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Субсидирование стоимости услуг по подаче воды,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А.С.,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1 522 943,0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3 175 400,0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3 233 945,0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3 232 333,0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3 334 134,0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3 449 251,0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16 425 063,0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16 425 063,0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просубсидированной воды, млн 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Увеличение за счет роста объема субсидирования высококачественных семян в 1,2 раза, в %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87 252 984,0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64 952 984,0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Субсидирование семеноводства - всего, тысяч тенге, в том числе: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15 321 209,0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12 636 498,0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19 025 898,0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19 770 055,0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20 499 324,0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87 252 984,0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64 952 984,0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МБ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11 021 209,0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12 636 498,0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13 025 898,0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13 770 055,0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14 499 324,0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64 952 984,0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64 952 984,0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РБ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количество просубсидированных семян, тысяч тонн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просубсидированных семян, посевных единиц, тысяч штук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количество просубсидированных саженцев, тысяч штук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5 693,7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Увеличение за счет роста объема субсидирования минеральных удобрений в 1,4 раза, в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176 177 307,0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38 163 555,0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138 013 752,0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Субсидирование удобрений,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27 834 060,0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27 038 407,0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38 654 742,0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40 397 998,0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41 259 545,0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175 184 752,0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138 013 752,0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МБ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23 354 060,0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27 038 407,0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27 963 742,0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29 397 998,0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30 259 545,0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138 013 752,0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138 013 752,0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ЦТТ из РБ (утверждено)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ЦТТ из РБ (дополнительно)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просубсидированных минеральных удобрений, тысяч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Совершенствование деятельности республиканского научно-методического центра агрохимической службы и усовершенствование его материально-технической базы,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РГУ "РНМЦАС"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992 555,0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992 555,0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площадь пахотных земель, охваченных агрохимическим обследованием, млн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5. Субсидирование 50 % затрат на приобретение средств защиты растений для эффективной обработки пашни (паров), млн 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188 580 966,0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32 970 888,0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155 610 078,0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Субсидирование СЗР, в том числе для обработки паров,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сельского хозяйства РК Сапаров А.С.,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32 351 878,0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31 367 647,0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30 393 321,0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46 445 569,0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48 022 599,0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188 580 966,0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32 970 888,0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155 610 078,0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МБ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30 302 910,0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29 318 679,0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30 393 321,0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32 138 569,0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33 456 599,0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155 610 078,0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155 610 078,0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ЦТТ из РБ (утверждено)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2 048 968,0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4 097 888,0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4 097 888,0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ЦТТ из РБ (дополнительно)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просубсидированных СЗР, тысяч литров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Средний живой вес КРС, кг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519 391 951,5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494 800 859,5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Субсидирование развития животноводства на основе устойчивого развития в соответствии с принципами зеленого роста, в том числе селекционная и племенная работа в мясном скотоводстве, тысяч тенге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животноводчес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продукции МСХ, заместители.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113 700 000,0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96 351 217,3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94 084 087,0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97 503 061,0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101 403 183,4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105 459 310,8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494 800 859,5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494 800 859,5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средний надой молока на одну дойную корову, кг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МБ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113 700 000,0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96 351 217,3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89 250 087,0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91 801 911,0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94 814 445,4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97 992 106,8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470 209 767,5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470 209 767,5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Включение субсидирования строительства молочно-товарных ферм от 150 голов на основе типовых проектов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животноводчес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продукции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Внесение изменений в Правила субсидирования по возмещению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Внедрение эффективных методов селекции, стимулирование в фермерских хозяйствах селекционной и племенной работы в коневодстве и верблюдоводстве,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животноводчес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продукции МСХ,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5 701 150,0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6 588 738,0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7 467 204,0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24 591 092,0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24 591 092,0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доля маточного поголовья лошадей, охваченного породным преобразованием,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доля маточного поголовья верблюдов, охваченного породным преобразованием,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Реализация АО "НК "Продкорпорация" фуражного зерна птицеводческим, животноводческим предприятиям и субъектам рыбного хозяйства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животноводческой продукции МСХ, заместители акимов областей, городов Нур-Султана, Алматы и Шымкента, председатель правления АО "НК "Продкорпора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ция" Омаров С.К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реализации, тысяч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7. Доля внедренных завершенных научных разработок в АПК, в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сельского хозяйства РК Сапаров А.С.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РК Ергалиев К.А., председатель правления НАО "НАНОЦ" Исаева Г.С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50 681 394,0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50 681 394,0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и функционирование ситуационно-аналитического центра МСХ на базе НАО "НАНОЦ" для проведения комплексного анализа, оценки перспектив и прогноза развития агропромышленного комплекса Республики Казахстан,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планирования и анализа МСХ Молдабаева С.С., председатель правления НАО "НАНОЦ" Исаева Г.С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создание центра, 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Развитие аграрной науки посредством финансирования научных исследований для решения стратегических задач в АПК путем программно-целевого финансирования на конкурсной основе и вне конкурсных процедур, отраслевого грантового финансирования с акцентом на финансирование научных коллективов, финансирования коммерциализации научных разработок и трансферта агротехнологий, модернизация НИО,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РК Сапаров А.С.,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планирования и анализа МСХ Молдабаева С.С.,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НАО "НАНОЦ" Исаева Г.С.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7 122 870,0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8 048 564,0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47 448 564,0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47 448 564,0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проведенных научно-технических программ, 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Расширение сети действующих центров распространения знаний на базе ВУЗов, НИИ, опытных хозяйств, колледжей и агроформирований,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планирования и анализа МСХ Молдабаева С.С.,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городов Нур-Султана, Алматы и Шымкента, председатель правления НАО "НАНОЦ" Исаева Г.С. (по согласованию), председатель правления НПП "Атамекен" Мырзахметов А.И.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1 259 000,0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366 566,0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субъектов АПК, охваченных оффлайн мероприятиями,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субъектов АПК, охваченных онлайн мероприятиями,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созданных ЦРЗ (по нарастающей), 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охват субъектов АПК (юридических и физических лиц) системой распространения знаний (онлайн, оффлайн),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4. Формирование системы субсидирования, направленной на стимулирование внедрения новых технологий и селекционных достижений, современных цифровых решений мониторинга состояния пашни и посевов, точечного применения удобрений и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планирования и анализа МСХ Молдабаева С.С.,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НАО "НАНОЦ" Исаева Г.С.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утвержденные Правила субсидирования стоимости затрат на разработку и внедрение научно-исследовательских и опытно-конструкторских работ, 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устойчивого развития до 2030 года: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Уровень умеренного или острого отсутствия продовольственной безопасности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"Шкале восприятия отсутствия продовольственной безопасности"),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обеспеченности внутреннего рынка продовольственными товарами отечественного производства, %.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Обеспеченность основными продовольственными товарами отечественного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вице-министр торговли и интеграции РК Казанбаев Е.К.,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233 056 793,9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252 682 444,7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205 396 350,8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181 919 997,6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194 882 330,9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1 067 937 918,0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82 406 418,0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Обеспеченность продовольственными товарами (в том числе социально значимыми) на уровне 80 %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вице-министр торговли и интеграции РК Казанбаев Е.К., акимы областей, городов Нур-Султана, Алматы и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яблоки - 62,9 %, рыба - 60,8 %, колбасные изделия - 62 %, сыр и творог - 57 %, сахар - 46,6 %,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- 58,3 %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- 75 %, колбасные изделия - 70 %,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-70 %,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-65 %,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- 75 %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- 88 %,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- 80 %, колбасные изделия - 85 %,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- 70 %,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- 89 %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- 100 %, колбасные изделия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- 100 %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- 100 %, колбасные изделия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- 100 %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- 100 %, колбасные изделия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 - 100 %,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- 80 %,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- 100 %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154 527 418,0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82 406 418,0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913 410 500,0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Закуп АО "НК "Продкорпорация" готовых продовольственных товаров, в том числе посредством заключения офф-тейк контракта (сахар),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 председатель правления АО "НК "Продкорпора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ция" Омаров С.К.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закупа сахара, тысяч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Субсидирование затрат перерабатывающих предприятий на закуп молока для производства продуктов глубокой переработки,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животноводческой продукции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8 363 598,0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7 682 082,0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8 018 662,0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8 018 662,0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8 018 662,0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40 101 666,0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40 101 666,0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закупа молока для производства продуктов глубокой переработки, тысяч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Субсидирование приоритетных культур,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7 785 322,0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8 246 335,0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20 483 933,0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25 281 824,0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25 886 338,0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87 683 752,0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42 304 752,0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МБ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7 785 322,0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8 246 335,0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8 483 933,0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8 759 824,0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9 029 338,0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42 304 752,0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42 304 752,0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ЦТТ из РБ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Производство яблок, тысяч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Закладка новых садов, тысяч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Производство колбасных изделий, тысяч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Реализация инвестиционных проектов по переработке мясной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животноводческой продукции МСХ,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66 400 000,0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Производство мяса птицы, тысяч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Реализация инвестиционных проектов по производству мяса птицы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директор департамента производства и переработки животноводческой продукции МСХ,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90 720 000,0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38 880 000,0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Производство рыбы, тысяч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19 690 500,0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Реализация проектов по рыбоводству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животноводческой продукции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5 037 104,7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5 037 104,7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1 373 755,8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2 747 511,6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5 495 023,3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19 690 500,0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Производство овощей, тысяч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Реализация инвестиционных проектов по хранению картофеля и овощей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производства и переработки растениеводчес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продукции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15 830 769,2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18 996 923,1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9 350 000,0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24 862 307,7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Увеличение экспорта продукции АПК в 2 раза с доведением доли переработанной продукции до 70 %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277 041 179,2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318 724 286,2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174 788 774,7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67 698 929,4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85 240 403,6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923 493 573,0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55 239 473,0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экспорта продукции АПК в 2 раза к уровню 2019 года, млрд долларов США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заинтересованные центральные государственные органы, акимы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Доля переработанной продукции в общем объеме эксорта продукции АПК, в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Осербай Ж.А., заинтересованные центральные государственные органы, акимы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Нур-Султана, Алматы,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867 009 000,0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Реализация экспортоориентированных инвестиционных проектов по переработке сельскохозяйственной продукции (мука, макароны, крупяные, мясная, молочная, масложировая, плодоовощная продукция, кондитерские изделия, безалкогольные напитки, а также продукция глубокой переработки зерна), количество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250 270 639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290 492 706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174 295 624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67 036 778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84 913 253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867 009 000,0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Открытие экспортных рынков для продукции АПК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вице-министр торговли и интеграции РК Кушукова Ж.С.,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агропродовольственных рынков, органической продукции и технического регулирования МСХ Тулеутаев Е.Д.,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внешнеторговой деятельности МТИ Алимбетова А.Н., председатель правления АО "Администрация МФЦА"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Рысмагамбетов Е.Б.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ветеринарных препаратов против особо опасных болезней животных, производство которых сертифицировано по международному стандарту (в т.ч. GMP-стандарту), в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55 781 726,0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54 536 626,0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1 245 100,0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4. Доля охвата пищевой продукции, подлежащей мониторингу по показателям безопасности, в 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0,65**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702 847,0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702 847,0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*- проводятся лабораторные исследования в рамках мониторинга пищевой продукции, произведенной на территории РК;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 - проведение лабораторных исследований в рамках мониторинга пищевой продукции, произведенной на территории РК и импортируемой в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Проведение ветеринарных мероприятий,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председатель Комитета ветеринарного контроля и надзора МСХ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23 869 939,0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24 845 190,0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48 715 129,0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48 715 129,0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Фармакологический надзор за обращением ветеринарных препаратов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председатель Комитета ветеринарного контроля и надзора МСХ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внесение изменения в НПА, ед.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Дооснащение ветеринарной службы,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вице-министр финансов РК Савельева Т.М., председатель Комитета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и надзора МСХ,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346 698,0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оборудования,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спецтехники,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 счет РБ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346 698,0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Проведение мероприятий по борьбе со стадными саранчовыми и карантинными объектами,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вице-министр финансов РК Савельева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Амрин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государственной инспекции в агропромышленном комплексе МСХ Марс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директор департамента политики управления обязательствами государства и развития финансового сектора МНЭ Хисматулин В.Р.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2 130 601,0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2 033 817,0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4 164 418,0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4 164 418,0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Проведение мероприятий по борьбе с нестадными саранчовыми, тысяч тенге,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вице-министр финансов РК Савельева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Амрин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государственной инспекции в агропромышленном комплексе МСХ Марс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директор департамента политики управления обязательствами государства и развития финансового сектора МНЭ Хисматулин В.Р.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охват площадей химическими обработками в сравнении с выявленными площадями,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Реформирование структуры фитосанитарной службы путем объединения республиканского государственного предприятия и ГУ "РЦКР" КГИ в АПК МСХ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Жаксылыков Т.М.,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государственной инспекции в агропромышленном комплексе МСХ Марс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отраслей экономики МНЭ Сыздыков О.О.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объединение РГП и ГУ "РЦКР" КГИ в АПК МСХ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Доведение материального обеспечения РГУ "РМЦФДиП КГИ в АПК МСХ РК" (материальными и техническими средствами, лабораторным оборудованием, бесперебойным скоростным доступом к интернету и др),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вице-министр финансов РК Савельева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Амрин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государственной инспекции в агропромышленном комплексе МСХ Марс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директор департамента политики управления обязательствами государства и развития финансового сектора МНЭ Хисматулин В.Р.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доведение материально-технического обеспечения РГУ "РМЦФДиП" КГИ в АПК МСХ РК до соответствия требованиям норматива положенности, не ниже 80 %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Доведение материального обеспечения территориальных инспекций КГИ в АПК МСХ РК (материальными и техническими средствами, оборудованием и др.),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вице-министр финансов РК Савельева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Амрин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председатель Комитета государственной инспекции в агропромышленном комплексе МСХ Марс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директор департамента политики управления обязательствами государства и развития финансового сектора МНЭ Хисматулин В.Р.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201 776,0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201 776,0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доведение материально-технического обеспечения территориальных инспекций,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автомашинами,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вагон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видеорегистраторами,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Доведение материального обеспечения РГУ "РЦКР КГИ в АПК МСХ РК" (материальными и техническими средствами, лабораторным оборудованием и др),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вице-министр финансов РК Савельева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Амрин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государственной инспекции в агропромышленном комплексе МСХ Марс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директор департамента политики управления обязательствами государства и развития финансового сектора МНЭ Хисматулин В.Р.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720 996,0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720 996,0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ежегодное увеличение обеспеченности ПЦР-оборудованием в комплекте,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Переход от традиционных методов проведения лабораторных исследований к более точным и всемирно признанным диагностическим исследованиям с использованием полимеразной цепной реакции оборудования в ГУ "РЦКР КГИ в АПК МСХ РК",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вице-министр финансов РК Савельева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Амрин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государственной инспекции в агропромышленном комплексе МСХ Марс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директор департамента политики управления обязательствами государства и развития финансового сектора МНЭ Хисматулин В.Р.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ежегодный закуп тест систем для выявления, комплектов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 Внедрение и содержание системы прослеживаемости в АПК,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Осербай Ж.А., директор департамента развития государственных услуг и цифровизации агропромышленного комплекса МСХ Алпысбеков Б.К.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478 000,0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внедренная система прослеживаемости в АПК,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показатель до 2025 года: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в основной капитал, % от ВВП.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домашних хозяйств на продовольственные товары, % от общих расходов.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 доход мелких производителей продовольственной продукции в разбивке по полу и статусу принадлежности к коренным народам.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Стабильное повышение доходов 1 млн сельских жителей за счет формирования 7 крупных экосистем и реализации инвестиционных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191 948 653,0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585 892 775,0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721 643 244,0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888 608 848,0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617 700 896,0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827 522 348,0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3 641 368 111,0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1 321 787 611,0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2 319 580 500,0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Объем привлеченных инвестиций в основной капитал сельского хозяйства, млрд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1 214 982 430,0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1 214 982 430,0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Объем привлеченных инвестиций в основной капитал в производство продуктов питания, млрд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акимы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Обеспечение работой в сельском хозяйстве до 500 тысяч человек,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директор департамента стратегического планирования и анализа МСХ Молдабаева С.С.,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тысяч постоянных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тысяч сезонных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Инвестиционное субсидирование проектов в агропромышленном комплексе, в том числе на основе устойчивого развития в соответствии с принципами зеленого роста,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директор департамента финансовых инструментов и микрокредитования МСХ,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107 693 278,0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107 379 272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72 083 264,0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69 700 000,0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489 162 536,0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489 162 536,0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инвестиционных проектов, охваченных субсидированием,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 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директор департамента финансовых инструментов и микрокредитования МСХ,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21 814 690,0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56 686 104,0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43 202 364,0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41 014 848,0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83 404 848,0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83 005 848,0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307 314 012,0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307 314 012,0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субъектов АПК, участвующих в программе,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Завершение мероприятия по субсидированию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директор департамента финансовых инструментов и микрокредитования МСХ,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2 440 685,0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690 693,0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477 563,0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1 241 304,0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1 241 304,0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субъектов АПК, участвующих в программе, ед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Гарантирование займов субъектов агропромышленного комплекса,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директор департамента финансовых инструментов и микрокредитования МСХ,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505 578,0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3 505 578,0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3 505 578,0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выданных гарантий,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Поддержка страхования в агропромышленном комплексе,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директор департамента финансовых инструментов и микрокредитования МСХ,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1 024 000,0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3 759 000,0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7. Увеличение уставного капитала АО "НУХ "Байтерек" с последующим увеличением уставного капитала АО "Аграрная кредитная корпорация" для финансирования субъектов АПК, тысяч тенге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директор департамента финансовых инструментов и микрокредитования МСХ, первый заместитель председателя правления АО "НУХ "Байтерек" Избастин К.Т. (по согласованию), председатель правления АО "Аграрная кредитная корпорация" Абенов А.Ж.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прокредитованных субъектов АПК, ед.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Финансирование для проведения мероприятий по весенне-полевым и уборочным работам по поддержке субъектов агропромышленного комплекса (краткосрочный/среднесрочный бюджетный кредит и форвардный закуп),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директор департамента финансовых инструментов и микрокредитования МСХ, первый заместитель председателя правления АО "НУХ "Байтерек" Избастин К.Т. (по согласованию), председатель правления АО "Аграрная кредитная корпорация" Абенов А.Ж. (по согласованию), председатель правления АО "НК "Продкор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порация" Омаров С.К.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прокредитованных субъектов агропромышленного комплекса и СХТП, ед.: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 том числе новые заемщики, ед.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Внесение изменений и дополнений в Правила субсидирования по возмещению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Курманов Р.Ж., первый вице-министр национальной экономики РК Жаксылыков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РК Савельева Т.М., директор департамента финансовых инструментов и микрокредитования МСХ,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принятие НПА, ед.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Внесение изменений и дополнений в Правила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Курманов Р.Ж., первый вице-министр национальной экономики РК Жаксылыков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РК Савельева Т.М., директор департамента финансовых инструментов и микрокредитования МСХ,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принятие НПА, ед.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 Развитие рынка агрострахования, в том числе через расширение перечня страховых продуктов, охваченных субсидированием страховых премий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Курманов Р.Ж., первый вице-министр национальной экономики РК Жаксылыков Т.М., вице-министр финансов РК Савельева Т.М., директор департамента финансовых инструментов и микрокредитования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 Внедрение встречных обязательств в рамках государственной поддержки субъектов АПК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Курманов Р.Ж., первый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национальной экономики РК Жаксылыков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РК Савельева Т.М., директор департамента финансовых инструментов и микрокредитования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заместители акимов областей, городов Нур-Султана, Алматы и Шымкента, первый заместитель председателя правления НПП "Атамекен" Абильшаиков Н.Б.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 Совершенствование нормативной базы кредитных союзов и МФО с целью диверсификации источников их финансирования, включая депозиты и инструменты рынка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Курманов Р.Ж., директор департамента финансовых инструментов и микрокредитования МСХ,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АРРФР Абдрахманов Н.А. (по согласованию), председатель правления АО "Администрация МФЦА"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Рысмагамбетов Е.Б.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 Проработка использования инструментов финтеха (fintech) и агротеха для цифровых решений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директор департамента развития государственных услуг и цифровизации агропромышленного комплекса МСХ Алпысбеков Б.К., председатель правления АО "Администрация МФЦА"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Рысмагамбетов Е.Б. (по сог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ласованию), первый заместитель председателя правления АО "НУХ "Байтерек" Избастин К.Т. (по согласова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реализованных инвестиционных проектов в АПК, количество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национальной экономики РК Жаксылыков Т.М., вице-министр труда и социальной защиты населения РК Биржанов Е.Е., вице-министр финансов РК Савельева Т.М., директор департамента международного сотрудничества и привлечения инвестиций МСХ Сламбеков С.Т., директор департамента развития отраслей экономики МНЭ Сыздыков О.О., директор департамента занятости населения МТСЗН Мухтарова Н.А.,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заместители акимов областей, городов Нур-Султана, Алматы и Шымкента первый заместитель председателя правления АО "НУХ "Байтерек" Избастин К.Т. (по согласова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первый заместитель председателя правления НПП "Атамекен" Абильшаиков Н.Б.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2 319 580 500,0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2 319 580 500,0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введенных в эксплуатацию инвестиционных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Пошаговое отражение формирования 7 крупных экосистем на информационной платформе, а также ежемесячное размещение информации на сайте МСХ, в том числе по задействованным и необходимым стейкхолдерам в процессе создания экосистем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 директор департамента международного сотрудничества и привлечения инвестиций МСХ Сламбеков С.Т.,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первый заместитель председателя правления НПП "Атамекен" Абильшаиков Н.Б.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информация, обновляемая на сайте ежемесячно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Разработка новых форм вовлечения сельскохозяйственных земель в оборот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заинтересованные центральные государствен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заместители акимов областей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Нур-Султана, Алматы и Шымкента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принятие НПА, ед.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В рамках создания экосистемы по производству и переработке молока реализация 219 инвестиционных проектов с созданием 6500 рабочих мест и общей мощностью более 500 тысяч тонн молока, количество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Жаксылыков Т.М., вице-министр финансов РК Савельева Т.М., директор департамента международного сотрудничества и привлечения инвестиций МСХ Сламбеков С.Т.,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285 961 305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799 561 305,0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799 561 305,0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В рамках создания экосистемы по производству и переработке мяса реализация 207 инвестиционных проектов с созданием 13,3 тысяч рабочих мест (45 тысяч сезонных) и общей мощностью более 802 тысяч тонн мяса (в том числе мяса птицы), количество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национальной экономики РК Жаксылыков Т.М., вице-министр финансов РК Савельева Т.М., директор департамента международного сотрудничества и привлечения инвестиций МСХ Сламбеков С.Т.,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102 661 000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603 264 000,0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В рамках создания экосистемы по производству и переработке фруктов реализация 56 инвестиционных проектов с созданием 2,5 тысяч рабочих мест (19 тысяч сезонных) и общей мощностью 50 тысяч тонн фруктов, количество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национальной экономики РК Жаксылыков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РК Савельева Т.М., директор департамента международного сотрудничества и привлечения инвестиций МСХ Сламбеков С.Т.,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62 332 000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61 274 195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279 748 195,0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279 748 195,0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В рамках создания экосистемы по производству и переработке зерновых культур реализация 48 инвестиционных проектов с созданием 3 тысяч рабочих мест (36,5 тысячи сезонных) и общей мощностью 600 тысяч тонн зерна, количество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Осербай Ж.А.,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национальной экономики РК Жаксылыков Т.М., вице-министр финансов РК Савельева Т.М., директор департамента международного сотрудничества и привлечения инвестиций МСХ Сламбеков С.Т.,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В рамках создания экосистемы по производству и переработке плодов и овощей реализация 29 инвестиционных проектов с созданием 2 тысяч рабочих мест (42 тысячи сезонных) и общей мощностью 162 тысячи тонн плодов и овощей, количество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вице-министр национальной экономики РК Жаксылыков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РК Савельева Т.М., директор департамента международного сотрудничества и привлечения инвестиций МСХ Сламбеков С.Т.,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В рамках создания экосистемы по производству сахара реализация 4 инвестиционных проектов с созданием 850 рабочих мест (20 тысяч сезонных) и общей мощностью 360 тысяч тонн в год, количество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национальной экономики РК Жаксылыков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РК Савельева Т.М., директор департамента международного сотрудничества и привлечения инвестиций МСХ Сламбеков С.Т.,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222 017 000,0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В рамках создания экосистемы по производству и переработке масличных культур реализация 19 инвестиционных проектов с созданием 850 рабочих мест (34,5 тысячи сезонные) и общей мощностью 1300 тысяч тонн, количество проектов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Осербай Ж.А.,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национальной экономики РК Жаксылыков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РК Савельева Т.М., директор департамента международного сотрудничества и привлечения инвестиций МСХ Сламбеков С.Т., директор департамента развития отраслей экономики МНЭ Сыздыков О.О., заместитель директора департамента бюджета агропромышленного комплекса, природных ресурсов, строительства и жилищно-коммунального хозяйства МФ Жаксылыков Г.Х.,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В рамках создания экосистемы по производству и переработке рыбы предлагается восстановление исторических заливов Каспийского моря "Инжу-Маржан" и "Ащисор" и организация производства лососевых и осетровых видов рыб до 30 тысяч тонн в год (фаза I) и до 70 тысяч тонн в год (фаза II) с созданием до 8 тысяч новых рабочих 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экологии, геологии и природных ресурсов РК Шалабекова А.Л.,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национальной экономики РК Жаксылыков Т.М.,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городов Нур-Султана, Алматы и Шымкента,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руководитель ТОО "Институт технологический холдинг" Буркитбаев С.Н. (по согла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АО "Администра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МФЦА"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Рысмагамбе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Е.Б.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Рост объема произведенной продукции сельскохозяйственными кооперативами, в 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 Сапаров А.С., директор департамента стратегического планирования и анализа МСХ Молдабаева С.С.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Предоставление микрокредитов сельскому населению, в том числе для масштабирования проекта по повышению доходов сельского населения,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Р.Ж., директор департамента финансовых инструментов и микрокредитования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РК Савельева Т.М.,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выданных микрокредитов, ед..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Создание 70 тысяч семейных хозяйств, ед.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РК Сапаров А.С., вице-министр экологии, геологии и природных ресурсов РК Кожаниязов С.С., директор департамента стратегического планирования и анализа МСХ Молдабаева С.С., заместитель председателя Комитета по водным ресурсам МЭГПР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Аяшев М.Т., заместители акимов областей, городов Нур-Султана, Алматы и Шымкента, первый заместитель председателя правления АО "НУХ "Байтерек" Избастин К.Т. (по согласова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первый заместитель председателя правления НПП "Атамекен" Абильшаиков Н.Б.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Доля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данных, в 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 акимы областей, городов Нур-Султана, Алматы и Шымкента, председатель правления НАО "Правитель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16 805 181,0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16 805 181,0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Проведение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Нуртазаев С.Р.,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 Нур-Султана, Алматы и Шымкента, председатель правления НАО "Правительство для граждан" Кожихов А.Г.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5 038 520,0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5 038 520,0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Проведение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 Нур-Султана, Алматы и Шымкента, председатель правления НАО "Правительство для граждан" Кожихов А.Г.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758 470,0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1 444 870,0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1 444 870,0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Определение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бонитета почв,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 председатель правления НАО "Правительство для граждан" Кожихов А.Г.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3 041 183,0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2 176 432,0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5 217 615,0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5 217 615,0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тысяч.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Создание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в электронном виде,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городов Нур-Султана, Алматы и Шымкента, председатель правления НАО "Правительство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Создание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геоботанических карт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виде,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городов Нур-Султана, Алматы и Шымкента, председатель правления НАО "Правительство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Проведение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аэрокосмосъемки,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РГП "ГИСХАГИ" Мухамедов Б.Б.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241 868,0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Проведение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сельхозкартографирования,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РГП "ГИСХАГИ" Мухамедов Б.Б., заместители.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712 343,0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1 437 243,0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1 437 243,0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Выполнение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планово-высотной привязки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РГП "ГИСХАГИ" Мухамедов Б.Б.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опознаков, ед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Изготовление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цифровых ортофотопланов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РГП "ГИСХАГИ" Мухамедов Б.Б.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Сканирование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дел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подсистемы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ГЗК "Архив",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НАО "Правительство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земельно-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тысяч штук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 Ведение мониторинга земель,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промышлен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НАО "Правитель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 Обновление почвенных материалов для паспортизации земель,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промышлен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НАО "Правитель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 Определение бонитета почв для целей паспортизации,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промышлен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НАО "Правитель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 Создание электронных карт учетных кварталов, сформированных на землях городов и населенных пунктов,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Нуртазаев С.Р., председатель правления НАО "Правительство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528 810,0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1 009 530,0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1 009 530,0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сведений государственного земельного кадастра, тысяч штук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 Создание сельскохозяйственных карт,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РК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Р.Ж.,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МСХ Темиржанов М.Б.,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промышлен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РК Жамбакин А.С., директор департамента взаимодействия с регионами 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Нуртазаев С.Р.,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 Нур-Султана, Алматы и Шымкента, председатель правления НАО "Правитель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для граждан" Кожихов А.Г. (по согласованию)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378 289,0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456 705,0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834 994,0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834 994,0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тысяч 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290 934 920,0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231 278 258,0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296 650 565,0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478 018 613,0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452 722 565,0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1 749 913 921,0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1 749 913 921,0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180 971 716,3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182 867 133,0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188 620 950,0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196 822 425,4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204 172 029,8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953 454 254,5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953 454 254,5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807 625 513,1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1 052 481 733,9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1 028 289 379,5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472 196 290,0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739 407 083,5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4 100 000 000,0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"Правительство для граждан"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"Продкорпорация"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"Продовольственная контрактная корпорация"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"РНМЦАС"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научно-методический центр агрохимической службы"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"ГИСХАГИ"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"Государственный институт сельскохозяйственных аэрофотогеодезических изысканий"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"КазАгроФинанс"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распространения знаний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институты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опытно-конструкторские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валовой внутренний продукт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учебное заведение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"РЦКР" КГИ в АПК МСХ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"РМЦФДиП КГИ в АПК МСХ РК"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защиты растений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компания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микрофинансовая 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