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02a0" w14:textId="24a0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проекта "Зеленый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2021 года № 731. Утратило силу постановлением Правительства Республики Казахстан от 22 сентября 2023 года № 828.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22.09.2023 </w:t>
      </w:r>
      <w:r>
        <w:rPr>
          <w:rFonts w:ascii="Times New Roman"/>
          <w:b w:val="false"/>
          <w:i w:val="false"/>
          <w:color w:val="ff0000"/>
          <w:sz w:val="28"/>
        </w:rPr>
        <w:t>№ 828</w:t>
      </w:r>
      <w:r>
        <w:rPr>
          <w:rFonts w:ascii="Times New Roman"/>
          <w:b w:val="false"/>
          <w:i w:val="false"/>
          <w:color w:val="ff0000"/>
          <w:sz w:val="28"/>
        </w:rPr>
        <w:t xml:space="preserve"> (вводится в действие с 01.01.2024).</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85</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национальный проект</w:t>
      </w:r>
      <w:r>
        <w:rPr>
          <w:rFonts w:ascii="Times New Roman"/>
          <w:b w:val="false"/>
          <w:i w:val="false"/>
          <w:color w:val="000000"/>
          <w:sz w:val="28"/>
        </w:rPr>
        <w:t xml:space="preserve"> "Зеленый Казахстан" (далее – национальный проект).</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организациям (по согласованию), ответственным за реализацию национального проекта:</w:t>
      </w:r>
    </w:p>
    <w:bookmarkEnd w:id="2"/>
    <w:bookmarkStart w:name="z6" w:id="3"/>
    <w:p>
      <w:pPr>
        <w:spacing w:after="0"/>
        <w:ind w:left="0"/>
        <w:jc w:val="both"/>
      </w:pPr>
      <w:r>
        <w:rPr>
          <w:rFonts w:ascii="Times New Roman"/>
          <w:b w:val="false"/>
          <w:i w:val="false"/>
          <w:color w:val="000000"/>
          <w:sz w:val="28"/>
        </w:rPr>
        <w:t>
      1) принять меры по реализации национального проекта;</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исполнения национального проекта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Акимам областей, городов Нур-Султана, Алматы и Шымкента в установленном законодательством Республики Казахстан порядке обеспечить финансирование мероприятий национального проекта, предусмотренных за счет средств местных бюджетов.</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экологии, геологии и природных ресурсов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2021 года № 731</w:t>
            </w:r>
          </w:p>
        </w:tc>
      </w:tr>
    </w:tbl>
    <w:bookmarkStart w:name="z13" w:id="8"/>
    <w:p>
      <w:pPr>
        <w:spacing w:after="0"/>
        <w:ind w:left="0"/>
        <w:jc w:val="left"/>
      </w:pPr>
      <w:r>
        <w:rPr>
          <w:rFonts w:ascii="Times New Roman"/>
          <w:b/>
          <w:i w:val="false"/>
          <w:color w:val="000000"/>
        </w:rPr>
        <w:t xml:space="preserve"> Национальный проект "Зеленый Казахстан"</w:t>
      </w:r>
    </w:p>
    <w:bookmarkEnd w:id="8"/>
    <w:bookmarkStart w:name="z14" w:id="9"/>
    <w:p>
      <w:pPr>
        <w:spacing w:after="0"/>
        <w:ind w:left="0"/>
        <w:jc w:val="left"/>
      </w:pPr>
      <w:r>
        <w:rPr>
          <w:rFonts w:ascii="Times New Roman"/>
          <w:b/>
          <w:i w:val="false"/>
          <w:color w:val="000000"/>
        </w:rPr>
        <w:t xml:space="preserve"> 1.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"Зеленый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Цель разработки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благоприятной среды проживания для населения и улучшение экологической ситуации, в том числе: улучшение качества атмосферного воздуха, эффективное обращение с отходами производства и потребления, эффективное и бережное использование воды, сохранение экосистем озера Балхаш и Северного Аральского моря, сохранение биологического разнообразия путем увеличения численности редких и исчезающих видов животных и ихтиофауны, а также создание особо охраняемых природных территорий, увеличение площади зеленых насаждений, привитие бережного отношения к природе и животному миру, а также модернизация экологического сознания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Ожидаемый социально-экономический эффект, польза для благополучателей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Вклад в рост экономики РК до 2025 года составляет 0,05-0,22 процентных пункта ежегодно.</w:t>
            </w:r>
          </w:p>
          <w:bookmarkEnd w:id="10"/>
          <w:p>
            <w:pPr>
              <w:spacing w:after="20"/>
              <w:ind w:left="20"/>
              <w:jc w:val="both"/>
            </w:pPr>
            <w:r>
              <w:rPr>
                <w:rFonts w:ascii="Times New Roman"/>
                <w:b w:val="false"/>
                <w:i w:val="false"/>
                <w:color w:val="000000"/>
                <w:sz w:val="20"/>
              </w:rPr>
              <w:t>
За счет реализации будет создано 61043 рабочих места, в том числе 830 постоянных и 60213 временных.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экономический эффект (в количественном выражении)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Вклад в рост экономики РК до 2025 года составляет 0,05-0,22 процентных пункта ежегодно.</w:t>
            </w:r>
          </w:p>
          <w:bookmarkEnd w:id="11"/>
          <w:p>
            <w:pPr>
              <w:spacing w:after="20"/>
              <w:ind w:left="20"/>
              <w:jc w:val="both"/>
            </w:pPr>
            <w:r>
              <w:rPr>
                <w:rFonts w:ascii="Times New Roman"/>
                <w:b w:val="false"/>
                <w:i w:val="false"/>
                <w:color w:val="000000"/>
                <w:sz w:val="20"/>
              </w:rPr>
              <w:t>
За счет реализации будет создано 61043 рабочих места, в том числе 830 постоянных и 60213 временных.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социальный эффект (в качественном и\или количественном выражении)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 достижение лесистости страны до 5% от площади республики</w:t>
            </w:r>
          </w:p>
          <w:bookmarkEnd w:id="12"/>
          <w:p>
            <w:pPr>
              <w:spacing w:after="20"/>
              <w:ind w:left="20"/>
              <w:jc w:val="both"/>
            </w:pPr>
            <w:r>
              <w:rPr>
                <w:rFonts w:ascii="Times New Roman"/>
                <w:b w:val="false"/>
                <w:i w:val="false"/>
                <w:color w:val="000000"/>
                <w:sz w:val="20"/>
              </w:rPr>
              <w:t>
- увеличение реальных доходов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Объем финансирования, необходимый для реализации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1 413 126,354 млн тг, в т.ч. 2021 год - 90 670,266 млн тг, 2022 год - 146 976,923 млн тг, 2023 год - 240 331,431 млн тг, 2024 год - 365 564,78 млн тг, 2025 год - 569 582,954 млн тг.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разработчика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государственных органов и организаций, ответственных за реализацию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МОН, МИОР, МЗ, МЭ, МИИР, МИО, АО "Самрук-Энерго", РГП "Казводхоз", АО "ИРЭиЭ", подведомственные организации КЛХЖМ МЭГПР, АО "АрселорМиттал Темиртау", АО "Астана энергия", АО "АЛЭС", ТОО "ПКОП", АО "ТНК Казхром", АО "АЗХС", АО "Актобе ТЭЦ", ТОО "Стройдеталь", АО "АНПЗ", УКМК ТОО "Казцинк", АО "УК ТЭЦ", ТОО "Караганда Энергоцентр", ТОО "Kazakhmys Smelting", ТОО "ПНХЗ", АО "Алюминий Казахстан", ТОО "Clean City NC", ТОО "НТП Kazecotech", ТОО "Astana Recycling Plant", "Казфосфат"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Руководитель и куратор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 Министр экологии, геологии и природных ресурсов РК Брекешев С.А., куратор – Заместитель Премьер-Министра РК Скляр Р.В.</w:t>
            </w:r>
          </w:p>
        </w:tc>
      </w:tr>
    </w:tbl>
    <w:p>
      <w:pPr>
        <w:spacing w:after="0"/>
        <w:ind w:left="0"/>
        <w:jc w:val="left"/>
      </w:pPr>
    </w:p>
    <w:bookmarkStart w:name="z18" w:id="13"/>
    <w:p>
      <w:pPr>
        <w:spacing w:after="0"/>
        <w:ind w:left="0"/>
        <w:jc w:val="left"/>
      </w:pPr>
      <w:r>
        <w:rPr>
          <w:rFonts w:ascii="Times New Roman"/>
          <w:b/>
          <w:i w:val="false"/>
          <w:color w:val="000000"/>
        </w:rPr>
        <w:t xml:space="preserve"> Взаимосвязь с вышестоящими документами Системы государственного планирования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Стратегия развития РК</w:t>
            </w:r>
          </w:p>
          <w:p>
            <w:pPr>
              <w:spacing w:after="20"/>
              <w:ind w:left="20"/>
              <w:jc w:val="both"/>
            </w:pPr>
          </w:p>
          <w:p>
            <w:pPr>
              <w:spacing w:after="20"/>
              <w:ind w:left="20"/>
              <w:jc w:val="both"/>
            </w:pPr>
            <w:r>
              <w:rPr>
                <w:rFonts w:ascii="Times New Roman"/>
                <w:b/>
                <w:i w:val="false"/>
                <w:color w:val="000000"/>
                <w:sz w:val="20"/>
              </w:rPr>
              <w:t>
до 2050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Национальный план развития</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(общенациональные приоритеты и задачи,</w:t>
            </w:r>
          </w:p>
          <w:p>
            <w:pPr>
              <w:spacing w:after="20"/>
              <w:ind w:left="20"/>
              <w:jc w:val="both"/>
            </w:pPr>
            <w:r>
              <w:rPr>
                <w:rFonts w:ascii="Times New Roman"/>
                <w:b/>
                <w:i w:val="false"/>
                <w:color w:val="000000"/>
                <w:sz w:val="20"/>
              </w:rPr>
              <w:t>
стратегические показатели)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Стратегия национальной безопасности (направление/ целевой индикатор)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территориального развития страны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Концепции развития отрасли, сферы (при наличии)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Қазақстан</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Улучшение качества атмосферного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Устойчивое управление отходами</w:t>
            </w:r>
          </w:p>
          <w:p>
            <w:pPr>
              <w:spacing w:after="20"/>
              <w:ind w:left="20"/>
              <w:jc w:val="both"/>
            </w:pPr>
            <w:r>
              <w:rPr>
                <w:rFonts w:ascii="Times New Roman"/>
                <w:b w:val="false"/>
                <w:i w:val="false"/>
                <w:color w:val="000000"/>
                <w:sz w:val="20"/>
              </w:rPr>
              <w:t>
Задача 3. Сохранение экосистем водных объектов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w:t>
            </w:r>
            <w:r>
              <w:rPr>
                <w:rFonts w:ascii="Times New Roman"/>
                <w:b/>
                <w:i w:val="false"/>
                <w:color w:val="000000"/>
                <w:sz w:val="20"/>
              </w:rPr>
              <w:t>Долгосрочный</w:t>
            </w:r>
            <w:r>
              <w:rPr>
                <w:rFonts w:ascii="Times New Roman"/>
                <w:b w:val="false"/>
                <w:i w:val="false"/>
                <w:color w:val="000000"/>
                <w:sz w:val="20"/>
              </w:rPr>
              <w:t xml:space="preserve"> </w:t>
            </w:r>
            <w:r>
              <w:rPr>
                <w:rFonts w:ascii="Times New Roman"/>
                <w:b/>
                <w:i w:val="false"/>
                <w:color w:val="000000"/>
                <w:sz w:val="20"/>
              </w:rPr>
              <w:t>приоритет</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bookmarkEnd w:id="15"/>
          <w:p>
            <w:pPr>
              <w:spacing w:after="20"/>
              <w:ind w:left="20"/>
              <w:jc w:val="both"/>
            </w:pPr>
            <w:r>
              <w:rPr>
                <w:rFonts w:ascii="Times New Roman"/>
                <w:b w:val="false"/>
                <w:i w:val="false"/>
                <w:color w:val="000000"/>
                <w:sz w:val="20"/>
              </w:rPr>
              <w:t>
Зеленый рост, зеленая экономика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w:t>
            </w:r>
            <w:r>
              <w:rPr>
                <w:rFonts w:ascii="Times New Roman"/>
                <w:b w:val="false"/>
                <w:i w:val="false"/>
                <w:color w:val="000000"/>
                <w:sz w:val="20"/>
              </w:rPr>
              <w:t xml:space="preserve"> </w:t>
            </w:r>
            <w:r>
              <w:rPr>
                <w:rFonts w:ascii="Times New Roman"/>
                <w:b/>
                <w:i w:val="false"/>
                <w:color w:val="000000"/>
                <w:sz w:val="20"/>
              </w:rPr>
              <w:t>приоритет</w:t>
            </w:r>
            <w:r>
              <w:rPr>
                <w:rFonts w:ascii="Times New Roman"/>
                <w:b w:val="false"/>
                <w:i w:val="false"/>
                <w:color w:val="000000"/>
                <w:sz w:val="20"/>
              </w:rPr>
              <w:t xml:space="preserve">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Построение</w:t>
            </w:r>
            <w:r>
              <w:rPr>
                <w:rFonts w:ascii="Times New Roman"/>
                <w:b w:val="false"/>
                <w:i w:val="false"/>
                <w:color w:val="000000"/>
                <w:sz w:val="20"/>
              </w:rPr>
              <w:t xml:space="preserve"> </w:t>
            </w:r>
            <w:r>
              <w:rPr>
                <w:rFonts w:ascii="Times New Roman"/>
                <w:b/>
                <w:i w:val="false"/>
                <w:color w:val="000000"/>
                <w:sz w:val="20"/>
              </w:rPr>
              <w:t>диверсифицированной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инновационной</w:t>
            </w:r>
            <w:r>
              <w:rPr>
                <w:rFonts w:ascii="Times New Roman"/>
                <w:b w:val="false"/>
                <w:i w:val="false"/>
                <w:color w:val="000000"/>
                <w:sz w:val="20"/>
              </w:rPr>
              <w:t xml:space="preserve"> </w:t>
            </w:r>
            <w:r>
              <w:rPr>
                <w:rFonts w:ascii="Times New Roman"/>
                <w:b/>
                <w:i w:val="false"/>
                <w:color w:val="000000"/>
                <w:sz w:val="20"/>
              </w:rPr>
              <w:t>экономики</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Создание специализированных факторов и рыночных условий в секторах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10. Сбалансированное территориальное развитие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Территориальная целостность и пространственное развитие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Реализация концепции "Smart City" ("Умный город")</w:t>
            </w:r>
          </w:p>
          <w:p>
            <w:pPr>
              <w:spacing w:after="20"/>
              <w:ind w:left="20"/>
              <w:jc w:val="both"/>
            </w:pPr>
            <w:r>
              <w:rPr>
                <w:rFonts w:ascii="Times New Roman"/>
                <w:b w:val="false"/>
                <w:i w:val="false"/>
                <w:color w:val="000000"/>
                <w:sz w:val="20"/>
              </w:rPr>
              <w:t>
Задача 7. "Зеленая" экономика и охрана окружающей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Үнемді</w:t>
            </w:r>
            <w:r>
              <w:rPr>
                <w:rFonts w:ascii="Times New Roman"/>
                <w:b w:val="false"/>
                <w:i w:val="false"/>
                <w:color w:val="000000"/>
                <w:sz w:val="20"/>
              </w:rPr>
              <w:t xml:space="preserve"> </w:t>
            </w:r>
            <w:r>
              <w:rPr>
                <w:rFonts w:ascii="Times New Roman"/>
                <w:b/>
                <w:i w:val="false"/>
                <w:color w:val="000000"/>
                <w:sz w:val="20"/>
              </w:rPr>
              <w:t>Қазақстан</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Повышение продуктивности за счет экономного использования воды</w:t>
            </w:r>
          </w:p>
          <w:p>
            <w:pPr>
              <w:spacing w:after="20"/>
              <w:ind w:left="20"/>
              <w:jc w:val="both"/>
            </w:pPr>
            <w:r>
              <w:rPr>
                <w:rFonts w:ascii="Times New Roman"/>
                <w:b w:val="false"/>
                <w:i w:val="false"/>
                <w:color w:val="000000"/>
                <w:sz w:val="20"/>
              </w:rPr>
              <w:t>
Задача 2. Повышение энергоэффективности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w:t>
            </w:r>
            <w:r>
              <w:rPr>
                <w:rFonts w:ascii="Times New Roman"/>
                <w:b/>
                <w:i w:val="false"/>
                <w:color w:val="000000"/>
                <w:sz w:val="20"/>
              </w:rPr>
              <w:t>Долгосрочный</w:t>
            </w:r>
            <w:r>
              <w:rPr>
                <w:rFonts w:ascii="Times New Roman"/>
                <w:b w:val="false"/>
                <w:i w:val="false"/>
                <w:color w:val="000000"/>
                <w:sz w:val="20"/>
              </w:rPr>
              <w:t xml:space="preserve"> </w:t>
            </w:r>
            <w:r>
              <w:rPr>
                <w:rFonts w:ascii="Times New Roman"/>
                <w:b/>
                <w:i w:val="false"/>
                <w:color w:val="000000"/>
                <w:sz w:val="20"/>
              </w:rPr>
              <w:t>приоритет</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Зеленый рост, зеленая экономика (экология)</w:t>
            </w:r>
          </w:p>
          <w:p>
            <w:pPr>
              <w:spacing w:after="20"/>
              <w:ind w:left="20"/>
              <w:jc w:val="both"/>
            </w:pPr>
            <w:r>
              <w:rPr>
                <w:rFonts w:ascii="Times New Roman"/>
                <w:b w:val="false"/>
                <w:i w:val="false"/>
                <w:color w:val="000000"/>
                <w:sz w:val="20"/>
              </w:rPr>
              <w:t>
5-й Вызов-Глобальная энергетическая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w:t>
            </w:r>
            <w:r>
              <w:rPr>
                <w:rFonts w:ascii="Times New Roman"/>
                <w:b w:val="false"/>
                <w:i w:val="false"/>
                <w:color w:val="000000"/>
                <w:sz w:val="20"/>
              </w:rPr>
              <w:t xml:space="preserve"> </w:t>
            </w:r>
            <w:r>
              <w:rPr>
                <w:rFonts w:ascii="Times New Roman"/>
                <w:b/>
                <w:i w:val="false"/>
                <w:color w:val="000000"/>
                <w:sz w:val="20"/>
              </w:rPr>
              <w:t>приоритет</w:t>
            </w:r>
            <w:r>
              <w:rPr>
                <w:rFonts w:ascii="Times New Roman"/>
                <w:b w:val="false"/>
                <w:i w:val="false"/>
                <w:color w:val="000000"/>
                <w:sz w:val="20"/>
              </w:rPr>
              <w:t xml:space="preserve">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Построение</w:t>
            </w:r>
            <w:r>
              <w:rPr>
                <w:rFonts w:ascii="Times New Roman"/>
                <w:b w:val="false"/>
                <w:i w:val="false"/>
                <w:color w:val="000000"/>
                <w:sz w:val="20"/>
              </w:rPr>
              <w:t xml:space="preserve"> </w:t>
            </w:r>
            <w:r>
              <w:rPr>
                <w:rFonts w:ascii="Times New Roman"/>
                <w:b/>
                <w:i w:val="false"/>
                <w:color w:val="000000"/>
                <w:sz w:val="20"/>
              </w:rPr>
              <w:t>диверсифицир</w:t>
            </w:r>
            <w:r>
              <w:rPr>
                <w:rFonts w:ascii="Times New Roman"/>
                <w:b/>
                <w:i w:val="false"/>
                <w:color w:val="000000"/>
                <w:sz w:val="20"/>
              </w:rPr>
              <w:t>ованной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инновационной</w:t>
            </w:r>
            <w:r>
              <w:rPr>
                <w:rFonts w:ascii="Times New Roman"/>
                <w:b w:val="false"/>
                <w:i w:val="false"/>
                <w:color w:val="000000"/>
                <w:sz w:val="20"/>
              </w:rPr>
              <w:t xml:space="preserve"> </w:t>
            </w:r>
            <w:r>
              <w:rPr>
                <w:rFonts w:ascii="Times New Roman"/>
                <w:b/>
                <w:i w:val="false"/>
                <w:color w:val="000000"/>
                <w:sz w:val="20"/>
              </w:rPr>
              <w:t>экономики.</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Реформирование агропромышленного сектора для адаптации к новым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10. Сбалансированное территориальное развитие.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Реализация концепции "Smart City" ("Умный город")</w:t>
            </w:r>
          </w:p>
          <w:p>
            <w:pPr>
              <w:spacing w:after="20"/>
              <w:ind w:left="20"/>
              <w:jc w:val="both"/>
            </w:pPr>
            <w:r>
              <w:rPr>
                <w:rFonts w:ascii="Times New Roman"/>
                <w:b w:val="false"/>
                <w:i w:val="false"/>
                <w:color w:val="000000"/>
                <w:sz w:val="20"/>
              </w:rPr>
              <w:t>
Задача 7. "Зеленая" экономика и охрана окружающей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III.</w:t>
            </w:r>
            <w:r>
              <w:rPr>
                <w:rFonts w:ascii="Times New Roman"/>
                <w:b w:val="false"/>
                <w:i w:val="false"/>
                <w:color w:val="000000"/>
                <w:sz w:val="20"/>
              </w:rPr>
              <w:t xml:space="preserve"> </w:t>
            </w:r>
            <w:r>
              <w:rPr>
                <w:rFonts w:ascii="Times New Roman"/>
                <w:b/>
                <w:i w:val="false"/>
                <w:color w:val="000000"/>
                <w:sz w:val="20"/>
              </w:rPr>
              <w:t>Табиғат</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Развитие ООПТ</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Восстановление численности редких и исчезающих видов животных на территории ГПР "Иле-Балхаш"</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3. Сохранение рыбных ресурсов и других водных животных</w:t>
            </w:r>
          </w:p>
          <w:p>
            <w:pPr>
              <w:spacing w:after="20"/>
              <w:ind w:left="20"/>
              <w:jc w:val="both"/>
            </w:pPr>
            <w:r>
              <w:rPr>
                <w:rFonts w:ascii="Times New Roman"/>
                <w:b w:val="false"/>
                <w:i w:val="false"/>
                <w:color w:val="000000"/>
                <w:sz w:val="20"/>
              </w:rPr>
              <w:t>
Задача 4. Сохранение и оздоровление лесов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w:t>
            </w:r>
            <w:r>
              <w:rPr>
                <w:rFonts w:ascii="Times New Roman"/>
                <w:b w:val="false"/>
                <w:i w:val="false"/>
                <w:color w:val="000000"/>
                <w:sz w:val="20"/>
              </w:rPr>
              <w:t xml:space="preserve"> </w:t>
            </w:r>
            <w:r>
              <w:rPr>
                <w:rFonts w:ascii="Times New Roman"/>
                <w:b/>
                <w:i w:val="false"/>
                <w:color w:val="000000"/>
                <w:sz w:val="20"/>
              </w:rPr>
              <w:t>приоритет</w:t>
            </w:r>
          </w:p>
          <w:bookmarkEnd w:id="21"/>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Построение</w:t>
            </w:r>
            <w:r>
              <w:rPr>
                <w:rFonts w:ascii="Times New Roman"/>
                <w:b w:val="false"/>
                <w:i w:val="false"/>
                <w:color w:val="000000"/>
                <w:sz w:val="20"/>
              </w:rPr>
              <w:t xml:space="preserve"> </w:t>
            </w:r>
            <w:r>
              <w:rPr>
                <w:rFonts w:ascii="Times New Roman"/>
                <w:b/>
                <w:i w:val="false"/>
                <w:color w:val="000000"/>
                <w:sz w:val="20"/>
              </w:rPr>
              <w:t>диверсифицированной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инновационной</w:t>
            </w:r>
            <w:r>
              <w:rPr>
                <w:rFonts w:ascii="Times New Roman"/>
                <w:b w:val="false"/>
                <w:i w:val="false"/>
                <w:color w:val="000000"/>
                <w:sz w:val="20"/>
              </w:rPr>
              <w:t xml:space="preserve"> </w:t>
            </w:r>
            <w:r>
              <w:rPr>
                <w:rFonts w:ascii="Times New Roman"/>
                <w:b/>
                <w:i w:val="false"/>
                <w:color w:val="000000"/>
                <w:sz w:val="20"/>
              </w:rPr>
              <w:t>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Задача 5. Реформирование агропромышленного сектора для адаптации к новым условиям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Общенациональный приоритет </w:t>
            </w:r>
          </w:p>
          <w:p>
            <w:pPr>
              <w:spacing w:after="20"/>
              <w:ind w:left="20"/>
              <w:jc w:val="both"/>
            </w:pPr>
            <w:r>
              <w:rPr>
                <w:rFonts w:ascii="Times New Roman"/>
                <w:b w:val="false"/>
                <w:i w:val="false"/>
                <w:color w:val="000000"/>
                <w:sz w:val="20"/>
              </w:rPr>
              <w:t>
</w:t>
            </w:r>
            <w:r>
              <w:rPr>
                <w:rFonts w:ascii="Times New Roman"/>
                <w:b w:val="false"/>
                <w:i w:val="false"/>
                <w:color w:val="000000"/>
                <w:sz w:val="20"/>
              </w:rPr>
              <w:t>10. Сбалансированное территориальное развитие.</w:t>
            </w:r>
          </w:p>
          <w:p>
            <w:pPr>
              <w:spacing w:after="20"/>
              <w:ind w:left="20"/>
              <w:jc w:val="both"/>
            </w:pPr>
            <w:r>
              <w:rPr>
                <w:rFonts w:ascii="Times New Roman"/>
                <w:b w:val="false"/>
                <w:i w:val="false"/>
                <w:color w:val="000000"/>
                <w:sz w:val="20"/>
              </w:rPr>
              <w:t>
Задача 7. "Зеленая" экономика и охрана окружающей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Основные положения организации территории РК.</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5. Схемы зонирования с определением приоритетов и ограничений на ее использование при осуществлении градостроительной деятельности.</w:t>
            </w:r>
          </w:p>
          <w:p>
            <w:pPr>
              <w:spacing w:after="20"/>
              <w:ind w:left="20"/>
              <w:jc w:val="both"/>
            </w:pPr>
            <w:r>
              <w:rPr>
                <w:rFonts w:ascii="Times New Roman"/>
                <w:b w:val="false"/>
                <w:i w:val="false"/>
                <w:color w:val="000000"/>
                <w:sz w:val="20"/>
              </w:rPr>
              <w:t>
Увеличение доли ООПТ к 2030 году до 10,3% и к 2050 году до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3"/>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IV.</w:t>
            </w:r>
            <w:r>
              <w:rPr>
                <w:rFonts w:ascii="Times New Roman"/>
                <w:b w:val="false"/>
                <w:i w:val="false"/>
                <w:color w:val="000000"/>
                <w:sz w:val="20"/>
              </w:rPr>
              <w:t xml:space="preserve"> </w:t>
            </w:r>
            <w:r>
              <w:rPr>
                <w:rFonts w:ascii="Times New Roman"/>
                <w:b/>
                <w:i w:val="false"/>
                <w:color w:val="000000"/>
                <w:sz w:val="20"/>
              </w:rPr>
              <w:t>Экология</w:t>
            </w:r>
            <w:r>
              <w:rPr>
                <w:rFonts w:ascii="Times New Roman"/>
                <w:b w:val="false"/>
                <w:i w:val="false"/>
                <w:color w:val="000000"/>
                <w:sz w:val="20"/>
              </w:rPr>
              <w:t xml:space="preserve"> </w:t>
            </w:r>
            <w:r>
              <w:rPr>
                <w:rFonts w:ascii="Times New Roman"/>
                <w:b/>
                <w:i w:val="false"/>
                <w:color w:val="000000"/>
                <w:sz w:val="20"/>
              </w:rPr>
              <w:t>болашағы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Задача 1. Интеграция экологических аспектов в систему образования</w:t>
            </w:r>
          </w:p>
          <w:p>
            <w:pPr>
              <w:spacing w:after="20"/>
              <w:ind w:left="20"/>
              <w:jc w:val="both"/>
            </w:pPr>
            <w:r>
              <w:rPr>
                <w:rFonts w:ascii="Times New Roman"/>
                <w:b w:val="false"/>
                <w:i w:val="false"/>
                <w:color w:val="000000"/>
                <w:sz w:val="20"/>
              </w:rPr>
              <w:t>
Задача 2. Формирование в Казахстане эко-ориентированного информационного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4"/>
          <w:p>
            <w:pPr>
              <w:spacing w:after="20"/>
              <w:ind w:left="20"/>
              <w:jc w:val="both"/>
            </w:pPr>
            <w:r>
              <w:rPr>
                <w:rFonts w:ascii="Times New Roman"/>
                <w:b w:val="false"/>
                <w:i w:val="false"/>
                <w:color w:val="000000"/>
                <w:sz w:val="20"/>
              </w:rPr>
              <w:t>
</w:t>
            </w:r>
            <w:r>
              <w:rPr>
                <w:rFonts w:ascii="Times New Roman"/>
                <w:b/>
                <w:i w:val="false"/>
                <w:color w:val="000000"/>
                <w:sz w:val="20"/>
              </w:rPr>
              <w:t>Долгосрочный</w:t>
            </w:r>
            <w:r>
              <w:rPr>
                <w:rFonts w:ascii="Times New Roman"/>
                <w:b w:val="false"/>
                <w:i w:val="false"/>
                <w:color w:val="000000"/>
                <w:sz w:val="20"/>
              </w:rPr>
              <w:t xml:space="preserve"> </w:t>
            </w:r>
            <w:r>
              <w:rPr>
                <w:rFonts w:ascii="Times New Roman"/>
                <w:b/>
                <w:i w:val="false"/>
                <w:color w:val="000000"/>
                <w:sz w:val="20"/>
              </w:rPr>
              <w:t>приоритет</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Знания и профессиональные навыки – ключевые ориентиры современной системы образования, подготовки и переподготовки кадров</w:t>
            </w:r>
          </w:p>
          <w:bookmarkEnd w:id="24"/>
          <w:p>
            <w:pPr>
              <w:spacing w:after="20"/>
              <w:ind w:left="20"/>
              <w:jc w:val="both"/>
            </w:pPr>
            <w:r>
              <w:rPr>
                <w:rFonts w:ascii="Times New Roman"/>
                <w:b w:val="false"/>
                <w:i w:val="false"/>
                <w:color w:val="000000"/>
                <w:sz w:val="20"/>
              </w:rPr>
              <w:t>
Развитие человеческого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5"/>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w:t>
            </w:r>
            <w:r>
              <w:rPr>
                <w:rFonts w:ascii="Times New Roman"/>
                <w:b w:val="false"/>
                <w:i w:val="false"/>
                <w:color w:val="000000"/>
                <w:sz w:val="20"/>
              </w:rPr>
              <w:t xml:space="preserve"> </w:t>
            </w:r>
            <w:r>
              <w:rPr>
                <w:rFonts w:ascii="Times New Roman"/>
                <w:b/>
                <w:i w:val="false"/>
                <w:color w:val="000000"/>
                <w:sz w:val="20"/>
              </w:rPr>
              <w:t>приоритет</w:t>
            </w:r>
            <w:r>
              <w:rPr>
                <w:rFonts w:ascii="Times New Roman"/>
                <w:b w:val="false"/>
                <w:i w:val="false"/>
                <w:color w:val="000000"/>
                <w:sz w:val="20"/>
              </w:rPr>
              <w:t xml:space="preserve"> </w:t>
            </w:r>
          </w:p>
          <w:bookmarkEnd w:id="25"/>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Качественное</w:t>
            </w:r>
            <w:r>
              <w:rPr>
                <w:rFonts w:ascii="Times New Roman"/>
                <w:b w:val="false"/>
                <w:i w:val="false"/>
                <w:color w:val="000000"/>
                <w:sz w:val="20"/>
              </w:rPr>
              <w:t xml:space="preserve"> </w:t>
            </w:r>
            <w:r>
              <w:rPr>
                <w:rFonts w:ascii="Times New Roman"/>
                <w:b/>
                <w:i w:val="false"/>
                <w:color w:val="000000"/>
                <w:sz w:val="20"/>
              </w:rPr>
              <w:t>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3. Повышение качества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Общенациональный приоритет </w:t>
            </w:r>
          </w:p>
          <w:p>
            <w:pPr>
              <w:spacing w:after="20"/>
              <w:ind w:left="20"/>
              <w:jc w:val="both"/>
            </w:pPr>
            <w:r>
              <w:rPr>
                <w:rFonts w:ascii="Times New Roman"/>
                <w:b w:val="false"/>
                <w:i w:val="false"/>
                <w:color w:val="000000"/>
                <w:sz w:val="20"/>
              </w:rPr>
              <w:t>
6. Культивирование ценностей патриотизма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26"/>
    <w:p>
      <w:pPr>
        <w:spacing w:after="0"/>
        <w:ind w:left="0"/>
        <w:jc w:val="left"/>
      </w:pPr>
      <w:r>
        <w:rPr>
          <w:rFonts w:ascii="Times New Roman"/>
          <w:b/>
          <w:i w:val="false"/>
          <w:color w:val="000000"/>
        </w:rPr>
        <w:t xml:space="preserve"> 2. Задачи и показатели результатов</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показатели результата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информации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за предыдущий 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на текущий год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результата (план), по годам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Стратегический показатель: обеспечение к 2025 году уровня удовлетворенности населения экологическим качеством жизни до 80%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 Таза Қазақстан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Улучшение</w:t>
            </w:r>
            <w:r>
              <w:rPr>
                <w:rFonts w:ascii="Times New Roman"/>
                <w:b w:val="false"/>
                <w:i w:val="false"/>
                <w:color w:val="000000"/>
                <w:sz w:val="20"/>
              </w:rPr>
              <w:t xml:space="preserve"> </w:t>
            </w:r>
            <w:r>
              <w:rPr>
                <w:rFonts w:ascii="Times New Roman"/>
                <w:b/>
                <w:i w:val="false"/>
                <w:color w:val="000000"/>
                <w:sz w:val="20"/>
              </w:rPr>
              <w:t>качества</w:t>
            </w:r>
            <w:r>
              <w:rPr>
                <w:rFonts w:ascii="Times New Roman"/>
                <w:b w:val="false"/>
                <w:i w:val="false"/>
                <w:color w:val="000000"/>
                <w:sz w:val="20"/>
              </w:rPr>
              <w:t xml:space="preserve"> </w:t>
            </w:r>
            <w:r>
              <w:rPr>
                <w:rFonts w:ascii="Times New Roman"/>
                <w:b/>
                <w:i w:val="false"/>
                <w:color w:val="000000"/>
                <w:sz w:val="20"/>
              </w:rPr>
              <w:t>атмосферного</w:t>
            </w:r>
            <w:r>
              <w:rPr>
                <w:rFonts w:ascii="Times New Roman"/>
                <w:b w:val="false"/>
                <w:i w:val="false"/>
                <w:color w:val="000000"/>
                <w:sz w:val="20"/>
              </w:rPr>
              <w:t xml:space="preserve"> </w:t>
            </w:r>
            <w:r>
              <w:rPr>
                <w:rFonts w:ascii="Times New Roman"/>
                <w:b/>
                <w:i w:val="false"/>
                <w:color w:val="000000"/>
                <w:sz w:val="20"/>
              </w:rPr>
              <w:t>воздуха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Снижение выбросов загрязняющих веществ в атмосферу, отходящих от стационарных источников в крупных городах по промышленным предприятиям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881,6 тыс. тонн/</w:t>
            </w:r>
          </w:p>
          <w:bookmarkEnd w:id="27"/>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
          <w:p>
            <w:pPr>
              <w:spacing w:after="20"/>
              <w:ind w:left="20"/>
              <w:jc w:val="both"/>
            </w:pPr>
            <w:r>
              <w:rPr>
                <w:rFonts w:ascii="Times New Roman"/>
                <w:b w:val="false"/>
                <w:i w:val="false"/>
                <w:color w:val="000000"/>
                <w:sz w:val="20"/>
              </w:rPr>
              <w:t>
803,8</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тыс. тонн/</w:t>
            </w:r>
          </w:p>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755,9</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тыс. тонн/</w:t>
            </w:r>
          </w:p>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705,9</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тыс. тонн/</w:t>
            </w:r>
          </w:p>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675,0</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тыс. тонн/</w:t>
            </w:r>
          </w:p>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503,4</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тыс. тонн/</w:t>
            </w:r>
          </w:p>
          <w:p>
            <w:pPr>
              <w:spacing w:after="20"/>
              <w:ind w:left="20"/>
              <w:jc w:val="both"/>
            </w:pPr>
            <w:r>
              <w:rPr>
                <w:rFonts w:ascii="Times New Roman"/>
                <w:b w:val="false"/>
                <w:i w:val="false"/>
                <w:color w:val="000000"/>
                <w:sz w:val="20"/>
              </w:rPr>
              <w:t>
57%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Устойчивое</w:t>
            </w:r>
            <w:r>
              <w:rPr>
                <w:rFonts w:ascii="Times New Roman"/>
                <w:b w:val="false"/>
                <w:i w:val="false"/>
                <w:color w:val="000000"/>
                <w:sz w:val="20"/>
              </w:rPr>
              <w:t xml:space="preserve">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отходами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3"/>
          <w:p>
            <w:pPr>
              <w:spacing w:after="20"/>
              <w:ind w:left="20"/>
              <w:jc w:val="both"/>
            </w:pPr>
            <w:r>
              <w:rPr>
                <w:rFonts w:ascii="Times New Roman"/>
                <w:b w:val="false"/>
                <w:i w:val="false"/>
                <w:color w:val="000000"/>
                <w:sz w:val="20"/>
              </w:rPr>
              <w:t>
Показатель 1. Охват раздельным сбором городов Нур-Султан и Шымкент, Павлодарской и Кызылординской областей:</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Павлодарской и Кызылординской областей, городов Нур-Султана и Шымкент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40,0</w:t>
            </w:r>
          </w:p>
          <w:bookmarkEnd w:id="34"/>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50,0</w:t>
            </w:r>
          </w:p>
          <w:bookmarkEnd w:id="35"/>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60,0</w:t>
            </w:r>
          </w:p>
          <w:bookmarkEnd w:id="36"/>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70,0</w:t>
            </w:r>
          </w:p>
          <w:bookmarkEnd w:id="37"/>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80,0</w:t>
            </w:r>
          </w:p>
          <w:bookmarkEnd w:id="38"/>
          <w:p>
            <w:pPr>
              <w:spacing w:after="20"/>
              <w:ind w:left="20"/>
              <w:jc w:val="both"/>
            </w:pPr>
            <w:r>
              <w:rPr>
                <w:rFonts w:ascii="Times New Roman"/>
                <w:b w:val="false"/>
                <w:i w:val="false"/>
                <w:color w:val="000000"/>
                <w:sz w:val="20"/>
              </w:rPr>
              <w:t>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Показатель 2. Доля переработки и утилизации:</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ТБО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промышленных отходов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отходов агропромышленного комплекса (по отношению к предыдущему году)</w:t>
            </w:r>
          </w:p>
          <w:p>
            <w:pPr>
              <w:spacing w:after="20"/>
              <w:ind w:left="20"/>
              <w:jc w:val="both"/>
            </w:pPr>
            <w:r>
              <w:rPr>
                <w:rFonts w:ascii="Times New Roman"/>
                <w:b w:val="false"/>
                <w:i w:val="false"/>
                <w:color w:val="000000"/>
                <w:sz w:val="20"/>
              </w:rPr>
              <w:t>
- опасных медицинских отходов (от собранного объема)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акиматы Актюбинской, Восточно-Казахстанской, Жамбылской и Карагандинской областей, городов Нур-Султана, Алматы и Шымкента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МЭГПР</w:t>
            </w:r>
          </w:p>
          <w:p>
            <w:pPr>
              <w:spacing w:after="20"/>
              <w:ind w:left="20"/>
              <w:jc w:val="both"/>
            </w:pPr>
            <w:r>
              <w:rPr>
                <w:rFonts w:ascii="Times New Roman"/>
                <w:b w:val="false"/>
                <w:i w:val="false"/>
                <w:color w:val="000000"/>
                <w:sz w:val="20"/>
              </w:rPr>
              <w:t>
</w:t>
            </w:r>
            <w:r>
              <w:rPr>
                <w:rFonts w:ascii="Times New Roman"/>
                <w:b w:val="false"/>
                <w:i w:val="false"/>
                <w:color w:val="000000"/>
                <w:sz w:val="20"/>
              </w:rPr>
              <w:t>МЭГПР</w:t>
            </w:r>
          </w:p>
          <w:p>
            <w:pPr>
              <w:spacing w:after="20"/>
              <w:ind w:left="20"/>
              <w:jc w:val="both"/>
            </w:pPr>
            <w:r>
              <w:rPr>
                <w:rFonts w:ascii="Times New Roman"/>
                <w:b w:val="false"/>
                <w:i w:val="false"/>
                <w:color w:val="000000"/>
                <w:sz w:val="20"/>
              </w:rPr>
              <w:t xml:space="preserve">
акиматы Актюбинской, Восточно-Казахстанской, Жамбылской и Карагандинской областей, городов Нур-Султана, Алматы и Шымкента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18,3</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36,02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2"/>
          <w:p>
            <w:pPr>
              <w:spacing w:after="20"/>
              <w:ind w:left="20"/>
              <w:jc w:val="both"/>
            </w:pPr>
            <w:r>
              <w:rPr>
                <w:rFonts w:ascii="Times New Roman"/>
                <w:b w:val="false"/>
                <w:i w:val="false"/>
                <w:color w:val="000000"/>
                <w:sz w:val="20"/>
              </w:rPr>
              <w:t>
21,0</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3"/>
          <w:p>
            <w:pPr>
              <w:spacing w:after="20"/>
              <w:ind w:left="20"/>
              <w:jc w:val="both"/>
            </w:pPr>
            <w:r>
              <w:rPr>
                <w:rFonts w:ascii="Times New Roman"/>
                <w:b w:val="false"/>
                <w:i w:val="false"/>
                <w:color w:val="000000"/>
                <w:sz w:val="20"/>
              </w:rPr>
              <w:t>
24,0</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4"/>
          <w:p>
            <w:pPr>
              <w:spacing w:after="20"/>
              <w:ind w:left="20"/>
              <w:jc w:val="both"/>
            </w:pPr>
            <w:r>
              <w:rPr>
                <w:rFonts w:ascii="Times New Roman"/>
                <w:b w:val="false"/>
                <w:i w:val="false"/>
                <w:color w:val="000000"/>
                <w:sz w:val="20"/>
              </w:rPr>
              <w:t>
27,0</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5"/>
          <w:p>
            <w:pPr>
              <w:spacing w:after="20"/>
              <w:ind w:left="20"/>
              <w:jc w:val="both"/>
            </w:pPr>
            <w:r>
              <w:rPr>
                <w:rFonts w:ascii="Times New Roman"/>
                <w:b w:val="false"/>
                <w:i w:val="false"/>
                <w:color w:val="000000"/>
                <w:sz w:val="20"/>
              </w:rPr>
              <w:t>
30,0</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6"/>
          <w:p>
            <w:pPr>
              <w:spacing w:after="20"/>
              <w:ind w:left="20"/>
              <w:jc w:val="both"/>
            </w:pPr>
            <w:r>
              <w:rPr>
                <w:rFonts w:ascii="Times New Roman"/>
                <w:b w:val="false"/>
                <w:i w:val="false"/>
                <w:color w:val="000000"/>
                <w:sz w:val="20"/>
              </w:rPr>
              <w:t>
34,0</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Количество локализованных объектов исторических загрязнений на местном уровне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7"/>
          <w:p>
            <w:pPr>
              <w:spacing w:after="20"/>
              <w:ind w:left="20"/>
              <w:jc w:val="both"/>
            </w:pPr>
            <w:r>
              <w:rPr>
                <w:rFonts w:ascii="Times New Roman"/>
                <w:b w:val="false"/>
                <w:i w:val="false"/>
                <w:color w:val="000000"/>
                <w:sz w:val="20"/>
              </w:rPr>
              <w:t>
МЭГПР,</w:t>
            </w:r>
          </w:p>
          <w:bookmarkEnd w:id="47"/>
          <w:p>
            <w:pPr>
              <w:spacing w:after="20"/>
              <w:ind w:left="20"/>
              <w:jc w:val="both"/>
            </w:pPr>
            <w:r>
              <w:rPr>
                <w:rFonts w:ascii="Times New Roman"/>
                <w:b w:val="false"/>
                <w:i w:val="false"/>
                <w:color w:val="000000"/>
                <w:sz w:val="20"/>
              </w:rPr>
              <w:t>
акимат Павлодарской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Сохранение</w:t>
            </w:r>
            <w:r>
              <w:rPr>
                <w:rFonts w:ascii="Times New Roman"/>
                <w:b w:val="false"/>
                <w:i w:val="false"/>
                <w:color w:val="000000"/>
                <w:sz w:val="20"/>
              </w:rPr>
              <w:t xml:space="preserve"> </w:t>
            </w:r>
            <w:r>
              <w:rPr>
                <w:rFonts w:ascii="Times New Roman"/>
                <w:b/>
                <w:i w:val="false"/>
                <w:color w:val="000000"/>
                <w:sz w:val="20"/>
              </w:rPr>
              <w:t>экосистем</w:t>
            </w:r>
            <w:r>
              <w:rPr>
                <w:rFonts w:ascii="Times New Roman"/>
                <w:b w:val="false"/>
                <w:i w:val="false"/>
                <w:color w:val="000000"/>
                <w:sz w:val="20"/>
              </w:rPr>
              <w:t xml:space="preserve"> </w:t>
            </w:r>
            <w:r>
              <w:rPr>
                <w:rFonts w:ascii="Times New Roman"/>
                <w:b/>
                <w:i w:val="false"/>
                <w:color w:val="000000"/>
                <w:sz w:val="20"/>
              </w:rPr>
              <w:t>водных</w:t>
            </w:r>
            <w:r>
              <w:rPr>
                <w:rFonts w:ascii="Times New Roman"/>
                <w:b w:val="false"/>
                <w:i w:val="false"/>
                <w:color w:val="000000"/>
                <w:sz w:val="20"/>
              </w:rPr>
              <w:t xml:space="preserve"> </w:t>
            </w:r>
            <w:r>
              <w:rPr>
                <w:rFonts w:ascii="Times New Roman"/>
                <w:b/>
                <w:i w:val="false"/>
                <w:color w:val="000000"/>
                <w:sz w:val="20"/>
              </w:rPr>
              <w:t>объектов</w:t>
            </w:r>
            <w:r>
              <w:rPr>
                <w:rFonts w:ascii="Times New Roman"/>
                <w:b w:val="false"/>
                <w:i w:val="false"/>
                <w:color w:val="000000"/>
                <w:sz w:val="20"/>
              </w:rPr>
              <w:t xml:space="preserve"> </w:t>
            </w:r>
            <w:r>
              <w:rPr>
                <w:rFonts w:ascii="Times New Roman"/>
                <w:b/>
                <w:i w:val="false"/>
                <w:color w:val="000000"/>
                <w:sz w:val="20"/>
              </w:rPr>
              <w:t>страны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Приток в озеро Балхаш не менее 12 км3/год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8"/>
          <w:p>
            <w:pPr>
              <w:spacing w:after="20"/>
              <w:ind w:left="20"/>
              <w:jc w:val="both"/>
            </w:pPr>
            <w:r>
              <w:rPr>
                <w:rFonts w:ascii="Times New Roman"/>
                <w:b w:val="false"/>
                <w:i w:val="false"/>
                <w:color w:val="000000"/>
                <w:sz w:val="20"/>
              </w:rPr>
              <w:t>
МЭГПР,</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РГП "Казгидромет"</w:t>
            </w:r>
          </w:p>
          <w:p>
            <w:pPr>
              <w:spacing w:after="20"/>
              <w:ind w:left="20"/>
              <w:jc w:val="both"/>
            </w:pPr>
            <w:r>
              <w:rPr>
                <w:rFonts w:ascii="Times New Roman"/>
                <w:b w:val="false"/>
                <w:i w:val="false"/>
                <w:color w:val="000000"/>
                <w:sz w:val="20"/>
              </w:rPr>
              <w:t>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Увеличение объема Северного Аральского моря на 35 % (с 20 до 27 км3)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Восстановление 4 озер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Акмолинской и Актюбинской областей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II. Үнемді Қазақстан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продуктивности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счет</w:t>
            </w:r>
            <w:r>
              <w:rPr>
                <w:rFonts w:ascii="Times New Roman"/>
                <w:b w:val="false"/>
                <w:i w:val="false"/>
                <w:color w:val="000000"/>
                <w:sz w:val="20"/>
              </w:rPr>
              <w:t xml:space="preserve"> </w:t>
            </w:r>
            <w:r>
              <w:rPr>
                <w:rFonts w:ascii="Times New Roman"/>
                <w:b/>
                <w:i w:val="false"/>
                <w:color w:val="000000"/>
                <w:sz w:val="20"/>
              </w:rPr>
              <w:t>экономного</w:t>
            </w:r>
            <w:r>
              <w:rPr>
                <w:rFonts w:ascii="Times New Roman"/>
                <w:b w:val="false"/>
                <w:i w:val="false"/>
                <w:color w:val="000000"/>
                <w:sz w:val="20"/>
              </w:rPr>
              <w:t xml:space="preserve"> </w:t>
            </w:r>
            <w:r>
              <w:rPr>
                <w:rFonts w:ascii="Times New Roman"/>
                <w:b/>
                <w:i w:val="false"/>
                <w:color w:val="000000"/>
                <w:sz w:val="20"/>
              </w:rPr>
              <w:t>использования</w:t>
            </w:r>
            <w:r>
              <w:rPr>
                <w:rFonts w:ascii="Times New Roman"/>
                <w:b w:val="false"/>
                <w:i w:val="false"/>
                <w:color w:val="000000"/>
                <w:sz w:val="20"/>
              </w:rPr>
              <w:t xml:space="preserve"> </w:t>
            </w:r>
            <w:r>
              <w:rPr>
                <w:rFonts w:ascii="Times New Roman"/>
                <w:b/>
                <w:i w:val="false"/>
                <w:color w:val="000000"/>
                <w:sz w:val="20"/>
              </w:rPr>
              <w:t>воды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Сокращение потерь воды при орошении на 4 км3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акиматы Актюбинской, Алматинской, Павлодарской, Туркестанской, Восточно-Казахстанской, Жамбылской, Карагандинской, Кызылординской, Западно-Казахстанской, Атырауской областей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Снижение объема забора свежей воды в промышленности на 1,3 км3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Дополнительное аккумулирование воды объемом 1,7 км3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9"/>
          <w:p>
            <w:pPr>
              <w:spacing w:after="20"/>
              <w:ind w:left="20"/>
              <w:jc w:val="both"/>
            </w:pPr>
            <w:r>
              <w:rPr>
                <w:rFonts w:ascii="Times New Roman"/>
                <w:b w:val="false"/>
                <w:i w:val="false"/>
                <w:color w:val="000000"/>
                <w:sz w:val="20"/>
              </w:rPr>
              <w:t>
МЭГПР, акимат</w:t>
            </w:r>
          </w:p>
          <w:bookmarkEnd w:id="49"/>
          <w:p>
            <w:pPr>
              <w:spacing w:after="20"/>
              <w:ind w:left="20"/>
              <w:jc w:val="both"/>
            </w:pPr>
            <w:r>
              <w:rPr>
                <w:rFonts w:ascii="Times New Roman"/>
                <w:b w:val="false"/>
                <w:i w:val="false"/>
                <w:color w:val="000000"/>
                <w:sz w:val="20"/>
              </w:rPr>
              <w:t>
Туркестанской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Стратегический показатель: снижение энергоемкости ВВП РК не менее 20 % к 2025 году от уровня 2015 года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энергоэффективности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Снижение удельного расхода электроэнергии на производство продукции в приоритетных секторах обрабатывающей промышленности (цветная и черная металлургия, химическая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0"/>
          <w:p>
            <w:pPr>
              <w:spacing w:after="20"/>
              <w:ind w:left="20"/>
              <w:jc w:val="both"/>
            </w:pPr>
            <w:r>
              <w:rPr>
                <w:rFonts w:ascii="Times New Roman"/>
                <w:b w:val="false"/>
                <w:i w:val="false"/>
                <w:color w:val="000000"/>
                <w:sz w:val="20"/>
              </w:rPr>
              <w:t xml:space="preserve">
МИИР,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АО "ИРЭиЭ"</w:t>
            </w:r>
          </w:p>
          <w:p>
            <w:pPr>
              <w:spacing w:after="20"/>
              <w:ind w:left="20"/>
              <w:jc w:val="both"/>
            </w:pPr>
            <w:r>
              <w:rPr>
                <w:rFonts w:ascii="Times New Roman"/>
                <w:b w:val="false"/>
                <w:i w:val="false"/>
                <w:color w:val="000000"/>
                <w:sz w:val="20"/>
              </w:rPr>
              <w:t>
(по согласованию)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Снижение энергопотребления в бюджетном секторе и ЖКХ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III. Табиғат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Стратегический показатель 1: достижение к 2025 году площади ООПТ со статусом юридического лица 2,8 %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Развитие</w:t>
            </w:r>
            <w:r>
              <w:rPr>
                <w:rFonts w:ascii="Times New Roman"/>
                <w:b w:val="false"/>
                <w:i w:val="false"/>
                <w:color w:val="000000"/>
                <w:sz w:val="20"/>
              </w:rPr>
              <w:t xml:space="preserve"> </w:t>
            </w:r>
            <w:r>
              <w:rPr>
                <w:rFonts w:ascii="Times New Roman"/>
                <w:b/>
                <w:i w:val="false"/>
                <w:color w:val="000000"/>
                <w:sz w:val="20"/>
              </w:rPr>
              <w:t>особо</w:t>
            </w:r>
            <w:r>
              <w:rPr>
                <w:rFonts w:ascii="Times New Roman"/>
                <w:b w:val="false"/>
                <w:i w:val="false"/>
                <w:color w:val="000000"/>
                <w:sz w:val="20"/>
              </w:rPr>
              <w:t xml:space="preserve"> </w:t>
            </w:r>
            <w:r>
              <w:rPr>
                <w:rFonts w:ascii="Times New Roman"/>
                <w:b/>
                <w:i w:val="false"/>
                <w:color w:val="000000"/>
                <w:sz w:val="20"/>
              </w:rPr>
              <w:t>охраняемых</w:t>
            </w:r>
            <w:r>
              <w:rPr>
                <w:rFonts w:ascii="Times New Roman"/>
                <w:b w:val="false"/>
                <w:i w:val="false"/>
                <w:color w:val="000000"/>
                <w:sz w:val="20"/>
              </w:rPr>
              <w:t xml:space="preserve"> </w:t>
            </w:r>
            <w:r>
              <w:rPr>
                <w:rFonts w:ascii="Times New Roman"/>
                <w:b/>
                <w:i w:val="false"/>
                <w:color w:val="000000"/>
                <w:sz w:val="20"/>
              </w:rPr>
              <w:t>природных</w:t>
            </w:r>
            <w:r>
              <w:rPr>
                <w:rFonts w:ascii="Times New Roman"/>
                <w:b w:val="false"/>
                <w:i w:val="false"/>
                <w:color w:val="000000"/>
                <w:sz w:val="20"/>
              </w:rPr>
              <w:t xml:space="preserve"> </w:t>
            </w:r>
            <w:r>
              <w:rPr>
                <w:rFonts w:ascii="Times New Roman"/>
                <w:b/>
                <w:i w:val="false"/>
                <w:color w:val="000000"/>
                <w:sz w:val="20"/>
              </w:rPr>
              <w:t>территорий</w:t>
            </w:r>
            <w:r>
              <w:rPr>
                <w:rFonts w:ascii="Times New Roman"/>
                <w:b w:val="false"/>
                <w:i w:val="false"/>
                <w:color w:val="000000"/>
                <w:sz w:val="20"/>
              </w:rPr>
              <w:t xml:space="preserve"> </w:t>
            </w:r>
            <w:r>
              <w:rPr>
                <w:rFonts w:ascii="Times New Roman"/>
                <w:b/>
                <w:i w:val="false"/>
                <w:color w:val="000000"/>
                <w:sz w:val="20"/>
              </w:rPr>
              <w:t>(ООПТ)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площади ООПТ (природоохранных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Восстановление</w:t>
            </w:r>
            <w:r>
              <w:rPr>
                <w:rFonts w:ascii="Times New Roman"/>
                <w:b w:val="false"/>
                <w:i w:val="false"/>
                <w:color w:val="000000"/>
                <w:sz w:val="20"/>
              </w:rPr>
              <w:t xml:space="preserve"> </w:t>
            </w:r>
            <w:r>
              <w:rPr>
                <w:rFonts w:ascii="Times New Roman"/>
                <w:b/>
                <w:i w:val="false"/>
                <w:color w:val="000000"/>
                <w:sz w:val="20"/>
              </w:rPr>
              <w:t>численности</w:t>
            </w:r>
            <w:r>
              <w:rPr>
                <w:rFonts w:ascii="Times New Roman"/>
                <w:b w:val="false"/>
                <w:i w:val="false"/>
                <w:color w:val="000000"/>
                <w:sz w:val="20"/>
              </w:rPr>
              <w:t xml:space="preserve"> </w:t>
            </w:r>
            <w:r>
              <w:rPr>
                <w:rFonts w:ascii="Times New Roman"/>
                <w:b/>
                <w:i w:val="false"/>
                <w:color w:val="000000"/>
                <w:sz w:val="20"/>
              </w:rPr>
              <w:t>редких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исчезающих</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диких</w:t>
            </w:r>
            <w:r>
              <w:rPr>
                <w:rFonts w:ascii="Times New Roman"/>
                <w:b w:val="false"/>
                <w:i w:val="false"/>
                <w:color w:val="000000"/>
                <w:sz w:val="20"/>
              </w:rPr>
              <w:t xml:space="preserve"> </w:t>
            </w:r>
            <w:r>
              <w:rPr>
                <w:rFonts w:ascii="Times New Roman"/>
                <w:b/>
                <w:i w:val="false"/>
                <w:color w:val="000000"/>
                <w:sz w:val="20"/>
              </w:rPr>
              <w:t>животных</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территории</w:t>
            </w:r>
            <w:r>
              <w:rPr>
                <w:rFonts w:ascii="Times New Roman"/>
                <w:b w:val="false"/>
                <w:i w:val="false"/>
                <w:color w:val="000000"/>
                <w:sz w:val="20"/>
              </w:rPr>
              <w:t xml:space="preserve"> </w:t>
            </w:r>
            <w:r>
              <w:rPr>
                <w:rFonts w:ascii="Times New Roman"/>
                <w:b/>
                <w:i w:val="false"/>
                <w:color w:val="000000"/>
                <w:sz w:val="20"/>
              </w:rPr>
              <w:t>ГПР</w:t>
            </w:r>
            <w:r>
              <w:rPr>
                <w:rFonts w:ascii="Times New Roman"/>
                <w:b w:val="false"/>
                <w:i w:val="false"/>
                <w:color w:val="000000"/>
                <w:sz w:val="20"/>
              </w:rPr>
              <w:t xml:space="preserve"> </w:t>
            </w:r>
            <w:r>
              <w:rPr>
                <w:rFonts w:ascii="Times New Roman"/>
                <w:b/>
                <w:i w:val="false"/>
                <w:color w:val="000000"/>
                <w:sz w:val="20"/>
              </w:rPr>
              <w:t>"Иле-Балхаш"</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численности кабана, тугайного оленя, косули в ГПР "Иле-Балхаш" с целью создания кормовой базы для реинтродукции туранского тигра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Сохранение</w:t>
            </w:r>
            <w:r>
              <w:rPr>
                <w:rFonts w:ascii="Times New Roman"/>
                <w:b w:val="false"/>
                <w:i w:val="false"/>
                <w:color w:val="000000"/>
                <w:sz w:val="20"/>
              </w:rPr>
              <w:t xml:space="preserve"> </w:t>
            </w:r>
            <w:r>
              <w:rPr>
                <w:rFonts w:ascii="Times New Roman"/>
                <w:b/>
                <w:i w:val="false"/>
                <w:color w:val="000000"/>
                <w:sz w:val="20"/>
              </w:rPr>
              <w:t>рыбных</w:t>
            </w:r>
            <w:r>
              <w:rPr>
                <w:rFonts w:ascii="Times New Roman"/>
                <w:b w:val="false"/>
                <w:i w:val="false"/>
                <w:color w:val="000000"/>
                <w:sz w:val="20"/>
              </w:rPr>
              <w:t xml:space="preserve">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других</w:t>
            </w:r>
            <w:r>
              <w:rPr>
                <w:rFonts w:ascii="Times New Roman"/>
                <w:b w:val="false"/>
                <w:i w:val="false"/>
                <w:color w:val="000000"/>
                <w:sz w:val="20"/>
              </w:rPr>
              <w:t xml:space="preserve"> </w:t>
            </w:r>
            <w:r>
              <w:rPr>
                <w:rFonts w:ascii="Times New Roman"/>
                <w:b/>
                <w:i w:val="false"/>
                <w:color w:val="000000"/>
                <w:sz w:val="20"/>
              </w:rPr>
              <w:t>водных</w:t>
            </w:r>
            <w:r>
              <w:rPr>
                <w:rFonts w:ascii="Times New Roman"/>
                <w:b w:val="false"/>
                <w:i w:val="false"/>
                <w:color w:val="000000"/>
                <w:sz w:val="20"/>
              </w:rPr>
              <w:t xml:space="preserve"> </w:t>
            </w:r>
            <w:r>
              <w:rPr>
                <w:rFonts w:ascii="Times New Roman"/>
                <w:b/>
                <w:i w:val="false"/>
                <w:color w:val="000000"/>
                <w:sz w:val="20"/>
              </w:rPr>
              <w:t>животных</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естественной популяции рыбных ресурсов на 1 % до 2024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Стратегический показатель 2: достижение к 2025 году лесистости страны до 5%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Сохранение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оздоровление</w:t>
            </w:r>
            <w:r>
              <w:rPr>
                <w:rFonts w:ascii="Times New Roman"/>
                <w:b w:val="false"/>
                <w:i w:val="false"/>
                <w:color w:val="000000"/>
                <w:sz w:val="20"/>
              </w:rPr>
              <w:t xml:space="preserve"> </w:t>
            </w:r>
            <w:r>
              <w:rPr>
                <w:rFonts w:ascii="Times New Roman"/>
                <w:b/>
                <w:i w:val="false"/>
                <w:color w:val="000000"/>
                <w:sz w:val="20"/>
              </w:rPr>
              <w:t>лесов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Увеличение/расширение площади, покрытой лесом, в том числе за счет посадки 2 млрд. деревьев, с обеспечением нормативной приживаемости в разрезе пород и регионов посадки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1"/>
          <w:p>
            <w:pPr>
              <w:spacing w:after="20"/>
              <w:ind w:left="20"/>
              <w:jc w:val="both"/>
            </w:pPr>
            <w:r>
              <w:rPr>
                <w:rFonts w:ascii="Times New Roman"/>
                <w:b w:val="false"/>
                <w:i w:val="false"/>
                <w:color w:val="000000"/>
                <w:sz w:val="20"/>
              </w:rPr>
              <w:t>
МЭГПР,</w:t>
            </w:r>
          </w:p>
          <w:bookmarkEnd w:id="51"/>
          <w:p>
            <w:pPr>
              <w:spacing w:after="20"/>
              <w:ind w:left="20"/>
              <w:jc w:val="both"/>
            </w:pPr>
            <w:r>
              <w:rPr>
                <w:rFonts w:ascii="Times New Roman"/>
                <w:b w:val="false"/>
                <w:i w:val="false"/>
                <w:color w:val="000000"/>
                <w:sz w:val="20"/>
              </w:rPr>
              <w:t>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лесными и природоохранными учреждениями акиматов областей, лесопользователями и другими лесовладельцами (1750 млн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(без посадки на осушенном дне Аральского моря)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подведомственными организациями КЛХЖМ (250 млн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IV. Экология болашағы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Интеграция</w:t>
            </w:r>
            <w:r>
              <w:rPr>
                <w:rFonts w:ascii="Times New Roman"/>
                <w:b w:val="false"/>
                <w:i w:val="false"/>
                <w:color w:val="000000"/>
                <w:sz w:val="20"/>
              </w:rPr>
              <w:t xml:space="preserve"> </w:t>
            </w:r>
            <w:r>
              <w:rPr>
                <w:rFonts w:ascii="Times New Roman"/>
                <w:b/>
                <w:i w:val="false"/>
                <w:color w:val="000000"/>
                <w:sz w:val="20"/>
              </w:rPr>
              <w:t>экологических</w:t>
            </w:r>
            <w:r>
              <w:rPr>
                <w:rFonts w:ascii="Times New Roman"/>
                <w:b w:val="false"/>
                <w:i w:val="false"/>
                <w:color w:val="000000"/>
                <w:sz w:val="20"/>
              </w:rPr>
              <w:t xml:space="preserve"> </w:t>
            </w:r>
            <w:r>
              <w:rPr>
                <w:rFonts w:ascii="Times New Roman"/>
                <w:b/>
                <w:i w:val="false"/>
                <w:color w:val="000000"/>
                <w:sz w:val="20"/>
              </w:rPr>
              <w:t>аспектов</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систему</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учащихся курсом "Экология" в программе средней школы (6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учащихся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2"/>
          <w:p>
            <w:pPr>
              <w:spacing w:after="20"/>
              <w:ind w:left="20"/>
              <w:jc w:val="both"/>
            </w:pPr>
            <w:r>
              <w:rPr>
                <w:rFonts w:ascii="Times New Roman"/>
                <w:b w:val="false"/>
                <w:i w:val="false"/>
                <w:color w:val="000000"/>
                <w:sz w:val="20"/>
              </w:rPr>
              <w:t>
МОН</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МЭГПР</w:t>
            </w:r>
          </w:p>
          <w:p>
            <w:pPr>
              <w:spacing w:after="20"/>
              <w:ind w:left="20"/>
              <w:jc w:val="both"/>
            </w:pPr>
            <w:r>
              <w:rPr>
                <w:rFonts w:ascii="Times New Roman"/>
                <w:b w:val="false"/>
                <w:i w:val="false"/>
                <w:color w:val="000000"/>
                <w:sz w:val="20"/>
              </w:rPr>
              <w:t>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Обеспеченность доступа учащихся к лучшим зеленым практикам и технологиям (дополнительное 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учащихся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3"/>
          <w:p>
            <w:pPr>
              <w:spacing w:after="20"/>
              <w:ind w:left="20"/>
              <w:jc w:val="both"/>
            </w:pPr>
            <w:r>
              <w:rPr>
                <w:rFonts w:ascii="Times New Roman"/>
                <w:b w:val="false"/>
                <w:i w:val="false"/>
                <w:color w:val="000000"/>
                <w:sz w:val="20"/>
              </w:rPr>
              <w:t>
МЭГПР</w:t>
            </w:r>
          </w:p>
          <w:bookmarkEnd w:id="53"/>
          <w:p>
            <w:pPr>
              <w:spacing w:after="20"/>
              <w:ind w:left="20"/>
              <w:jc w:val="both"/>
            </w:pPr>
            <w:r>
              <w:rPr>
                <w:rFonts w:ascii="Times New Roman"/>
                <w:b w:val="false"/>
                <w:i w:val="false"/>
                <w:color w:val="000000"/>
                <w:sz w:val="20"/>
              </w:rPr>
              <w:t>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Формирование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Казахстане</w:t>
            </w:r>
            <w:r>
              <w:rPr>
                <w:rFonts w:ascii="Times New Roman"/>
                <w:b w:val="false"/>
                <w:i w:val="false"/>
                <w:color w:val="000000"/>
                <w:sz w:val="20"/>
              </w:rPr>
              <w:t xml:space="preserve"> </w:t>
            </w:r>
            <w:r>
              <w:rPr>
                <w:rFonts w:ascii="Times New Roman"/>
                <w:b/>
                <w:i w:val="false"/>
                <w:color w:val="000000"/>
                <w:sz w:val="20"/>
              </w:rPr>
              <w:t>эко-ориентированного</w:t>
            </w:r>
            <w:r>
              <w:rPr>
                <w:rFonts w:ascii="Times New Roman"/>
                <w:b w:val="false"/>
                <w:i w:val="false"/>
                <w:color w:val="000000"/>
                <w:sz w:val="20"/>
              </w:rPr>
              <w:t xml:space="preserve"> </w:t>
            </w:r>
            <w:r>
              <w:rPr>
                <w:rFonts w:ascii="Times New Roman"/>
                <w:b/>
                <w:i w:val="false"/>
                <w:color w:val="000000"/>
                <w:sz w:val="20"/>
              </w:rPr>
              <w:t>информационного</w:t>
            </w:r>
            <w:r>
              <w:rPr>
                <w:rFonts w:ascii="Times New Roman"/>
                <w:b w:val="false"/>
                <w:i w:val="false"/>
                <w:color w:val="000000"/>
                <w:sz w:val="20"/>
              </w:rPr>
              <w:t xml:space="preserve"> </w:t>
            </w:r>
            <w:r>
              <w:rPr>
                <w:rFonts w:ascii="Times New Roman"/>
                <w:b/>
                <w:i w:val="false"/>
                <w:color w:val="000000"/>
                <w:sz w:val="20"/>
              </w:rPr>
              <w:t>пространства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Количество охваченных граждан экологической информационной кампанией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 активных граждан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4"/>
          <w:p>
            <w:pPr>
              <w:spacing w:after="20"/>
              <w:ind w:left="20"/>
              <w:jc w:val="both"/>
            </w:pPr>
            <w:r>
              <w:rPr>
                <w:rFonts w:ascii="Times New Roman"/>
                <w:b w:val="false"/>
                <w:i w:val="false"/>
                <w:color w:val="000000"/>
                <w:sz w:val="20"/>
              </w:rPr>
              <w:t>
МИОР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МЭГПР</w:t>
            </w:r>
          </w:p>
          <w:p>
            <w:pPr>
              <w:spacing w:after="20"/>
              <w:ind w:left="20"/>
              <w:jc w:val="both"/>
            </w:pPr>
            <w:r>
              <w:rPr>
                <w:rFonts w:ascii="Times New Roman"/>
                <w:b w:val="false"/>
                <w:i w:val="false"/>
                <w:color w:val="000000"/>
                <w:sz w:val="20"/>
              </w:rPr>
              <w:t>
</w:t>
            </w:r>
            <w:r>
              <w:rPr>
                <w:rFonts w:ascii="Times New Roman"/>
                <w:b w:val="false"/>
                <w:i w:val="false"/>
                <w:color w:val="000000"/>
                <w:sz w:val="20"/>
              </w:rPr>
              <w:t>МОН</w:t>
            </w:r>
          </w:p>
          <w:p>
            <w:pPr>
              <w:spacing w:after="20"/>
              <w:ind w:left="20"/>
              <w:jc w:val="both"/>
            </w:pPr>
            <w:r>
              <w:rPr>
                <w:rFonts w:ascii="Times New Roman"/>
                <w:b w:val="false"/>
                <w:i w:val="false"/>
                <w:color w:val="000000"/>
                <w:sz w:val="20"/>
              </w:rPr>
              <w:t>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14" w:id="55"/>
    <w:p>
      <w:pPr>
        <w:spacing w:after="0"/>
        <w:ind w:left="0"/>
        <w:jc w:val="left"/>
      </w:pPr>
      <w:r>
        <w:rPr>
          <w:rFonts w:ascii="Times New Roman"/>
          <w:b/>
          <w:i w:val="false"/>
          <w:color w:val="000000"/>
        </w:rPr>
        <w:t xml:space="preserve"> 3. Социально-экономический эффект, польза для благополучателей</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Прогнозные значения по годам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эффект: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лесистости страны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 республики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реальных доходов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эффект: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ВВП и ВДС отраслей (общий эффект)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эффект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Косвенный эффект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ИФО ВВП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r>
    </w:tbl>
    <w:p>
      <w:pPr>
        <w:spacing w:after="0"/>
        <w:ind w:left="0"/>
        <w:jc w:val="left"/>
      </w:pPr>
      <w:r>
        <w:br/>
      </w:r>
      <w:r>
        <w:rPr>
          <w:rFonts w:ascii="Times New Roman"/>
          <w:b w:val="false"/>
          <w:i w:val="false"/>
          <w:color w:val="000000"/>
          <w:sz w:val="28"/>
        </w:rPr>
        <w:t>
</w:t>
      </w:r>
    </w:p>
    <w:bookmarkStart w:name="z115" w:id="56"/>
    <w:p>
      <w:pPr>
        <w:spacing w:after="0"/>
        <w:ind w:left="0"/>
        <w:jc w:val="left"/>
      </w:pPr>
      <w:r>
        <w:rPr>
          <w:rFonts w:ascii="Times New Roman"/>
          <w:b/>
          <w:i w:val="false"/>
          <w:color w:val="000000"/>
        </w:rPr>
        <w:t xml:space="preserve"> 4. Необходимые ресурсы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задач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Необходимые средства (по годам) млн тг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финансирования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МБ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внебюджетные средства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 Таза Қазақстан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Улучшение качества атмосферного воздуха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565 741,8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Устойчивое управление отходами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157 530,42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2 526,58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206 011,73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Сохранение экосистем водных объектов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II. Үнемді Қазақстан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продуктивности за счет экономного использования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40 463,91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88 147,853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139 417,601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136 372,36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73 714,174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478 115,898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199 438,732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24 074,166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энергоэффективности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III. Табиғат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Развитие особо охраняемых природных территорий (ООПТ)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Восстановление численности редких и исчезающих видов диких животных на территории ГПР "Иле-Балхаш"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Сохранение рыбных ресурсов и других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7"/>
          <w:p>
            <w:pPr>
              <w:spacing w:after="20"/>
              <w:ind w:left="20"/>
              <w:jc w:val="both"/>
            </w:pPr>
            <w:r>
              <w:rPr>
                <w:rFonts w:ascii="Times New Roman"/>
                <w:b w:val="false"/>
                <w:i w:val="false"/>
                <w:color w:val="000000"/>
                <w:sz w:val="20"/>
              </w:rPr>
              <w:t>
Задача 4. Сохранение и расширение лесов</w:t>
            </w:r>
          </w:p>
          <w:bookmarkEnd w:id="5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IV. Экология болашағы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Интеграция экологических аспектов в систему образования и просвещения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Формирование в Казахстане эко-ориентированного информационного пространства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видам</w:t>
            </w:r>
            <w:r>
              <w:rPr>
                <w:rFonts w:ascii="Times New Roman"/>
                <w:b w:val="false"/>
                <w:i w:val="false"/>
                <w:color w:val="000000"/>
                <w:sz w:val="20"/>
              </w:rPr>
              <w:t xml:space="preserve"> </w:t>
            </w:r>
            <w:r>
              <w:rPr>
                <w:rFonts w:ascii="Times New Roman"/>
                <w:b/>
                <w:i w:val="false"/>
                <w:color w:val="000000"/>
                <w:sz w:val="20"/>
              </w:rPr>
              <w:t>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r>
              <w:rPr>
                <w:rFonts w:ascii="Times New Roman"/>
                <w:b w:val="false"/>
                <w:i w:val="false"/>
                <w:color w:val="000000"/>
                <w:sz w:val="20"/>
              </w:rPr>
              <w:t xml:space="preserve"> </w:t>
            </w:r>
            <w:r>
              <w:rPr>
                <w:rFonts w:ascii="Times New Roman"/>
                <w:b/>
                <w:i w:val="false"/>
                <w:color w:val="000000"/>
                <w:sz w:val="20"/>
              </w:rPr>
              <w:t>670,266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r>
              <w:rPr>
                <w:rFonts w:ascii="Times New Roman"/>
                <w:b w:val="false"/>
                <w:i w:val="false"/>
                <w:color w:val="000000"/>
                <w:sz w:val="20"/>
              </w:rPr>
              <w:t xml:space="preserve"> </w:t>
            </w:r>
            <w:r>
              <w:rPr>
                <w:rFonts w:ascii="Times New Roman"/>
                <w:b/>
                <w:i w:val="false"/>
                <w:color w:val="000000"/>
                <w:sz w:val="20"/>
              </w:rPr>
              <w:t>976,923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r>
              <w:rPr>
                <w:rFonts w:ascii="Times New Roman"/>
                <w:b w:val="false"/>
                <w:i w:val="false"/>
                <w:color w:val="000000"/>
                <w:sz w:val="20"/>
              </w:rPr>
              <w:t xml:space="preserve"> </w:t>
            </w:r>
            <w:r>
              <w:rPr>
                <w:rFonts w:ascii="Times New Roman"/>
                <w:b/>
                <w:i w:val="false"/>
                <w:color w:val="000000"/>
                <w:sz w:val="20"/>
              </w:rPr>
              <w:t>331,431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r>
              <w:rPr>
                <w:rFonts w:ascii="Times New Roman"/>
                <w:b w:val="false"/>
                <w:i w:val="false"/>
                <w:color w:val="000000"/>
                <w:sz w:val="20"/>
              </w:rPr>
              <w:t xml:space="preserve"> </w:t>
            </w:r>
            <w:r>
              <w:rPr>
                <w:rFonts w:ascii="Times New Roman"/>
                <w:b/>
                <w:i w:val="false"/>
                <w:color w:val="000000"/>
                <w:sz w:val="20"/>
              </w:rPr>
              <w:t>564,78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w:t>
            </w:r>
            <w:r>
              <w:rPr>
                <w:rFonts w:ascii="Times New Roman"/>
                <w:b w:val="false"/>
                <w:i w:val="false"/>
                <w:color w:val="000000"/>
                <w:sz w:val="20"/>
              </w:rPr>
              <w:t xml:space="preserve"> </w:t>
            </w:r>
            <w:r>
              <w:rPr>
                <w:rFonts w:ascii="Times New Roman"/>
                <w:b/>
                <w:i w:val="false"/>
                <w:color w:val="000000"/>
                <w:sz w:val="20"/>
              </w:rPr>
              <w:t>582,954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413</w:t>
            </w:r>
            <w:r>
              <w:rPr>
                <w:rFonts w:ascii="Times New Roman"/>
                <w:b w:val="false"/>
                <w:i w:val="false"/>
                <w:color w:val="000000"/>
                <w:sz w:val="20"/>
              </w:rPr>
              <w:t xml:space="preserve"> </w:t>
            </w:r>
            <w:r>
              <w:rPr>
                <w:rFonts w:ascii="Times New Roman"/>
                <w:b/>
                <w:i w:val="false"/>
                <w:color w:val="000000"/>
                <w:sz w:val="20"/>
              </w:rPr>
              <w:t>126,354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26 982,281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91 077,0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72 562,874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298 247,688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15 074,784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25 919,329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18 994,432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10 229,249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12 179,339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82 397,136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48 613,2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104 583,193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130 185,865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264 258,53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484 840,74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1 032 481,53</w:t>
            </w:r>
          </w:p>
        </w:tc>
      </w:tr>
    </w:tbl>
    <w:p>
      <w:pPr>
        <w:spacing w:after="0"/>
        <w:ind w:left="0"/>
        <w:jc w:val="left"/>
      </w:pPr>
      <w:r>
        <w:br/>
      </w:r>
      <w:r>
        <w:rPr>
          <w:rFonts w:ascii="Times New Roman"/>
          <w:b w:val="false"/>
          <w:i w:val="false"/>
          <w:color w:val="000000"/>
          <w:sz w:val="28"/>
        </w:rPr>
        <w:t>
</w:t>
      </w:r>
    </w:p>
    <w:bookmarkStart w:name="z117" w:id="58"/>
    <w:p>
      <w:pPr>
        <w:spacing w:after="0"/>
        <w:ind w:left="0"/>
        <w:jc w:val="both"/>
      </w:pPr>
      <w:r>
        <w:rPr>
          <w:rFonts w:ascii="Times New Roman"/>
          <w:b w:val="false"/>
          <w:i w:val="false"/>
          <w:color w:val="000000"/>
          <w:sz w:val="28"/>
        </w:rPr>
        <w:t>
      5. Распределение ответственности и полномочий</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Ответственный</w:t>
            </w:r>
          </w:p>
          <w:p>
            <w:pPr>
              <w:spacing w:after="20"/>
              <w:ind w:left="20"/>
              <w:jc w:val="both"/>
            </w:pPr>
          </w:p>
          <w:p>
            <w:pPr>
              <w:spacing w:after="20"/>
              <w:ind w:left="20"/>
              <w:jc w:val="both"/>
            </w:pPr>
            <w:r>
              <w:rPr>
                <w:rFonts w:ascii="Times New Roman"/>
                <w:b/>
                <w:i w:val="false"/>
                <w:color w:val="000000"/>
                <w:sz w:val="20"/>
              </w:rPr>
              <w:t>
(должностное лицо)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Полномочия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 Таза Қазақстан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Улучшение</w:t>
            </w:r>
            <w:r>
              <w:rPr>
                <w:rFonts w:ascii="Times New Roman"/>
                <w:b w:val="false"/>
                <w:i w:val="false"/>
                <w:color w:val="000000"/>
                <w:sz w:val="20"/>
              </w:rPr>
              <w:t xml:space="preserve"> </w:t>
            </w:r>
            <w:r>
              <w:rPr>
                <w:rFonts w:ascii="Times New Roman"/>
                <w:b/>
                <w:i w:val="false"/>
                <w:color w:val="000000"/>
                <w:sz w:val="20"/>
              </w:rPr>
              <w:t>качества</w:t>
            </w:r>
            <w:r>
              <w:rPr>
                <w:rFonts w:ascii="Times New Roman"/>
                <w:b w:val="false"/>
                <w:i w:val="false"/>
                <w:color w:val="000000"/>
                <w:sz w:val="20"/>
              </w:rPr>
              <w:t xml:space="preserve"> </w:t>
            </w:r>
            <w:r>
              <w:rPr>
                <w:rFonts w:ascii="Times New Roman"/>
                <w:b/>
                <w:i w:val="false"/>
                <w:color w:val="000000"/>
                <w:sz w:val="20"/>
              </w:rPr>
              <w:t>атмосферного</w:t>
            </w:r>
            <w:r>
              <w:rPr>
                <w:rFonts w:ascii="Times New Roman"/>
                <w:b w:val="false"/>
                <w:i w:val="false"/>
                <w:color w:val="000000"/>
                <w:sz w:val="20"/>
              </w:rPr>
              <w:t xml:space="preserve"> </w:t>
            </w:r>
            <w:r>
              <w:rPr>
                <w:rFonts w:ascii="Times New Roman"/>
                <w:b/>
                <w:i w:val="false"/>
                <w:color w:val="000000"/>
                <w:sz w:val="20"/>
              </w:rPr>
              <w:t>воздуха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Снижение выбросов загрязняющих веществ в атмосферу, отходящих от стационарных источников в крупных городах по промышленным предприятиям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9"/>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59"/>
          <w:p>
            <w:pPr>
              <w:spacing w:after="20"/>
              <w:ind w:left="20"/>
              <w:jc w:val="both"/>
            </w:pPr>
            <w:r>
              <w:rPr>
                <w:rFonts w:ascii="Times New Roman"/>
                <w:b w:val="false"/>
                <w:i w:val="false"/>
                <w:color w:val="000000"/>
                <w:sz w:val="20"/>
              </w:rPr>
              <w:t>
Примкулов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 реализация, мониторинг, внесение предложений по корректировке, подготовка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Устойчивое</w:t>
            </w:r>
            <w:r>
              <w:rPr>
                <w:rFonts w:ascii="Times New Roman"/>
                <w:b w:val="false"/>
                <w:i w:val="false"/>
                <w:color w:val="000000"/>
                <w:sz w:val="20"/>
              </w:rPr>
              <w:t xml:space="preserve">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отходами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0"/>
          <w:p>
            <w:pPr>
              <w:spacing w:after="20"/>
              <w:ind w:left="20"/>
              <w:jc w:val="both"/>
            </w:pPr>
            <w:r>
              <w:rPr>
                <w:rFonts w:ascii="Times New Roman"/>
                <w:b w:val="false"/>
                <w:i w:val="false"/>
                <w:color w:val="000000"/>
                <w:sz w:val="20"/>
              </w:rPr>
              <w:t>
Показатель 1. Охват раздельным сбором городов (столица, города республиканского, областного и районного значения):</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1"/>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здравоохранения РК</w:t>
            </w:r>
          </w:p>
          <w:p>
            <w:pPr>
              <w:spacing w:after="20"/>
              <w:ind w:left="20"/>
              <w:jc w:val="both"/>
            </w:pPr>
            <w:r>
              <w:rPr>
                <w:rFonts w:ascii="Times New Roman"/>
                <w:b w:val="false"/>
                <w:i w:val="false"/>
                <w:color w:val="000000"/>
                <w:sz w:val="20"/>
              </w:rPr>
              <w:t>
</w:t>
            </w:r>
            <w:r>
              <w:rPr>
                <w:rFonts w:ascii="Times New Roman"/>
                <w:b w:val="false"/>
                <w:i w:val="false"/>
                <w:color w:val="000000"/>
                <w:sz w:val="20"/>
              </w:rPr>
              <w:t>Киясов Е.А.</w:t>
            </w:r>
          </w:p>
          <w:p>
            <w:pPr>
              <w:spacing w:after="20"/>
              <w:ind w:left="20"/>
              <w:jc w:val="both"/>
            </w:pPr>
            <w:r>
              <w:rPr>
                <w:rFonts w:ascii="Times New Roman"/>
                <w:b w:val="false"/>
                <w:i w:val="false"/>
                <w:color w:val="000000"/>
                <w:sz w:val="20"/>
              </w:rPr>
              <w:t>
акимы Павлодарской и Кызылординской областей, городов Нур-Султана и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2"/>
          <w:p>
            <w:pPr>
              <w:spacing w:after="20"/>
              <w:ind w:left="20"/>
              <w:jc w:val="both"/>
            </w:pPr>
            <w:r>
              <w:rPr>
                <w:rFonts w:ascii="Times New Roman"/>
                <w:b w:val="false"/>
                <w:i w:val="false"/>
                <w:color w:val="000000"/>
                <w:sz w:val="20"/>
              </w:rPr>
              <w:t>
МЭГПР – мониторинг, внесение предложений по корректировке, подготовка отчетности</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МЗ – реализация, подготовка отчетности</w:t>
            </w:r>
          </w:p>
          <w:p>
            <w:pPr>
              <w:spacing w:after="20"/>
              <w:ind w:left="20"/>
              <w:jc w:val="both"/>
            </w:pPr>
            <w:r>
              <w:rPr>
                <w:rFonts w:ascii="Times New Roman"/>
                <w:b w:val="false"/>
                <w:i w:val="false"/>
                <w:color w:val="000000"/>
                <w:sz w:val="20"/>
              </w:rPr>
              <w:t>
МИО – реализация,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3"/>
          <w:p>
            <w:pPr>
              <w:spacing w:after="20"/>
              <w:ind w:left="20"/>
              <w:jc w:val="both"/>
            </w:pPr>
            <w:r>
              <w:rPr>
                <w:rFonts w:ascii="Times New Roman"/>
                <w:b w:val="false"/>
                <w:i w:val="false"/>
                <w:color w:val="000000"/>
                <w:sz w:val="20"/>
              </w:rPr>
              <w:t>
Показатель 2. Доля переработки и утилизации:</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ТБО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промышленных отходов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отходов агропромышленного комплекса (по отношению к предыдущему году)</w:t>
            </w:r>
          </w:p>
          <w:p>
            <w:pPr>
              <w:spacing w:after="20"/>
              <w:ind w:left="20"/>
              <w:jc w:val="both"/>
            </w:pPr>
            <w:r>
              <w:rPr>
                <w:rFonts w:ascii="Times New Roman"/>
                <w:b w:val="false"/>
                <w:i w:val="false"/>
                <w:color w:val="000000"/>
                <w:sz w:val="20"/>
              </w:rPr>
              <w:t>
- опасных медицинских отходов (от собранного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4"/>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энергетики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Рахимов К.Б.</w:t>
            </w:r>
          </w:p>
          <w:p>
            <w:pPr>
              <w:spacing w:after="20"/>
              <w:ind w:left="20"/>
              <w:jc w:val="both"/>
            </w:pPr>
            <w:r>
              <w:rPr>
                <w:rFonts w:ascii="Times New Roman"/>
                <w:b w:val="false"/>
                <w:i w:val="false"/>
                <w:color w:val="000000"/>
                <w:sz w:val="20"/>
              </w:rPr>
              <w:t>
акимы Актюбинской, Восточно-Казахстанской, Жамбылской и Карагандинской областей, городов Нур-Султана, Алматы и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5"/>
          <w:p>
            <w:pPr>
              <w:spacing w:after="20"/>
              <w:ind w:left="20"/>
              <w:jc w:val="both"/>
            </w:pPr>
            <w:r>
              <w:rPr>
                <w:rFonts w:ascii="Times New Roman"/>
                <w:b w:val="false"/>
                <w:i w:val="false"/>
                <w:color w:val="000000"/>
                <w:sz w:val="20"/>
              </w:rPr>
              <w:t>
МЭГПР – мониторинг, внесение предложений по корректировке, подготовка отчетности</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МЭ – мониторинг, 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Количество локализованных объектов исторических загрязнений на местном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6"/>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Примкулов А.А.</w:t>
            </w:r>
          </w:p>
          <w:p>
            <w:pPr>
              <w:spacing w:after="20"/>
              <w:ind w:left="20"/>
              <w:jc w:val="both"/>
            </w:pPr>
            <w:r>
              <w:rPr>
                <w:rFonts w:ascii="Times New Roman"/>
                <w:b w:val="false"/>
                <w:i w:val="false"/>
                <w:color w:val="000000"/>
                <w:sz w:val="20"/>
              </w:rPr>
              <w:t>
аким Павлодарской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7"/>
          <w:p>
            <w:pPr>
              <w:spacing w:after="20"/>
              <w:ind w:left="20"/>
              <w:jc w:val="both"/>
            </w:pPr>
            <w:r>
              <w:rPr>
                <w:rFonts w:ascii="Times New Roman"/>
                <w:b w:val="false"/>
                <w:i w:val="false"/>
                <w:color w:val="000000"/>
                <w:sz w:val="20"/>
              </w:rPr>
              <w:t>
МЭГПР – мониторинг, внесение предложений по корректировке, подготовка отчетности</w:t>
            </w:r>
          </w:p>
          <w:bookmarkEnd w:id="67"/>
          <w:p>
            <w:pPr>
              <w:spacing w:after="20"/>
              <w:ind w:left="20"/>
              <w:jc w:val="both"/>
            </w:pPr>
            <w:r>
              <w:rPr>
                <w:rFonts w:ascii="Times New Roman"/>
                <w:b w:val="false"/>
                <w:i w:val="false"/>
                <w:color w:val="000000"/>
                <w:sz w:val="20"/>
              </w:rPr>
              <w:t>
МИО – реализация, подготовка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Сохранение</w:t>
            </w:r>
            <w:r>
              <w:rPr>
                <w:rFonts w:ascii="Times New Roman"/>
                <w:b w:val="false"/>
                <w:i w:val="false"/>
                <w:color w:val="000000"/>
                <w:sz w:val="20"/>
              </w:rPr>
              <w:t xml:space="preserve"> </w:t>
            </w:r>
            <w:r>
              <w:rPr>
                <w:rFonts w:ascii="Times New Roman"/>
                <w:b/>
                <w:i w:val="false"/>
                <w:color w:val="000000"/>
                <w:sz w:val="20"/>
              </w:rPr>
              <w:t>экосистем</w:t>
            </w:r>
            <w:r>
              <w:rPr>
                <w:rFonts w:ascii="Times New Roman"/>
                <w:b w:val="false"/>
                <w:i w:val="false"/>
                <w:color w:val="000000"/>
                <w:sz w:val="20"/>
              </w:rPr>
              <w:t xml:space="preserve"> </w:t>
            </w:r>
            <w:r>
              <w:rPr>
                <w:rFonts w:ascii="Times New Roman"/>
                <w:b/>
                <w:i w:val="false"/>
                <w:color w:val="000000"/>
                <w:sz w:val="20"/>
              </w:rPr>
              <w:t>водных</w:t>
            </w:r>
            <w:r>
              <w:rPr>
                <w:rFonts w:ascii="Times New Roman"/>
                <w:b w:val="false"/>
                <w:i w:val="false"/>
                <w:color w:val="000000"/>
                <w:sz w:val="20"/>
              </w:rPr>
              <w:t xml:space="preserve"> </w:t>
            </w:r>
            <w:r>
              <w:rPr>
                <w:rFonts w:ascii="Times New Roman"/>
                <w:b/>
                <w:i w:val="false"/>
                <w:color w:val="000000"/>
                <w:sz w:val="20"/>
              </w:rPr>
              <w:t>объектов</w:t>
            </w:r>
            <w:r>
              <w:rPr>
                <w:rFonts w:ascii="Times New Roman"/>
                <w:b w:val="false"/>
                <w:i w:val="false"/>
                <w:color w:val="000000"/>
                <w:sz w:val="20"/>
              </w:rPr>
              <w:t xml:space="preserve"> </w:t>
            </w:r>
            <w:r>
              <w:rPr>
                <w:rFonts w:ascii="Times New Roman"/>
                <w:b/>
                <w:i w:val="false"/>
                <w:color w:val="000000"/>
                <w:sz w:val="20"/>
              </w:rPr>
              <w:t>страны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Приток в озеро Балхаш не менее 12 км3/год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8"/>
          <w:p>
            <w:pPr>
              <w:spacing w:after="20"/>
              <w:ind w:left="20"/>
              <w:jc w:val="both"/>
            </w:pPr>
            <w:r>
              <w:rPr>
                <w:rFonts w:ascii="Times New Roman"/>
                <w:b w:val="false"/>
                <w:i w:val="false"/>
                <w:color w:val="000000"/>
                <w:sz w:val="20"/>
              </w:rPr>
              <w:t xml:space="preserve">
вице-министр экологии, геологии и природных ресурсов РК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Кожаниязов С.С.</w:t>
            </w:r>
          </w:p>
          <w:p>
            <w:pPr>
              <w:spacing w:after="20"/>
              <w:ind w:left="20"/>
              <w:jc w:val="both"/>
            </w:pPr>
            <w:r>
              <w:rPr>
                <w:rFonts w:ascii="Times New Roman"/>
                <w:b w:val="false"/>
                <w:i w:val="false"/>
                <w:color w:val="000000"/>
                <w:sz w:val="20"/>
              </w:rPr>
              <w:t>
аким Алматинской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9"/>
          <w:p>
            <w:pPr>
              <w:spacing w:after="20"/>
              <w:ind w:left="20"/>
              <w:jc w:val="both"/>
            </w:pPr>
            <w:r>
              <w:rPr>
                <w:rFonts w:ascii="Times New Roman"/>
                <w:b w:val="false"/>
                <w:i w:val="false"/>
                <w:color w:val="000000"/>
                <w:sz w:val="20"/>
              </w:rPr>
              <w:t>
МЭГПР – мониторинг, внесение предложений по корректировке, подготовка отчетности</w:t>
            </w:r>
          </w:p>
          <w:bookmarkEnd w:id="69"/>
          <w:p>
            <w:pPr>
              <w:spacing w:after="20"/>
              <w:ind w:left="20"/>
              <w:jc w:val="both"/>
            </w:pPr>
            <w:r>
              <w:rPr>
                <w:rFonts w:ascii="Times New Roman"/>
                <w:b w:val="false"/>
                <w:i w:val="false"/>
                <w:color w:val="000000"/>
                <w:sz w:val="20"/>
              </w:rPr>
              <w:t>
МИО – реализация,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Увеличение объема Северного Аральского моря на 26 % (с 20 до 27 км3)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0"/>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Кожаниязов С.С.</w:t>
            </w:r>
          </w:p>
          <w:p>
            <w:pPr>
              <w:spacing w:after="20"/>
              <w:ind w:left="20"/>
              <w:jc w:val="both"/>
            </w:pPr>
            <w:r>
              <w:rPr>
                <w:rFonts w:ascii="Times New Roman"/>
                <w:b w:val="false"/>
                <w:i w:val="false"/>
                <w:color w:val="000000"/>
                <w:sz w:val="20"/>
              </w:rPr>
              <w:t>
аким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1"/>
          <w:p>
            <w:pPr>
              <w:spacing w:after="20"/>
              <w:ind w:left="20"/>
              <w:jc w:val="both"/>
            </w:pPr>
            <w:r>
              <w:rPr>
                <w:rFonts w:ascii="Times New Roman"/>
                <w:b w:val="false"/>
                <w:i w:val="false"/>
                <w:color w:val="000000"/>
                <w:sz w:val="20"/>
              </w:rPr>
              <w:t>
МЭГПР – реализация, мониторинг, внесение предложений по корректировке, подготовка отчетности</w:t>
            </w:r>
          </w:p>
          <w:bookmarkEnd w:id="71"/>
          <w:p>
            <w:pPr>
              <w:spacing w:after="20"/>
              <w:ind w:left="20"/>
              <w:jc w:val="both"/>
            </w:pPr>
            <w:r>
              <w:rPr>
                <w:rFonts w:ascii="Times New Roman"/>
                <w:b w:val="false"/>
                <w:i w:val="false"/>
                <w:color w:val="000000"/>
                <w:sz w:val="20"/>
              </w:rPr>
              <w:t>
МИО – реализация, мониторинг, 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Восстановление 4 озер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2"/>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Кожаниязов С.С.</w:t>
            </w:r>
          </w:p>
          <w:p>
            <w:pPr>
              <w:spacing w:after="20"/>
              <w:ind w:left="20"/>
              <w:jc w:val="both"/>
            </w:pPr>
            <w:r>
              <w:rPr>
                <w:rFonts w:ascii="Times New Roman"/>
                <w:b w:val="false"/>
                <w:i w:val="false"/>
                <w:color w:val="000000"/>
                <w:sz w:val="20"/>
              </w:rPr>
              <w:t>
акимы Акмолинской и Актюбинской областей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3"/>
          <w:p>
            <w:pPr>
              <w:spacing w:after="20"/>
              <w:ind w:left="20"/>
              <w:jc w:val="both"/>
            </w:pPr>
            <w:r>
              <w:rPr>
                <w:rFonts w:ascii="Times New Roman"/>
                <w:b w:val="false"/>
                <w:i w:val="false"/>
                <w:color w:val="000000"/>
                <w:sz w:val="20"/>
              </w:rPr>
              <w:t>
МЭГПР –внесение предложений по корректировке, подготовка отчетности</w:t>
            </w:r>
          </w:p>
          <w:bookmarkEnd w:id="73"/>
          <w:p>
            <w:pPr>
              <w:spacing w:after="20"/>
              <w:ind w:left="20"/>
              <w:jc w:val="both"/>
            </w:pPr>
            <w:r>
              <w:rPr>
                <w:rFonts w:ascii="Times New Roman"/>
                <w:b w:val="false"/>
                <w:i w:val="false"/>
                <w:color w:val="000000"/>
                <w:sz w:val="20"/>
              </w:rPr>
              <w:t>
МИО – реализация, 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II. Үнемді Қазақстан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продуктивности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счет</w:t>
            </w:r>
            <w:r>
              <w:rPr>
                <w:rFonts w:ascii="Times New Roman"/>
                <w:b w:val="false"/>
                <w:i w:val="false"/>
                <w:color w:val="000000"/>
                <w:sz w:val="20"/>
              </w:rPr>
              <w:t xml:space="preserve"> </w:t>
            </w:r>
            <w:r>
              <w:rPr>
                <w:rFonts w:ascii="Times New Roman"/>
                <w:b/>
                <w:i w:val="false"/>
                <w:color w:val="000000"/>
                <w:sz w:val="20"/>
              </w:rPr>
              <w:t>экономного</w:t>
            </w:r>
            <w:r>
              <w:rPr>
                <w:rFonts w:ascii="Times New Roman"/>
                <w:b w:val="false"/>
                <w:i w:val="false"/>
                <w:color w:val="000000"/>
                <w:sz w:val="20"/>
              </w:rPr>
              <w:t xml:space="preserve"> </w:t>
            </w:r>
            <w:r>
              <w:rPr>
                <w:rFonts w:ascii="Times New Roman"/>
                <w:b/>
                <w:i w:val="false"/>
                <w:color w:val="000000"/>
                <w:sz w:val="20"/>
              </w:rPr>
              <w:t>использования</w:t>
            </w:r>
            <w:r>
              <w:rPr>
                <w:rFonts w:ascii="Times New Roman"/>
                <w:b w:val="false"/>
                <w:i w:val="false"/>
                <w:color w:val="000000"/>
                <w:sz w:val="20"/>
              </w:rPr>
              <w:t xml:space="preserve"> </w:t>
            </w:r>
            <w:r>
              <w:rPr>
                <w:rFonts w:ascii="Times New Roman"/>
                <w:b/>
                <w:i w:val="false"/>
                <w:color w:val="000000"/>
                <w:sz w:val="20"/>
              </w:rPr>
              <w:t>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Сокращение потерь воды при орошении на 4 км3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4"/>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Кожаниязов С.С.</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акимы Актюбинской, Алматинской, Павлодарской, Туркестанской, Восточно-Казахстанской, Жамбылской, Карагандинской, Кызылординской, Западно-Казахстанской, Атырауской областей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генеральный директор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РГП "Казводхоз"</w:t>
            </w:r>
          </w:p>
          <w:p>
            <w:pPr>
              <w:spacing w:after="20"/>
              <w:ind w:left="20"/>
              <w:jc w:val="both"/>
            </w:pPr>
            <w:r>
              <w:rPr>
                <w:rFonts w:ascii="Times New Roman"/>
                <w:b w:val="false"/>
                <w:i w:val="false"/>
                <w:color w:val="000000"/>
                <w:sz w:val="20"/>
              </w:rPr>
              <w:t>
(по согласованию)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5"/>
          <w:p>
            <w:pPr>
              <w:spacing w:after="20"/>
              <w:ind w:left="20"/>
              <w:jc w:val="both"/>
            </w:pPr>
            <w:r>
              <w:rPr>
                <w:rFonts w:ascii="Times New Roman"/>
                <w:b w:val="false"/>
                <w:i w:val="false"/>
                <w:color w:val="000000"/>
                <w:sz w:val="20"/>
              </w:rPr>
              <w:t>
МЭГПР – реализация, внесение предложений по корректировке, подготовка отчетности</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МИО – реализация, подготовка отчетности</w:t>
            </w:r>
          </w:p>
          <w:p>
            <w:pPr>
              <w:spacing w:after="20"/>
              <w:ind w:left="20"/>
              <w:jc w:val="both"/>
            </w:pPr>
            <w:r>
              <w:rPr>
                <w:rFonts w:ascii="Times New Roman"/>
                <w:b w:val="false"/>
                <w:i w:val="false"/>
                <w:color w:val="000000"/>
                <w:sz w:val="20"/>
              </w:rPr>
              <w:t>
РГП "Казводхоз" – реализация,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Снижение объема забора свежей воды в промышленности на 1,3 км3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6"/>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76"/>
          <w:p>
            <w:pPr>
              <w:spacing w:after="20"/>
              <w:ind w:left="20"/>
              <w:jc w:val="both"/>
            </w:pPr>
            <w:r>
              <w:rPr>
                <w:rFonts w:ascii="Times New Roman"/>
                <w:b w:val="false"/>
                <w:i w:val="false"/>
                <w:color w:val="000000"/>
                <w:sz w:val="20"/>
              </w:rPr>
              <w:t>
Кожаниязов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 реализация, 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Дополнительное аккумулирование воды объемом 1,7 км3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7"/>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Кожаниязов С.С.</w:t>
            </w:r>
          </w:p>
          <w:p>
            <w:pPr>
              <w:spacing w:after="20"/>
              <w:ind w:left="20"/>
              <w:jc w:val="both"/>
            </w:pPr>
            <w:r>
              <w:rPr>
                <w:rFonts w:ascii="Times New Roman"/>
                <w:b w:val="false"/>
                <w:i w:val="false"/>
                <w:color w:val="000000"/>
                <w:sz w:val="20"/>
              </w:rPr>
              <w:t>
аким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8"/>
          <w:p>
            <w:pPr>
              <w:spacing w:after="20"/>
              <w:ind w:left="20"/>
              <w:jc w:val="both"/>
            </w:pPr>
            <w:r>
              <w:rPr>
                <w:rFonts w:ascii="Times New Roman"/>
                <w:b w:val="false"/>
                <w:i w:val="false"/>
                <w:color w:val="000000"/>
                <w:sz w:val="20"/>
              </w:rPr>
              <w:t>
МЭГПР – реализация, внесение предложений по корректировке, подготовка отчетности</w:t>
            </w:r>
          </w:p>
          <w:bookmarkEnd w:id="78"/>
          <w:p>
            <w:pPr>
              <w:spacing w:after="20"/>
              <w:ind w:left="20"/>
              <w:jc w:val="both"/>
            </w:pPr>
            <w:r>
              <w:rPr>
                <w:rFonts w:ascii="Times New Roman"/>
                <w:b w:val="false"/>
                <w:i w:val="false"/>
                <w:color w:val="000000"/>
                <w:sz w:val="20"/>
              </w:rPr>
              <w:t>
МИО – реализация, мониторинг, внесение предложений по корректировке, подготовка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энергоэффективности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Снижение удельного расхода электроэнергии на производство продукции в приоритетных секторах обрабатывающей промышленности (цветная и черная металлургия, химическая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9"/>
          <w:p>
            <w:pPr>
              <w:spacing w:after="20"/>
              <w:ind w:left="20"/>
              <w:jc w:val="both"/>
            </w:pPr>
            <w:r>
              <w:rPr>
                <w:rFonts w:ascii="Times New Roman"/>
                <w:b w:val="false"/>
                <w:i w:val="false"/>
                <w:color w:val="000000"/>
                <w:sz w:val="20"/>
              </w:rPr>
              <w:t>
вице-министр индустрии и инфраструктурного развития РК</w:t>
            </w:r>
          </w:p>
          <w:bookmarkEnd w:id="79"/>
          <w:p>
            <w:pPr>
              <w:spacing w:after="20"/>
              <w:ind w:left="20"/>
              <w:jc w:val="both"/>
            </w:pPr>
            <w:r>
              <w:rPr>
                <w:rFonts w:ascii="Times New Roman"/>
                <w:b w:val="false"/>
                <w:i w:val="false"/>
                <w:color w:val="000000"/>
                <w:sz w:val="20"/>
              </w:rPr>
              <w:t>
Карабаев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 реализация, 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Снижение энергопотребления в бюджетном секторе и ЖКХ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0"/>
          <w:p>
            <w:pPr>
              <w:spacing w:after="20"/>
              <w:ind w:left="20"/>
              <w:jc w:val="both"/>
            </w:pPr>
            <w:r>
              <w:rPr>
                <w:rFonts w:ascii="Times New Roman"/>
                <w:b w:val="false"/>
                <w:i w:val="false"/>
                <w:color w:val="000000"/>
                <w:sz w:val="20"/>
              </w:rPr>
              <w:t>
вице-министр индустрии и инфраструктурного развития РК</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Карабаев М.К.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вице-министр национальной экономики РК </w:t>
            </w:r>
          </w:p>
          <w:p>
            <w:pPr>
              <w:spacing w:after="20"/>
              <w:ind w:left="20"/>
              <w:jc w:val="both"/>
            </w:pPr>
            <w:r>
              <w:rPr>
                <w:rFonts w:ascii="Times New Roman"/>
                <w:b w:val="false"/>
                <w:i w:val="false"/>
                <w:color w:val="000000"/>
                <w:sz w:val="20"/>
              </w:rPr>
              <w:t>
</w:t>
            </w:r>
            <w:r>
              <w:rPr>
                <w:rFonts w:ascii="Times New Roman"/>
                <w:b w:val="false"/>
                <w:i w:val="false"/>
                <w:color w:val="000000"/>
                <w:sz w:val="20"/>
              </w:rPr>
              <w:t>Абдыкадыров А. Е.</w:t>
            </w:r>
          </w:p>
          <w:p>
            <w:pPr>
              <w:spacing w:after="20"/>
              <w:ind w:left="20"/>
              <w:jc w:val="both"/>
            </w:pPr>
            <w:r>
              <w:rPr>
                <w:rFonts w:ascii="Times New Roman"/>
                <w:b w:val="false"/>
                <w:i w:val="false"/>
                <w:color w:val="000000"/>
                <w:sz w:val="20"/>
              </w:rPr>
              <w:t>
акимы областей, городов Нур-Султана, Алматы и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1"/>
          <w:p>
            <w:pPr>
              <w:spacing w:after="20"/>
              <w:ind w:left="20"/>
              <w:jc w:val="both"/>
            </w:pPr>
            <w:r>
              <w:rPr>
                <w:rFonts w:ascii="Times New Roman"/>
                <w:b w:val="false"/>
                <w:i w:val="false"/>
                <w:color w:val="000000"/>
                <w:sz w:val="20"/>
              </w:rPr>
              <w:t>
МИИР – реализация, внесение предложений по корректировке, подготовка отчетности</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МНЭ – координация реализации</w:t>
            </w:r>
          </w:p>
          <w:p>
            <w:pPr>
              <w:spacing w:after="20"/>
              <w:ind w:left="20"/>
              <w:jc w:val="both"/>
            </w:pPr>
            <w:r>
              <w:rPr>
                <w:rFonts w:ascii="Times New Roman"/>
                <w:b w:val="false"/>
                <w:i w:val="false"/>
                <w:color w:val="000000"/>
                <w:sz w:val="20"/>
              </w:rPr>
              <w:t>
МИО – реализация,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III. Табиғат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Развитие</w:t>
            </w:r>
            <w:r>
              <w:rPr>
                <w:rFonts w:ascii="Times New Roman"/>
                <w:b w:val="false"/>
                <w:i w:val="false"/>
                <w:color w:val="000000"/>
                <w:sz w:val="20"/>
              </w:rPr>
              <w:t xml:space="preserve"> </w:t>
            </w:r>
            <w:r>
              <w:rPr>
                <w:rFonts w:ascii="Times New Roman"/>
                <w:b/>
                <w:i w:val="false"/>
                <w:color w:val="000000"/>
                <w:sz w:val="20"/>
              </w:rPr>
              <w:t>особо</w:t>
            </w:r>
            <w:r>
              <w:rPr>
                <w:rFonts w:ascii="Times New Roman"/>
                <w:b w:val="false"/>
                <w:i w:val="false"/>
                <w:color w:val="000000"/>
                <w:sz w:val="20"/>
              </w:rPr>
              <w:t xml:space="preserve"> </w:t>
            </w:r>
            <w:r>
              <w:rPr>
                <w:rFonts w:ascii="Times New Roman"/>
                <w:b/>
                <w:i w:val="false"/>
                <w:color w:val="000000"/>
                <w:sz w:val="20"/>
              </w:rPr>
              <w:t>охраняемых</w:t>
            </w:r>
            <w:r>
              <w:rPr>
                <w:rFonts w:ascii="Times New Roman"/>
                <w:b w:val="false"/>
                <w:i w:val="false"/>
                <w:color w:val="000000"/>
                <w:sz w:val="20"/>
              </w:rPr>
              <w:t xml:space="preserve"> </w:t>
            </w:r>
            <w:r>
              <w:rPr>
                <w:rFonts w:ascii="Times New Roman"/>
                <w:b/>
                <w:i w:val="false"/>
                <w:color w:val="000000"/>
                <w:sz w:val="20"/>
              </w:rPr>
              <w:t>природных</w:t>
            </w:r>
            <w:r>
              <w:rPr>
                <w:rFonts w:ascii="Times New Roman"/>
                <w:b w:val="false"/>
                <w:i w:val="false"/>
                <w:color w:val="000000"/>
                <w:sz w:val="20"/>
              </w:rPr>
              <w:t xml:space="preserve"> </w:t>
            </w:r>
            <w:r>
              <w:rPr>
                <w:rFonts w:ascii="Times New Roman"/>
                <w:b/>
                <w:i w:val="false"/>
                <w:color w:val="000000"/>
                <w:sz w:val="20"/>
              </w:rPr>
              <w:t>территорий</w:t>
            </w:r>
            <w:r>
              <w:rPr>
                <w:rFonts w:ascii="Times New Roman"/>
                <w:b w:val="false"/>
                <w:i w:val="false"/>
                <w:color w:val="000000"/>
                <w:sz w:val="20"/>
              </w:rPr>
              <w:t xml:space="preserve"> </w:t>
            </w:r>
            <w:r>
              <w:rPr>
                <w:rFonts w:ascii="Times New Roman"/>
                <w:b/>
                <w:i w:val="false"/>
                <w:color w:val="000000"/>
                <w:sz w:val="20"/>
              </w:rPr>
              <w:t>(ООПТ)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площади ООПТ (природоохранных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2"/>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Шалабекова А.Л.</w:t>
            </w:r>
          </w:p>
          <w:p>
            <w:pPr>
              <w:spacing w:after="20"/>
              <w:ind w:left="20"/>
              <w:jc w:val="both"/>
            </w:pPr>
            <w:r>
              <w:rPr>
                <w:rFonts w:ascii="Times New Roman"/>
                <w:b w:val="false"/>
                <w:i w:val="false"/>
                <w:color w:val="000000"/>
                <w:sz w:val="20"/>
              </w:rPr>
              <w:t xml:space="preserve">
аким Карагандинской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3"/>
          <w:p>
            <w:pPr>
              <w:spacing w:after="20"/>
              <w:ind w:left="20"/>
              <w:jc w:val="both"/>
            </w:pPr>
            <w:r>
              <w:rPr>
                <w:rFonts w:ascii="Times New Roman"/>
                <w:b w:val="false"/>
                <w:i w:val="false"/>
                <w:color w:val="000000"/>
                <w:sz w:val="20"/>
              </w:rPr>
              <w:t>
МЭГПР – реализация, мониторинг, внесение предложений по корректировке, подготовка отчетности</w:t>
            </w:r>
          </w:p>
          <w:bookmarkEnd w:id="83"/>
          <w:p>
            <w:pPr>
              <w:spacing w:after="20"/>
              <w:ind w:left="20"/>
              <w:jc w:val="both"/>
            </w:pPr>
            <w:r>
              <w:rPr>
                <w:rFonts w:ascii="Times New Roman"/>
                <w:b w:val="false"/>
                <w:i w:val="false"/>
                <w:color w:val="000000"/>
                <w:sz w:val="20"/>
              </w:rPr>
              <w:t>
МИО – реализация, подготовка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Восстановление</w:t>
            </w:r>
            <w:r>
              <w:rPr>
                <w:rFonts w:ascii="Times New Roman"/>
                <w:b w:val="false"/>
                <w:i w:val="false"/>
                <w:color w:val="000000"/>
                <w:sz w:val="20"/>
              </w:rPr>
              <w:t xml:space="preserve"> </w:t>
            </w:r>
            <w:r>
              <w:rPr>
                <w:rFonts w:ascii="Times New Roman"/>
                <w:b/>
                <w:i w:val="false"/>
                <w:color w:val="000000"/>
                <w:sz w:val="20"/>
              </w:rPr>
              <w:t>численности</w:t>
            </w:r>
            <w:r>
              <w:rPr>
                <w:rFonts w:ascii="Times New Roman"/>
                <w:b w:val="false"/>
                <w:i w:val="false"/>
                <w:color w:val="000000"/>
                <w:sz w:val="20"/>
              </w:rPr>
              <w:t xml:space="preserve"> </w:t>
            </w:r>
            <w:r>
              <w:rPr>
                <w:rFonts w:ascii="Times New Roman"/>
                <w:b/>
                <w:i w:val="false"/>
                <w:color w:val="000000"/>
                <w:sz w:val="20"/>
              </w:rPr>
              <w:t>редких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исчезающих</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диких</w:t>
            </w:r>
            <w:r>
              <w:rPr>
                <w:rFonts w:ascii="Times New Roman"/>
                <w:b w:val="false"/>
                <w:i w:val="false"/>
                <w:color w:val="000000"/>
                <w:sz w:val="20"/>
              </w:rPr>
              <w:t xml:space="preserve"> </w:t>
            </w:r>
            <w:r>
              <w:rPr>
                <w:rFonts w:ascii="Times New Roman"/>
                <w:b/>
                <w:i w:val="false"/>
                <w:color w:val="000000"/>
                <w:sz w:val="20"/>
              </w:rPr>
              <w:t>животных</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территории</w:t>
            </w:r>
            <w:r>
              <w:rPr>
                <w:rFonts w:ascii="Times New Roman"/>
                <w:b w:val="false"/>
                <w:i w:val="false"/>
                <w:color w:val="000000"/>
                <w:sz w:val="20"/>
              </w:rPr>
              <w:t xml:space="preserve"> </w:t>
            </w:r>
            <w:r>
              <w:rPr>
                <w:rFonts w:ascii="Times New Roman"/>
                <w:b/>
                <w:i w:val="false"/>
                <w:color w:val="000000"/>
                <w:sz w:val="20"/>
              </w:rPr>
              <w:t>ГПР</w:t>
            </w:r>
            <w:r>
              <w:rPr>
                <w:rFonts w:ascii="Times New Roman"/>
                <w:b w:val="false"/>
                <w:i w:val="false"/>
                <w:color w:val="000000"/>
                <w:sz w:val="20"/>
              </w:rPr>
              <w:t xml:space="preserve"> </w:t>
            </w:r>
            <w:r>
              <w:rPr>
                <w:rFonts w:ascii="Times New Roman"/>
                <w:b/>
                <w:i w:val="false"/>
                <w:color w:val="000000"/>
                <w:sz w:val="20"/>
              </w:rPr>
              <w:t>"Иле-Балхаш"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численности кабана, тугайного оленя, косули в ГПР "Иле-Балхаш" с целью создания кормовой базы для реинтродукции туранского тигра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4"/>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Шалабекова А.Л.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 реализация, мониторинг, внесение предложений по корректировке, подготовка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Сохранение</w:t>
            </w:r>
            <w:r>
              <w:rPr>
                <w:rFonts w:ascii="Times New Roman"/>
                <w:b w:val="false"/>
                <w:i w:val="false"/>
                <w:color w:val="000000"/>
                <w:sz w:val="20"/>
              </w:rPr>
              <w:t xml:space="preserve"> </w:t>
            </w:r>
            <w:r>
              <w:rPr>
                <w:rFonts w:ascii="Times New Roman"/>
                <w:b/>
                <w:i w:val="false"/>
                <w:color w:val="000000"/>
                <w:sz w:val="20"/>
              </w:rPr>
              <w:t>рыбных</w:t>
            </w:r>
            <w:r>
              <w:rPr>
                <w:rFonts w:ascii="Times New Roman"/>
                <w:b w:val="false"/>
                <w:i w:val="false"/>
                <w:color w:val="000000"/>
                <w:sz w:val="20"/>
              </w:rPr>
              <w:t xml:space="preserve">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других</w:t>
            </w:r>
            <w:r>
              <w:rPr>
                <w:rFonts w:ascii="Times New Roman"/>
                <w:b w:val="false"/>
                <w:i w:val="false"/>
                <w:color w:val="000000"/>
                <w:sz w:val="20"/>
              </w:rPr>
              <w:t xml:space="preserve"> </w:t>
            </w:r>
            <w:r>
              <w:rPr>
                <w:rFonts w:ascii="Times New Roman"/>
                <w:b/>
                <w:i w:val="false"/>
                <w:color w:val="000000"/>
                <w:sz w:val="20"/>
              </w:rPr>
              <w:t>водных</w:t>
            </w:r>
            <w:r>
              <w:rPr>
                <w:rFonts w:ascii="Times New Roman"/>
                <w:b w:val="false"/>
                <w:i w:val="false"/>
                <w:color w:val="000000"/>
                <w:sz w:val="20"/>
              </w:rPr>
              <w:t xml:space="preserve"> </w:t>
            </w:r>
            <w:r>
              <w:rPr>
                <w:rFonts w:ascii="Times New Roman"/>
                <w:b/>
                <w:i w:val="false"/>
                <w:color w:val="000000"/>
                <w:sz w:val="20"/>
              </w:rPr>
              <w:t>животных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 естественной популяции рыбных ресурсов на 1 % до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5"/>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Шалабекова А.Л.,</w:t>
            </w:r>
          </w:p>
          <w:p>
            <w:pPr>
              <w:spacing w:after="20"/>
              <w:ind w:left="20"/>
              <w:jc w:val="both"/>
            </w:pPr>
            <w:r>
              <w:rPr>
                <w:rFonts w:ascii="Times New Roman"/>
                <w:b w:val="false"/>
                <w:i w:val="false"/>
                <w:color w:val="000000"/>
                <w:sz w:val="20"/>
              </w:rPr>
              <w:t>
акимы областей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6"/>
          <w:p>
            <w:pPr>
              <w:spacing w:after="20"/>
              <w:ind w:left="20"/>
              <w:jc w:val="both"/>
            </w:pPr>
            <w:r>
              <w:rPr>
                <w:rFonts w:ascii="Times New Roman"/>
                <w:b w:val="false"/>
                <w:i w:val="false"/>
                <w:color w:val="000000"/>
                <w:sz w:val="20"/>
              </w:rPr>
              <w:t>
МЭГПР – мониторинг, внесение предложений по корректировке, подготовка отчетности</w:t>
            </w:r>
          </w:p>
          <w:bookmarkEnd w:id="86"/>
          <w:p>
            <w:pPr>
              <w:spacing w:after="20"/>
              <w:ind w:left="20"/>
              <w:jc w:val="both"/>
            </w:pPr>
            <w:r>
              <w:rPr>
                <w:rFonts w:ascii="Times New Roman"/>
                <w:b w:val="false"/>
                <w:i w:val="false"/>
                <w:color w:val="000000"/>
                <w:sz w:val="20"/>
              </w:rPr>
              <w:t>
МИО – реализация, подготовка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Сохранение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оздоровление</w:t>
            </w:r>
            <w:r>
              <w:rPr>
                <w:rFonts w:ascii="Times New Roman"/>
                <w:b w:val="false"/>
                <w:i w:val="false"/>
                <w:color w:val="000000"/>
                <w:sz w:val="20"/>
              </w:rPr>
              <w:t xml:space="preserve"> </w:t>
            </w:r>
            <w:r>
              <w:rPr>
                <w:rFonts w:ascii="Times New Roman"/>
                <w:b/>
                <w:i w:val="false"/>
                <w:color w:val="000000"/>
                <w:sz w:val="20"/>
              </w:rPr>
              <w:t>лесов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Увеличение/расширение площади, покрытой лесом, в том числе за счет посадки 2 млрд. деревьев с обеспечением нормативной приживаемости в разрезе пород и регионов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7"/>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Шалабекова А.Л.</w:t>
            </w:r>
          </w:p>
          <w:p>
            <w:pPr>
              <w:spacing w:after="20"/>
              <w:ind w:left="20"/>
              <w:jc w:val="both"/>
            </w:pPr>
            <w:r>
              <w:rPr>
                <w:rFonts w:ascii="Times New Roman"/>
                <w:b w:val="false"/>
                <w:i w:val="false"/>
                <w:color w:val="000000"/>
                <w:sz w:val="20"/>
              </w:rPr>
              <w:t>
акимы областей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8"/>
          <w:p>
            <w:pPr>
              <w:spacing w:after="20"/>
              <w:ind w:left="20"/>
              <w:jc w:val="both"/>
            </w:pPr>
            <w:r>
              <w:rPr>
                <w:rFonts w:ascii="Times New Roman"/>
                <w:b w:val="false"/>
                <w:i w:val="false"/>
                <w:color w:val="000000"/>
                <w:sz w:val="20"/>
              </w:rPr>
              <w:t>
МЭГПР – мониторинг, внесение предложений по корректировке, подготовка отчетности</w:t>
            </w:r>
          </w:p>
          <w:bookmarkEnd w:id="88"/>
          <w:p>
            <w:pPr>
              <w:spacing w:after="20"/>
              <w:ind w:left="20"/>
              <w:jc w:val="both"/>
            </w:pPr>
            <w:r>
              <w:rPr>
                <w:rFonts w:ascii="Times New Roman"/>
                <w:b w:val="false"/>
                <w:i w:val="false"/>
                <w:color w:val="000000"/>
                <w:sz w:val="20"/>
              </w:rPr>
              <w:t>
МИО – реализация,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IV. Экология болашағы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Интеграция</w:t>
            </w:r>
            <w:r>
              <w:rPr>
                <w:rFonts w:ascii="Times New Roman"/>
                <w:b w:val="false"/>
                <w:i w:val="false"/>
                <w:color w:val="000000"/>
                <w:sz w:val="20"/>
              </w:rPr>
              <w:t xml:space="preserve"> </w:t>
            </w:r>
            <w:r>
              <w:rPr>
                <w:rFonts w:ascii="Times New Roman"/>
                <w:b/>
                <w:i w:val="false"/>
                <w:color w:val="000000"/>
                <w:sz w:val="20"/>
              </w:rPr>
              <w:t>экологических</w:t>
            </w:r>
            <w:r>
              <w:rPr>
                <w:rFonts w:ascii="Times New Roman"/>
                <w:b w:val="false"/>
                <w:i w:val="false"/>
                <w:color w:val="000000"/>
                <w:sz w:val="20"/>
              </w:rPr>
              <w:t xml:space="preserve"> </w:t>
            </w:r>
            <w:r>
              <w:rPr>
                <w:rFonts w:ascii="Times New Roman"/>
                <w:b/>
                <w:i w:val="false"/>
                <w:color w:val="000000"/>
                <w:sz w:val="20"/>
              </w:rPr>
              <w:t>аспектов</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систему</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учащихся курсом "Экология" в программе средней школы (6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9"/>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городов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Нур-Султана, Алматы и Шымкента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вице-министр образования и науки РК</w:t>
            </w:r>
          </w:p>
          <w:p>
            <w:pPr>
              <w:spacing w:after="20"/>
              <w:ind w:left="20"/>
              <w:jc w:val="both"/>
            </w:pPr>
            <w:r>
              <w:rPr>
                <w:rFonts w:ascii="Times New Roman"/>
                <w:b w:val="false"/>
                <w:i w:val="false"/>
                <w:color w:val="000000"/>
                <w:sz w:val="20"/>
              </w:rPr>
              <w:t>
Каринова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0"/>
          <w:p>
            <w:pPr>
              <w:spacing w:after="20"/>
              <w:ind w:left="20"/>
              <w:jc w:val="both"/>
            </w:pPr>
            <w:r>
              <w:rPr>
                <w:rFonts w:ascii="Times New Roman"/>
                <w:b w:val="false"/>
                <w:i w:val="false"/>
                <w:color w:val="000000"/>
                <w:sz w:val="20"/>
              </w:rPr>
              <w:t>
МЭГПР – согласование, внесение предложений, подготовка отчетности</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МИО – реализация, мониторинг, 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МОН – реализация, мониторинг, внесение предложений по корректировке, подготовка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Обеспеченность доступа учащихся к лучшим зеленым практикам и технологиям (дополнительное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1"/>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акимы областей, городов</w:t>
            </w:r>
          </w:p>
          <w:p>
            <w:pPr>
              <w:spacing w:after="20"/>
              <w:ind w:left="20"/>
              <w:jc w:val="both"/>
            </w:pPr>
            <w:r>
              <w:rPr>
                <w:rFonts w:ascii="Times New Roman"/>
                <w:b w:val="false"/>
                <w:i w:val="false"/>
                <w:color w:val="000000"/>
                <w:sz w:val="20"/>
              </w:rPr>
              <w:t>
Нур-Султана, Алматы и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2"/>
          <w:p>
            <w:pPr>
              <w:spacing w:after="20"/>
              <w:ind w:left="20"/>
              <w:jc w:val="both"/>
            </w:pPr>
            <w:r>
              <w:rPr>
                <w:rFonts w:ascii="Times New Roman"/>
                <w:b w:val="false"/>
                <w:i w:val="false"/>
                <w:color w:val="000000"/>
                <w:sz w:val="20"/>
              </w:rPr>
              <w:t>
МЭГПР – согласование, внесение предложений</w:t>
            </w:r>
          </w:p>
          <w:bookmarkEnd w:id="92"/>
          <w:p>
            <w:pPr>
              <w:spacing w:after="20"/>
              <w:ind w:left="20"/>
              <w:jc w:val="both"/>
            </w:pPr>
            <w:r>
              <w:rPr>
                <w:rFonts w:ascii="Times New Roman"/>
                <w:b w:val="false"/>
                <w:i w:val="false"/>
                <w:color w:val="000000"/>
                <w:sz w:val="20"/>
              </w:rPr>
              <w:t>
МИО – реализация, мониторинг, внесение предложений по корректировке, подготовка отчетности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Формирование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Казахстане</w:t>
            </w:r>
            <w:r>
              <w:rPr>
                <w:rFonts w:ascii="Times New Roman"/>
                <w:b w:val="false"/>
                <w:i w:val="false"/>
                <w:color w:val="000000"/>
                <w:sz w:val="20"/>
              </w:rPr>
              <w:t xml:space="preserve"> </w:t>
            </w:r>
            <w:r>
              <w:rPr>
                <w:rFonts w:ascii="Times New Roman"/>
                <w:b/>
                <w:i w:val="false"/>
                <w:color w:val="000000"/>
                <w:sz w:val="20"/>
              </w:rPr>
              <w:t>эко-ориентированного</w:t>
            </w:r>
            <w:r>
              <w:rPr>
                <w:rFonts w:ascii="Times New Roman"/>
                <w:b w:val="false"/>
                <w:i w:val="false"/>
                <w:color w:val="000000"/>
                <w:sz w:val="20"/>
              </w:rPr>
              <w:t xml:space="preserve"> </w:t>
            </w:r>
            <w:r>
              <w:rPr>
                <w:rFonts w:ascii="Times New Roman"/>
                <w:b/>
                <w:i w:val="false"/>
                <w:color w:val="000000"/>
                <w:sz w:val="20"/>
              </w:rPr>
              <w:t>информационного</w:t>
            </w:r>
            <w:r>
              <w:rPr>
                <w:rFonts w:ascii="Times New Roman"/>
                <w:b w:val="false"/>
                <w:i w:val="false"/>
                <w:color w:val="000000"/>
                <w:sz w:val="20"/>
              </w:rPr>
              <w:t xml:space="preserve"> </w:t>
            </w:r>
            <w:r>
              <w:rPr>
                <w:rFonts w:ascii="Times New Roman"/>
                <w:b/>
                <w:i w:val="false"/>
                <w:color w:val="000000"/>
                <w:sz w:val="20"/>
              </w:rPr>
              <w:t>пространства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Количество охваченных граждан экологической информационной кампанией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3"/>
          <w:p>
            <w:pPr>
              <w:spacing w:after="20"/>
              <w:ind w:left="20"/>
              <w:jc w:val="both"/>
            </w:pPr>
            <w:r>
              <w:rPr>
                <w:rFonts w:ascii="Times New Roman"/>
                <w:b w:val="false"/>
                <w:i w:val="false"/>
                <w:color w:val="000000"/>
                <w:sz w:val="20"/>
              </w:rPr>
              <w:t>
вице-министр экологии, геологии и природных ресурсов РК</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Примкулов А.А.</w:t>
            </w: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информации и общественного развития РК</w:t>
            </w:r>
          </w:p>
          <w:p>
            <w:pPr>
              <w:spacing w:after="20"/>
              <w:ind w:left="20"/>
              <w:jc w:val="both"/>
            </w:pPr>
            <w:r>
              <w:rPr>
                <w:rFonts w:ascii="Times New Roman"/>
                <w:b w:val="false"/>
                <w:i w:val="false"/>
                <w:color w:val="000000"/>
                <w:sz w:val="20"/>
              </w:rPr>
              <w:t>
</w:t>
            </w:r>
            <w:r>
              <w:rPr>
                <w:rFonts w:ascii="Times New Roman"/>
                <w:b w:val="false"/>
                <w:i w:val="false"/>
                <w:color w:val="000000"/>
                <w:sz w:val="20"/>
              </w:rPr>
              <w:t>Ойшыбаев К.Б.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городов </w:t>
            </w:r>
          </w:p>
          <w:p>
            <w:pPr>
              <w:spacing w:after="20"/>
              <w:ind w:left="20"/>
              <w:jc w:val="both"/>
            </w:pPr>
            <w:r>
              <w:rPr>
                <w:rFonts w:ascii="Times New Roman"/>
                <w:b w:val="false"/>
                <w:i w:val="false"/>
                <w:color w:val="000000"/>
                <w:sz w:val="20"/>
              </w:rPr>
              <w:t xml:space="preserve">
Нур-Султана, Алматы и Шымкента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4"/>
          <w:p>
            <w:pPr>
              <w:spacing w:after="20"/>
              <w:ind w:left="20"/>
              <w:jc w:val="both"/>
            </w:pPr>
            <w:r>
              <w:rPr>
                <w:rFonts w:ascii="Times New Roman"/>
                <w:b w:val="false"/>
                <w:i w:val="false"/>
                <w:color w:val="000000"/>
                <w:sz w:val="20"/>
              </w:rPr>
              <w:t>
МЭГПР – реализация, мониторинг, внесение предложений по корректировке, подготовка отчетности</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МИОР – реализация, мониторинг, внесение предложений по корректировке, подготовка отчетности </w:t>
            </w:r>
          </w:p>
          <w:p>
            <w:pPr>
              <w:spacing w:after="20"/>
              <w:ind w:left="20"/>
              <w:jc w:val="both"/>
            </w:pPr>
            <w:r>
              <w:rPr>
                <w:rFonts w:ascii="Times New Roman"/>
                <w:b w:val="false"/>
                <w:i w:val="false"/>
                <w:color w:val="000000"/>
                <w:sz w:val="20"/>
              </w:rPr>
              <w:t>
МИО – реализация, мониторинг, внесение предложений по корректировке, подготовка отчетности</w:t>
            </w:r>
          </w:p>
        </w:tc>
      </w:tr>
    </w:tbl>
    <w:bookmarkStart w:name="z197" w:id="95"/>
    <w:p>
      <w:pPr>
        <w:spacing w:after="0"/>
        <w:ind w:left="0"/>
        <w:jc w:val="both"/>
      </w:pPr>
      <w:r>
        <w:rPr>
          <w:rFonts w:ascii="Times New Roman"/>
          <w:b w:val="false"/>
          <w:i w:val="false"/>
          <w:color w:val="000000"/>
          <w:sz w:val="28"/>
        </w:rPr>
        <w:t>
      Примечание: национальный проект реализуется в соответствии с планом-графиком реализации национального проекта "Зеленый Казахстан" согласно приложению к настоящему национальному проекту.</w:t>
      </w:r>
    </w:p>
    <w:bookmarkEnd w:id="95"/>
    <w:bookmarkStart w:name="z198" w:id="96"/>
    <w:p>
      <w:pPr>
        <w:spacing w:after="0"/>
        <w:ind w:left="0"/>
        <w:jc w:val="both"/>
      </w:pPr>
      <w:r>
        <w:rPr>
          <w:rFonts w:ascii="Times New Roman"/>
          <w:b w:val="false"/>
          <w:i w:val="false"/>
          <w:color w:val="000000"/>
          <w:sz w:val="28"/>
        </w:rPr>
        <w:t>
      Расшифровка аббревиатур:</w:t>
      </w:r>
    </w:p>
    <w:bookmarkEnd w:id="96"/>
    <w:bookmarkStart w:name="z199" w:id="97"/>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97"/>
    <w:bookmarkStart w:name="z200" w:id="98"/>
    <w:p>
      <w:pPr>
        <w:spacing w:after="0"/>
        <w:ind w:left="0"/>
        <w:jc w:val="both"/>
      </w:pPr>
      <w:r>
        <w:rPr>
          <w:rFonts w:ascii="Times New Roman"/>
          <w:b w:val="false"/>
          <w:i w:val="false"/>
          <w:color w:val="000000"/>
          <w:sz w:val="28"/>
        </w:rPr>
        <w:t>
      ИЗА – индекс загрязненности атмосферного воздуха</w:t>
      </w:r>
    </w:p>
    <w:bookmarkEnd w:id="98"/>
    <w:bookmarkStart w:name="z201" w:id="99"/>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99"/>
    <w:bookmarkStart w:name="z202" w:id="100"/>
    <w:p>
      <w:pPr>
        <w:spacing w:after="0"/>
        <w:ind w:left="0"/>
        <w:jc w:val="both"/>
      </w:pPr>
      <w:r>
        <w:rPr>
          <w:rFonts w:ascii="Times New Roman"/>
          <w:b w:val="false"/>
          <w:i w:val="false"/>
          <w:color w:val="000000"/>
          <w:sz w:val="28"/>
        </w:rPr>
        <w:t>
      КРХ – Комитет рыбного хозяйства Министерства экологии, геологии и природных ресурсов Республики Казахстан</w:t>
      </w:r>
    </w:p>
    <w:bookmarkEnd w:id="100"/>
    <w:bookmarkStart w:name="z203" w:id="101"/>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101"/>
    <w:bookmarkStart w:name="z204" w:id="102"/>
    <w:p>
      <w:pPr>
        <w:spacing w:after="0"/>
        <w:ind w:left="0"/>
        <w:jc w:val="both"/>
      </w:pPr>
      <w:r>
        <w:rPr>
          <w:rFonts w:ascii="Times New Roman"/>
          <w:b w:val="false"/>
          <w:i w:val="false"/>
          <w:color w:val="000000"/>
          <w:sz w:val="28"/>
        </w:rPr>
        <w:t>
      МИО – местные исполнительные органы</w:t>
      </w:r>
    </w:p>
    <w:bookmarkEnd w:id="102"/>
    <w:bookmarkStart w:name="z205" w:id="103"/>
    <w:p>
      <w:pPr>
        <w:spacing w:after="0"/>
        <w:ind w:left="0"/>
        <w:jc w:val="both"/>
      </w:pPr>
      <w:r>
        <w:rPr>
          <w:rFonts w:ascii="Times New Roman"/>
          <w:b w:val="false"/>
          <w:i w:val="false"/>
          <w:color w:val="000000"/>
          <w:sz w:val="28"/>
        </w:rPr>
        <w:t>
      ООПТ – особо охраняемые природные территории</w:t>
      </w:r>
    </w:p>
    <w:bookmarkEnd w:id="103"/>
    <w:bookmarkStart w:name="z206" w:id="104"/>
    <w:p>
      <w:pPr>
        <w:spacing w:after="0"/>
        <w:ind w:left="0"/>
        <w:jc w:val="both"/>
      </w:pPr>
      <w:r>
        <w:rPr>
          <w:rFonts w:ascii="Times New Roman"/>
          <w:b w:val="false"/>
          <w:i w:val="false"/>
          <w:color w:val="000000"/>
          <w:sz w:val="28"/>
        </w:rPr>
        <w:t>
      КИР – Комитет индустриального развития Министерства индустрии и инфраструктурного развития</w:t>
      </w:r>
    </w:p>
    <w:bookmarkEnd w:id="104"/>
    <w:bookmarkStart w:name="z207" w:id="105"/>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105"/>
    <w:bookmarkStart w:name="z208" w:id="106"/>
    <w:p>
      <w:pPr>
        <w:spacing w:after="0"/>
        <w:ind w:left="0"/>
        <w:jc w:val="both"/>
      </w:pPr>
      <w:r>
        <w:rPr>
          <w:rFonts w:ascii="Times New Roman"/>
          <w:b w:val="false"/>
          <w:i w:val="false"/>
          <w:color w:val="000000"/>
          <w:sz w:val="28"/>
        </w:rPr>
        <w:t>
      РК – Республика Казахстан</w:t>
      </w:r>
    </w:p>
    <w:bookmarkEnd w:id="106"/>
    <w:bookmarkStart w:name="z209" w:id="10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07"/>
    <w:bookmarkStart w:name="z210" w:id="108"/>
    <w:p>
      <w:pPr>
        <w:spacing w:after="0"/>
        <w:ind w:left="0"/>
        <w:jc w:val="both"/>
      </w:pPr>
      <w:r>
        <w:rPr>
          <w:rFonts w:ascii="Times New Roman"/>
          <w:b w:val="false"/>
          <w:i w:val="false"/>
          <w:color w:val="000000"/>
          <w:sz w:val="28"/>
        </w:rPr>
        <w:t>
      КЛХЖМ – Комитет лесного хозяйства и животного мира Министерства экологии, геологии и природных ресурсов Республики Казахстан</w:t>
      </w:r>
    </w:p>
    <w:bookmarkEnd w:id="108"/>
    <w:bookmarkStart w:name="z211" w:id="109"/>
    <w:p>
      <w:pPr>
        <w:spacing w:after="0"/>
        <w:ind w:left="0"/>
        <w:jc w:val="both"/>
      </w:pPr>
      <w:r>
        <w:rPr>
          <w:rFonts w:ascii="Times New Roman"/>
          <w:b w:val="false"/>
          <w:i w:val="false"/>
          <w:color w:val="000000"/>
          <w:sz w:val="28"/>
        </w:rPr>
        <w:t>
      КВР – Комитет водных ресурсов Министерства экологии, геологии и природных ресурсов Республики Казахстан</w:t>
      </w:r>
    </w:p>
    <w:bookmarkEnd w:id="109"/>
    <w:bookmarkStart w:name="z212" w:id="110"/>
    <w:p>
      <w:pPr>
        <w:spacing w:after="0"/>
        <w:ind w:left="0"/>
        <w:jc w:val="both"/>
      </w:pPr>
      <w:r>
        <w:rPr>
          <w:rFonts w:ascii="Times New Roman"/>
          <w:b w:val="false"/>
          <w:i w:val="false"/>
          <w:color w:val="000000"/>
          <w:sz w:val="28"/>
        </w:rPr>
        <w:t>
      КСЭК – Комитет санитарно-эпидемиологического контроля Министерства здравоохранения Республики Казахстан</w:t>
      </w:r>
    </w:p>
    <w:bookmarkEnd w:id="110"/>
    <w:bookmarkStart w:name="z213" w:id="111"/>
    <w:p>
      <w:pPr>
        <w:spacing w:after="0"/>
        <w:ind w:left="0"/>
        <w:jc w:val="both"/>
      </w:pPr>
      <w:r>
        <w:rPr>
          <w:rFonts w:ascii="Times New Roman"/>
          <w:b w:val="false"/>
          <w:i w:val="false"/>
          <w:color w:val="000000"/>
          <w:sz w:val="28"/>
        </w:rPr>
        <w:t>
      МЭГПР – Министерство экологии, геологии и природных ресурсов Республики Казахстан</w:t>
      </w:r>
    </w:p>
    <w:bookmarkEnd w:id="111"/>
    <w:bookmarkStart w:name="z214" w:id="112"/>
    <w:p>
      <w:pPr>
        <w:spacing w:after="0"/>
        <w:ind w:left="0"/>
        <w:jc w:val="both"/>
      </w:pPr>
      <w:r>
        <w:rPr>
          <w:rFonts w:ascii="Times New Roman"/>
          <w:b w:val="false"/>
          <w:i w:val="false"/>
          <w:color w:val="000000"/>
          <w:sz w:val="28"/>
        </w:rPr>
        <w:t>
      МЭ – Министерство энергетики Республики Казахстан</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национальному проекту</w:t>
            </w:r>
            <w:r>
              <w:br/>
            </w:r>
            <w:r>
              <w:rPr>
                <w:rFonts w:ascii="Times New Roman"/>
                <w:b w:val="false"/>
                <w:i w:val="false"/>
                <w:color w:val="000000"/>
                <w:sz w:val="20"/>
              </w:rPr>
              <w:t>"Зеленый Казахстан"</w:t>
            </w:r>
          </w:p>
        </w:tc>
      </w:tr>
    </w:tbl>
    <w:bookmarkStart w:name="z216" w:id="113"/>
    <w:p>
      <w:pPr>
        <w:spacing w:after="0"/>
        <w:ind w:left="0"/>
        <w:jc w:val="left"/>
      </w:pPr>
      <w:r>
        <w:rPr>
          <w:rFonts w:ascii="Times New Roman"/>
          <w:b/>
          <w:i w:val="false"/>
          <w:color w:val="000000"/>
        </w:rPr>
        <w:t xml:space="preserve"> План-график по реализации национального проекта "Зеленый Казахстан"</w:t>
      </w:r>
    </w:p>
    <w:bookmarkEnd w:id="1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предыдущего года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финансирование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на год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к факту пред.</w:t>
            </w:r>
          </w:p>
          <w:p>
            <w:pPr>
              <w:spacing w:after="20"/>
              <w:ind w:left="20"/>
              <w:jc w:val="both"/>
            </w:pPr>
          </w:p>
          <w:p>
            <w:pPr>
              <w:spacing w:after="20"/>
              <w:ind w:left="20"/>
              <w:jc w:val="both"/>
            </w:pPr>
            <w:r>
              <w:rPr>
                <w:rFonts w:ascii="Times New Roman"/>
                <w:b/>
                <w:i w:val="false"/>
                <w:color w:val="000000"/>
                <w:sz w:val="20"/>
              </w:rPr>
              <w:t>
года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МБ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Внебюджетные средства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Стратегический показатель: обеспечение к 2025 году уровня удовлетворенности населения экологическим качеством жизни до 80%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 Таза Қазақстан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Улучшение качества атмосферного воздуха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26 485 900,0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33 968 100,0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17 950 100,0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37 294 500,0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450 043 200,0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565 741 800,0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565 741 800,0 тыс. тг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Снижение выбросов загрязняющих веществ в атмосферу, отходящих от стационарных источников в крупных городах по промышленным предприятиям</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4"/>
          <w:p>
            <w:pPr>
              <w:spacing w:after="20"/>
              <w:ind w:left="20"/>
              <w:jc w:val="both"/>
            </w:pPr>
            <w:r>
              <w:rPr>
                <w:rFonts w:ascii="Times New Roman"/>
                <w:b w:val="false"/>
                <w:i w:val="false"/>
                <w:color w:val="000000"/>
                <w:sz w:val="20"/>
              </w:rPr>
              <w:t>
881,6 тыс. тн/</w:t>
            </w:r>
          </w:p>
          <w:bookmarkEnd w:id="114"/>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5"/>
          <w:p>
            <w:pPr>
              <w:spacing w:after="20"/>
              <w:ind w:left="20"/>
              <w:jc w:val="both"/>
            </w:pPr>
            <w:r>
              <w:rPr>
                <w:rFonts w:ascii="Times New Roman"/>
                <w:b w:val="false"/>
                <w:i w:val="false"/>
                <w:color w:val="000000"/>
                <w:sz w:val="20"/>
              </w:rPr>
              <w:t>
803,8</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тыс. тн/</w:t>
            </w:r>
          </w:p>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6"/>
          <w:p>
            <w:pPr>
              <w:spacing w:after="20"/>
              <w:ind w:left="20"/>
              <w:jc w:val="both"/>
            </w:pPr>
            <w:r>
              <w:rPr>
                <w:rFonts w:ascii="Times New Roman"/>
                <w:b w:val="false"/>
                <w:i w:val="false"/>
                <w:color w:val="000000"/>
                <w:sz w:val="20"/>
              </w:rPr>
              <w:t>
755,9</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тыс. тн/</w:t>
            </w:r>
          </w:p>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7"/>
          <w:p>
            <w:pPr>
              <w:spacing w:after="20"/>
              <w:ind w:left="20"/>
              <w:jc w:val="both"/>
            </w:pPr>
            <w:r>
              <w:rPr>
                <w:rFonts w:ascii="Times New Roman"/>
                <w:b w:val="false"/>
                <w:i w:val="false"/>
                <w:color w:val="000000"/>
                <w:sz w:val="20"/>
              </w:rPr>
              <w:t>
705,9</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тыс. тн/</w:t>
            </w:r>
          </w:p>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8"/>
          <w:p>
            <w:pPr>
              <w:spacing w:after="20"/>
              <w:ind w:left="20"/>
              <w:jc w:val="both"/>
            </w:pPr>
            <w:r>
              <w:rPr>
                <w:rFonts w:ascii="Times New Roman"/>
                <w:b w:val="false"/>
                <w:i w:val="false"/>
                <w:color w:val="000000"/>
                <w:sz w:val="20"/>
              </w:rPr>
              <w:t>
675,0</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тыс. тн/</w:t>
            </w:r>
          </w:p>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9"/>
          <w:p>
            <w:pPr>
              <w:spacing w:after="20"/>
              <w:ind w:left="20"/>
              <w:jc w:val="both"/>
            </w:pPr>
            <w:r>
              <w:rPr>
                <w:rFonts w:ascii="Times New Roman"/>
                <w:b w:val="false"/>
                <w:i w:val="false"/>
                <w:color w:val="000000"/>
                <w:sz w:val="20"/>
              </w:rPr>
              <w:t>
503,4</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тыс. тн/</w:t>
            </w:r>
          </w:p>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565 741 800,0 тыс. 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565 741 800,0 тыс. тг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Принятие предприятиями мер по снижению выбросов загрязняющих веществ в атмосферу</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КЭРК МЭГПР Жолдасов З.С.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0"/>
          <w:p>
            <w:pPr>
              <w:spacing w:after="20"/>
              <w:ind w:left="20"/>
              <w:jc w:val="both"/>
            </w:pPr>
            <w:r>
              <w:rPr>
                <w:rFonts w:ascii="Times New Roman"/>
                <w:b w:val="false"/>
                <w:i w:val="false"/>
                <w:color w:val="000000"/>
                <w:sz w:val="20"/>
              </w:rPr>
              <w:t>
881,6 тыс. тн</w:t>
            </w:r>
          </w:p>
          <w:bookmarkEnd w:id="120"/>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1"/>
          <w:p>
            <w:pPr>
              <w:spacing w:after="20"/>
              <w:ind w:left="20"/>
              <w:jc w:val="both"/>
            </w:pPr>
            <w:r>
              <w:rPr>
                <w:rFonts w:ascii="Times New Roman"/>
                <w:b w:val="false"/>
                <w:i w:val="false"/>
                <w:color w:val="000000"/>
                <w:sz w:val="20"/>
              </w:rPr>
              <w:t>
803,8 тыс. тн</w:t>
            </w:r>
          </w:p>
          <w:bookmarkEnd w:id="121"/>
          <w:p>
            <w:pPr>
              <w:spacing w:after="20"/>
              <w:ind w:left="20"/>
              <w:jc w:val="both"/>
            </w:pPr>
            <w:r>
              <w:rPr>
                <w:rFonts w:ascii="Times New Roman"/>
                <w:b w:val="false"/>
                <w:i w:val="false"/>
                <w:color w:val="000000"/>
                <w:sz w:val="20"/>
              </w:rPr>
              <w:t>
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2"/>
          <w:p>
            <w:pPr>
              <w:spacing w:after="20"/>
              <w:ind w:left="20"/>
              <w:jc w:val="both"/>
            </w:pPr>
            <w:r>
              <w:rPr>
                <w:rFonts w:ascii="Times New Roman"/>
                <w:b w:val="false"/>
                <w:i w:val="false"/>
                <w:color w:val="000000"/>
                <w:sz w:val="20"/>
              </w:rPr>
              <w:t>
755,9 тыс. тн</w:t>
            </w:r>
          </w:p>
          <w:bookmarkEnd w:id="122"/>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3"/>
          <w:p>
            <w:pPr>
              <w:spacing w:after="20"/>
              <w:ind w:left="20"/>
              <w:jc w:val="both"/>
            </w:pPr>
            <w:r>
              <w:rPr>
                <w:rFonts w:ascii="Times New Roman"/>
                <w:b w:val="false"/>
                <w:i w:val="false"/>
                <w:color w:val="000000"/>
                <w:sz w:val="20"/>
              </w:rPr>
              <w:t>
705,9 тыс. тн</w:t>
            </w:r>
          </w:p>
          <w:bookmarkEnd w:id="123"/>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4"/>
          <w:p>
            <w:pPr>
              <w:spacing w:after="20"/>
              <w:ind w:left="20"/>
              <w:jc w:val="both"/>
            </w:pPr>
            <w:r>
              <w:rPr>
                <w:rFonts w:ascii="Times New Roman"/>
                <w:b w:val="false"/>
                <w:i w:val="false"/>
                <w:color w:val="000000"/>
                <w:sz w:val="20"/>
              </w:rPr>
              <w:t>
675,0 тыс. тн</w:t>
            </w:r>
          </w:p>
          <w:bookmarkEnd w:id="124"/>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5"/>
          <w:p>
            <w:pPr>
              <w:spacing w:after="20"/>
              <w:ind w:left="20"/>
              <w:jc w:val="both"/>
            </w:pPr>
            <w:r>
              <w:rPr>
                <w:rFonts w:ascii="Times New Roman"/>
                <w:b w:val="false"/>
                <w:i w:val="false"/>
                <w:color w:val="000000"/>
                <w:sz w:val="20"/>
              </w:rPr>
              <w:t>
503,4 тыс. тн</w:t>
            </w:r>
          </w:p>
          <w:bookmarkEnd w:id="125"/>
          <w:p>
            <w:pPr>
              <w:spacing w:after="20"/>
              <w:ind w:left="20"/>
              <w:jc w:val="both"/>
            </w:pPr>
            <w:r>
              <w:rPr>
                <w:rFonts w:ascii="Times New Roman"/>
                <w:b w:val="false"/>
                <w:i w:val="false"/>
                <w:color w:val="000000"/>
                <w:sz w:val="20"/>
              </w:rPr>
              <w:t>
57%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565 741 800,0 тыс. тг</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565 741 800,0 тыс. тг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17 086 300,0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26 485 900,0 тыс. тг</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33 968 100,0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17 950 100,0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37 294 500,0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450 043 200,0 тыс. тг</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АО "АрселорМиттал Темиртау"</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 тыс. 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тыс.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тыс. тн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тыс.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тыс. 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тыс. 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55 835 000,0 тыс. 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55 835 000,0 тыс. 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5 181 600,0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10 721 400,0 тыс. тг</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12 573 400,0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1 617 500,0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19 755 700,0 тыс.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11 167 000,0 тыс. 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 энергия"</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тыс. 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тыс.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 тыс. тн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 тыс.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 тыс. 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56,616 тыс. 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36 000 000,0 тыс. 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36 000 000,0 тыс. тг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7 229 000,0 тыс.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6 000 000,0 тыс. 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 тыс. 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8 000 000,0 тыс.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8 000 000,0 тыс. 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"АЛЭС"</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тыс. 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тыс.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тыс.тн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тыс.тн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тыс.т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6"/>
          <w:p>
            <w:pPr>
              <w:spacing w:after="20"/>
              <w:ind w:left="20"/>
              <w:jc w:val="both"/>
            </w:pPr>
            <w:r>
              <w:rPr>
                <w:rFonts w:ascii="Times New Roman"/>
                <w:b w:val="false"/>
                <w:i w:val="false"/>
                <w:color w:val="000000"/>
                <w:sz w:val="20"/>
              </w:rPr>
              <w:t>
315 000 000,0 тыс.тг</w:t>
            </w:r>
          </w:p>
          <w:bookmarkEnd w:id="126"/>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7"/>
          <w:p>
            <w:pPr>
              <w:spacing w:after="20"/>
              <w:ind w:left="20"/>
              <w:jc w:val="both"/>
            </w:pPr>
            <w:r>
              <w:rPr>
                <w:rFonts w:ascii="Times New Roman"/>
                <w:b w:val="false"/>
                <w:i w:val="false"/>
                <w:color w:val="000000"/>
                <w:sz w:val="20"/>
              </w:rPr>
              <w:t>
315 000 000,0 тыс.тг</w:t>
            </w:r>
          </w:p>
          <w:bookmarkEnd w:id="127"/>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315 000 000,0 тыс.тг</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"ПКОП"</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8"/>
          <w:p>
            <w:pPr>
              <w:spacing w:after="20"/>
              <w:ind w:left="20"/>
              <w:jc w:val="both"/>
            </w:pPr>
            <w:r>
              <w:rPr>
                <w:rFonts w:ascii="Times New Roman"/>
                <w:b w:val="false"/>
                <w:i w:val="false"/>
                <w:color w:val="000000"/>
                <w:sz w:val="20"/>
              </w:rPr>
              <w:t>
22,987</w:t>
            </w:r>
          </w:p>
          <w:bookmarkEnd w:id="128"/>
          <w:p>
            <w:pPr>
              <w:spacing w:after="20"/>
              <w:ind w:left="20"/>
              <w:jc w:val="both"/>
            </w:pPr>
            <w:r>
              <w:rPr>
                <w:rFonts w:ascii="Times New Roman"/>
                <w:b w:val="false"/>
                <w:i w:val="false"/>
                <w:color w:val="000000"/>
                <w:sz w:val="20"/>
              </w:rPr>
              <w:t>
тыс.тн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 тыс.тн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 тыс.тн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9"/>
          <w:p>
            <w:pPr>
              <w:spacing w:after="20"/>
              <w:ind w:left="20"/>
              <w:jc w:val="both"/>
            </w:pPr>
            <w:r>
              <w:rPr>
                <w:rFonts w:ascii="Times New Roman"/>
                <w:b w:val="false"/>
                <w:i w:val="false"/>
                <w:color w:val="000000"/>
                <w:sz w:val="20"/>
              </w:rPr>
              <w:t>
18,38 тыс.тн</w:t>
            </w:r>
          </w:p>
          <w:bookmarkEnd w:id="129"/>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235 000,0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0"/>
          <w:p>
            <w:pPr>
              <w:spacing w:after="20"/>
              <w:ind w:left="20"/>
              <w:jc w:val="both"/>
            </w:pPr>
            <w:r>
              <w:rPr>
                <w:rFonts w:ascii="Times New Roman"/>
                <w:b w:val="false"/>
                <w:i w:val="false"/>
                <w:color w:val="000000"/>
                <w:sz w:val="20"/>
              </w:rPr>
              <w:t>
10 000,0 тыс.тг</w:t>
            </w:r>
          </w:p>
          <w:bookmarkEnd w:id="130"/>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31"/>
          <w:p>
            <w:pPr>
              <w:spacing w:after="20"/>
              <w:ind w:left="20"/>
              <w:jc w:val="both"/>
            </w:pPr>
            <w:r>
              <w:rPr>
                <w:rFonts w:ascii="Times New Roman"/>
                <w:b w:val="false"/>
                <w:i w:val="false"/>
                <w:color w:val="000000"/>
                <w:sz w:val="20"/>
              </w:rPr>
              <w:t>
135 000,0 тыс.тг</w:t>
            </w:r>
          </w:p>
          <w:bookmarkEnd w:id="13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 тыс.тг</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"ТНК Казхром" АЗФ</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 тыс.тн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 тыс.тн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 тыс.тн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2"/>
          <w:p>
            <w:pPr>
              <w:spacing w:after="20"/>
              <w:ind w:left="20"/>
              <w:jc w:val="both"/>
            </w:pPr>
            <w:r>
              <w:rPr>
                <w:rFonts w:ascii="Times New Roman"/>
                <w:b w:val="false"/>
                <w:i w:val="false"/>
                <w:color w:val="000000"/>
                <w:sz w:val="20"/>
              </w:rPr>
              <w:t>
16,99 тыс.тн</w:t>
            </w:r>
          </w:p>
          <w:bookmarkEnd w:id="13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12 510 000,0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12 510 000,0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304 600,0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5 008 800,0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4 936 600,0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2 340 300,0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177 100,0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"АЗХС"</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3"/>
          <w:p>
            <w:pPr>
              <w:spacing w:after="20"/>
              <w:ind w:left="20"/>
              <w:jc w:val="both"/>
            </w:pPr>
            <w:r>
              <w:rPr>
                <w:rFonts w:ascii="Times New Roman"/>
                <w:b w:val="false"/>
                <w:i w:val="false"/>
                <w:color w:val="000000"/>
                <w:sz w:val="20"/>
              </w:rPr>
              <w:t>
1,735 тыс.тн</w:t>
            </w:r>
          </w:p>
          <w:bookmarkEnd w:id="133"/>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4"/>
          <w:p>
            <w:pPr>
              <w:spacing w:after="20"/>
              <w:ind w:left="20"/>
              <w:jc w:val="both"/>
            </w:pPr>
            <w:r>
              <w:rPr>
                <w:rFonts w:ascii="Times New Roman"/>
                <w:b w:val="false"/>
                <w:i w:val="false"/>
                <w:color w:val="000000"/>
                <w:sz w:val="20"/>
              </w:rPr>
              <w:t>
1,007 тыс.тн</w:t>
            </w:r>
          </w:p>
          <w:bookmarkEnd w:id="134"/>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 тыс.тн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5"/>
          <w:p>
            <w:pPr>
              <w:spacing w:after="20"/>
              <w:ind w:left="20"/>
              <w:jc w:val="both"/>
            </w:pPr>
            <w:r>
              <w:rPr>
                <w:rFonts w:ascii="Times New Roman"/>
                <w:b w:val="false"/>
                <w:i w:val="false"/>
                <w:color w:val="000000"/>
                <w:sz w:val="20"/>
              </w:rPr>
              <w:t>
900 000,0 тыс.тг</w:t>
            </w:r>
          </w:p>
          <w:bookmarkEnd w:id="135"/>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36"/>
          <w:p>
            <w:pPr>
              <w:spacing w:after="20"/>
              <w:ind w:left="20"/>
              <w:jc w:val="both"/>
            </w:pPr>
            <w:r>
              <w:rPr>
                <w:rFonts w:ascii="Times New Roman"/>
                <w:b w:val="false"/>
                <w:i w:val="false"/>
                <w:color w:val="000000"/>
                <w:sz w:val="20"/>
              </w:rPr>
              <w:t>
900 000,0 тыс.тг</w:t>
            </w:r>
          </w:p>
          <w:bookmarkEnd w:id="136"/>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7"/>
          <w:p>
            <w:pPr>
              <w:spacing w:after="20"/>
              <w:ind w:left="20"/>
              <w:jc w:val="both"/>
            </w:pPr>
            <w:r>
              <w:rPr>
                <w:rFonts w:ascii="Times New Roman"/>
                <w:b w:val="false"/>
                <w:i w:val="false"/>
                <w:color w:val="000000"/>
                <w:sz w:val="20"/>
              </w:rPr>
              <w:t>
464 000,0 тыс.тг</w:t>
            </w:r>
          </w:p>
          <w:bookmarkEnd w:id="13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8"/>
          <w:p>
            <w:pPr>
              <w:spacing w:after="20"/>
              <w:ind w:left="20"/>
              <w:jc w:val="both"/>
            </w:pPr>
            <w:r>
              <w:rPr>
                <w:rFonts w:ascii="Times New Roman"/>
                <w:b w:val="false"/>
                <w:i w:val="false"/>
                <w:color w:val="000000"/>
                <w:sz w:val="20"/>
              </w:rPr>
              <w:t>
200 000,0 тыс.тг</w:t>
            </w:r>
          </w:p>
          <w:bookmarkEnd w:id="138"/>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9"/>
          <w:p>
            <w:pPr>
              <w:spacing w:after="20"/>
              <w:ind w:left="20"/>
              <w:jc w:val="both"/>
            </w:pPr>
            <w:r>
              <w:rPr>
                <w:rFonts w:ascii="Times New Roman"/>
                <w:b w:val="false"/>
                <w:i w:val="false"/>
                <w:color w:val="000000"/>
                <w:sz w:val="20"/>
              </w:rPr>
              <w:t>
200 000,0 тыс.тг</w:t>
            </w:r>
          </w:p>
          <w:bookmarkEnd w:id="139"/>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 тыс.тг</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"Актобе ТЭЦ"</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0"/>
          <w:p>
            <w:pPr>
              <w:spacing w:after="20"/>
              <w:ind w:left="20"/>
              <w:jc w:val="both"/>
            </w:pPr>
            <w:r>
              <w:rPr>
                <w:rFonts w:ascii="Times New Roman"/>
                <w:b w:val="false"/>
                <w:i w:val="false"/>
                <w:color w:val="000000"/>
                <w:sz w:val="20"/>
              </w:rPr>
              <w:t>
3,432 тыс.тн</w:t>
            </w:r>
          </w:p>
          <w:bookmarkEnd w:id="140"/>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1"/>
          <w:p>
            <w:pPr>
              <w:spacing w:after="20"/>
              <w:ind w:left="20"/>
              <w:jc w:val="both"/>
            </w:pPr>
            <w:r>
              <w:rPr>
                <w:rFonts w:ascii="Times New Roman"/>
                <w:b w:val="false"/>
                <w:i w:val="false"/>
                <w:color w:val="000000"/>
                <w:sz w:val="20"/>
              </w:rPr>
              <w:t>
3,26 тыс.тн</w:t>
            </w:r>
          </w:p>
          <w:bookmarkEnd w:id="141"/>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2"/>
          <w:p>
            <w:pPr>
              <w:spacing w:after="20"/>
              <w:ind w:left="20"/>
              <w:jc w:val="both"/>
            </w:pPr>
            <w:r>
              <w:rPr>
                <w:rFonts w:ascii="Times New Roman"/>
                <w:b w:val="false"/>
                <w:i w:val="false"/>
                <w:color w:val="000000"/>
                <w:sz w:val="20"/>
              </w:rPr>
              <w:t>
3,089 тыс.тн</w:t>
            </w:r>
          </w:p>
          <w:bookmarkEnd w:id="14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3"/>
          <w:p>
            <w:pPr>
              <w:spacing w:after="20"/>
              <w:ind w:left="20"/>
              <w:jc w:val="both"/>
            </w:pPr>
            <w:r>
              <w:rPr>
                <w:rFonts w:ascii="Times New Roman"/>
                <w:b w:val="false"/>
                <w:i w:val="false"/>
                <w:color w:val="000000"/>
                <w:sz w:val="20"/>
              </w:rPr>
              <w:t>
2,917 тыс.тн</w:t>
            </w:r>
          </w:p>
          <w:bookmarkEnd w:id="143"/>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4"/>
          <w:p>
            <w:pPr>
              <w:spacing w:after="20"/>
              <w:ind w:left="20"/>
              <w:jc w:val="both"/>
            </w:pPr>
            <w:r>
              <w:rPr>
                <w:rFonts w:ascii="Times New Roman"/>
                <w:b w:val="false"/>
                <w:i w:val="false"/>
                <w:color w:val="000000"/>
                <w:sz w:val="20"/>
              </w:rPr>
              <w:t>
500,0 тыс.тг</w:t>
            </w:r>
          </w:p>
          <w:bookmarkEnd w:id="14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5"/>
          <w:p>
            <w:pPr>
              <w:spacing w:after="20"/>
              <w:ind w:left="20"/>
              <w:jc w:val="both"/>
            </w:pPr>
            <w:r>
              <w:rPr>
                <w:rFonts w:ascii="Times New Roman"/>
                <w:b w:val="false"/>
                <w:i w:val="false"/>
                <w:color w:val="000000"/>
                <w:sz w:val="20"/>
              </w:rPr>
              <w:t>
900,0 тыс.тг</w:t>
            </w:r>
          </w:p>
          <w:bookmarkEnd w:id="14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6"/>
          <w:p>
            <w:pPr>
              <w:spacing w:after="20"/>
              <w:ind w:left="20"/>
              <w:jc w:val="both"/>
            </w:pPr>
            <w:r>
              <w:rPr>
                <w:rFonts w:ascii="Times New Roman"/>
                <w:b w:val="false"/>
                <w:i w:val="false"/>
                <w:color w:val="000000"/>
                <w:sz w:val="20"/>
              </w:rPr>
              <w:t>
900,0 тыс.тг</w:t>
            </w:r>
          </w:p>
          <w:bookmarkEnd w:id="146"/>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"Стройдеталь"</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тыс.тн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7"/>
          <w:p>
            <w:pPr>
              <w:spacing w:after="20"/>
              <w:ind w:left="20"/>
              <w:jc w:val="both"/>
            </w:pPr>
            <w:r>
              <w:rPr>
                <w:rFonts w:ascii="Times New Roman"/>
                <w:b w:val="false"/>
                <w:i w:val="false"/>
                <w:color w:val="000000"/>
                <w:sz w:val="20"/>
              </w:rPr>
              <w:t>
0,5 тыс.тн</w:t>
            </w:r>
          </w:p>
          <w:bookmarkEnd w:id="147"/>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тыс.тн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29 600,0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29 600,0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"АНПЗ"</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 тыс.тн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 тыс.тн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 тыс.тн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8"/>
          <w:p>
            <w:pPr>
              <w:spacing w:after="20"/>
              <w:ind w:left="20"/>
              <w:jc w:val="both"/>
            </w:pPr>
            <w:r>
              <w:rPr>
                <w:rFonts w:ascii="Times New Roman"/>
                <w:b w:val="false"/>
                <w:i w:val="false"/>
                <w:color w:val="000000"/>
                <w:sz w:val="20"/>
              </w:rPr>
              <w:t>
1 300,0 тыс.тг</w:t>
            </w:r>
          </w:p>
          <w:bookmarkEnd w:id="148"/>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УКМК ТОО "Казцинк"</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 тыс.тн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 тыс.тн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23,734 тыс.тн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14 199 300,0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14 199 300,0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252 600,0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1 213 500,0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1 890 200,0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410 300,0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5 185 300,0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5 500 000,0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"УК ТЭЦ"</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9"/>
          <w:p>
            <w:pPr>
              <w:spacing w:after="20"/>
              <w:ind w:left="20"/>
              <w:jc w:val="both"/>
            </w:pPr>
            <w:r>
              <w:rPr>
                <w:rFonts w:ascii="Times New Roman"/>
                <w:b w:val="false"/>
                <w:i w:val="false"/>
                <w:color w:val="000000"/>
                <w:sz w:val="20"/>
              </w:rPr>
              <w:t>
17,8 тыс.тн</w:t>
            </w:r>
          </w:p>
          <w:bookmarkEnd w:id="149"/>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0"/>
          <w:p>
            <w:pPr>
              <w:spacing w:after="20"/>
              <w:ind w:left="20"/>
              <w:jc w:val="both"/>
            </w:pPr>
            <w:r>
              <w:rPr>
                <w:rFonts w:ascii="Times New Roman"/>
                <w:b w:val="false"/>
                <w:i w:val="false"/>
                <w:color w:val="000000"/>
                <w:sz w:val="20"/>
              </w:rPr>
              <w:t>
17,3 тыс.тн</w:t>
            </w:r>
          </w:p>
          <w:bookmarkEnd w:id="150"/>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1"/>
          <w:p>
            <w:pPr>
              <w:spacing w:after="20"/>
              <w:ind w:left="20"/>
              <w:jc w:val="both"/>
            </w:pPr>
            <w:r>
              <w:rPr>
                <w:rFonts w:ascii="Times New Roman"/>
                <w:b w:val="false"/>
                <w:i w:val="false"/>
                <w:color w:val="000000"/>
                <w:sz w:val="20"/>
              </w:rPr>
              <w:t>
16,8 тыс.тн</w:t>
            </w:r>
          </w:p>
          <w:bookmarkEnd w:id="15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1 286 000,0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1 286 000,0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2"/>
          <w:p>
            <w:pPr>
              <w:spacing w:after="20"/>
              <w:ind w:left="20"/>
              <w:jc w:val="both"/>
            </w:pPr>
            <w:r>
              <w:rPr>
                <w:rFonts w:ascii="Times New Roman"/>
                <w:b w:val="false"/>
                <w:i w:val="false"/>
                <w:color w:val="000000"/>
                <w:sz w:val="20"/>
              </w:rPr>
              <w:t>
107 300,0 тыс.тг</w:t>
            </w:r>
          </w:p>
          <w:bookmarkEnd w:id="15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212 000,0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537 000,0 тыс.тг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"Караганда Энергоцентр"</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 тыс.тн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3"/>
          <w:p>
            <w:pPr>
              <w:spacing w:after="20"/>
              <w:ind w:left="20"/>
              <w:jc w:val="both"/>
            </w:pPr>
            <w:r>
              <w:rPr>
                <w:rFonts w:ascii="Times New Roman"/>
                <w:b w:val="false"/>
                <w:i w:val="false"/>
                <w:color w:val="000000"/>
                <w:sz w:val="20"/>
              </w:rPr>
              <w:t>
38,37 тыс.тн</w:t>
            </w:r>
          </w:p>
          <w:bookmarkEnd w:id="15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4"/>
          <w:p>
            <w:pPr>
              <w:spacing w:after="20"/>
              <w:ind w:left="20"/>
              <w:jc w:val="both"/>
            </w:pPr>
            <w:r>
              <w:rPr>
                <w:rFonts w:ascii="Times New Roman"/>
                <w:b w:val="false"/>
                <w:i w:val="false"/>
                <w:color w:val="000000"/>
                <w:sz w:val="20"/>
              </w:rPr>
              <w:t>
37,6 тыс.тн</w:t>
            </w:r>
          </w:p>
          <w:bookmarkEnd w:id="15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5"/>
          <w:p>
            <w:pPr>
              <w:spacing w:after="20"/>
              <w:ind w:left="20"/>
              <w:jc w:val="both"/>
            </w:pPr>
            <w:r>
              <w:rPr>
                <w:rFonts w:ascii="Times New Roman"/>
                <w:b w:val="false"/>
                <w:i w:val="false"/>
                <w:color w:val="000000"/>
                <w:sz w:val="20"/>
              </w:rPr>
              <w:t>
36,8 тыс.тн</w:t>
            </w:r>
          </w:p>
          <w:bookmarkEnd w:id="15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126 400,0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126 400,0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6"/>
          <w:p>
            <w:pPr>
              <w:spacing w:after="20"/>
              <w:ind w:left="20"/>
              <w:jc w:val="both"/>
            </w:pPr>
            <w:r>
              <w:rPr>
                <w:rFonts w:ascii="Times New Roman"/>
                <w:b w:val="false"/>
                <w:i w:val="false"/>
                <w:color w:val="000000"/>
                <w:sz w:val="20"/>
              </w:rPr>
              <w:t>
53 000,0 тыс.тг</w:t>
            </w:r>
          </w:p>
          <w:bookmarkEnd w:id="15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25 400,0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Балхаш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7"/>
          <w:p>
            <w:pPr>
              <w:spacing w:after="20"/>
              <w:ind w:left="20"/>
              <w:jc w:val="both"/>
            </w:pPr>
            <w:r>
              <w:rPr>
                <w:rFonts w:ascii="Times New Roman"/>
                <w:b w:val="false"/>
                <w:i w:val="false"/>
                <w:color w:val="000000"/>
                <w:sz w:val="20"/>
              </w:rPr>
              <w:t>
БМЗ ТОО "Kazakhmys</w:t>
            </w:r>
          </w:p>
          <w:bookmarkEnd w:id="157"/>
          <w:p>
            <w:pPr>
              <w:spacing w:after="20"/>
              <w:ind w:left="20"/>
              <w:jc w:val="both"/>
            </w:pPr>
            <w:r>
              <w:rPr>
                <w:rFonts w:ascii="Times New Roman"/>
                <w:b w:val="false"/>
                <w:i w:val="false"/>
                <w:color w:val="000000"/>
                <w:sz w:val="20"/>
              </w:rPr>
              <w:t>
Smelting"</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8"/>
          <w:p>
            <w:pPr>
              <w:spacing w:after="20"/>
              <w:ind w:left="20"/>
              <w:jc w:val="both"/>
            </w:pPr>
            <w:r>
              <w:rPr>
                <w:rFonts w:ascii="Times New Roman"/>
                <w:b w:val="false"/>
                <w:i w:val="false"/>
                <w:color w:val="000000"/>
                <w:sz w:val="20"/>
              </w:rPr>
              <w:t>
75,2 тыс.тн</w:t>
            </w:r>
          </w:p>
          <w:bookmarkEnd w:id="158"/>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9"/>
          <w:p>
            <w:pPr>
              <w:spacing w:after="20"/>
              <w:ind w:left="20"/>
              <w:jc w:val="both"/>
            </w:pPr>
            <w:r>
              <w:rPr>
                <w:rFonts w:ascii="Times New Roman"/>
                <w:b w:val="false"/>
                <w:i w:val="false"/>
                <w:color w:val="000000"/>
                <w:sz w:val="20"/>
              </w:rPr>
              <w:t>
75,2 тыс.тн</w:t>
            </w:r>
          </w:p>
          <w:bookmarkEnd w:id="159"/>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0"/>
          <w:p>
            <w:pPr>
              <w:spacing w:after="20"/>
              <w:ind w:left="20"/>
              <w:jc w:val="both"/>
            </w:pPr>
            <w:r>
              <w:rPr>
                <w:rFonts w:ascii="Times New Roman"/>
                <w:b w:val="false"/>
                <w:i w:val="false"/>
                <w:color w:val="000000"/>
                <w:sz w:val="20"/>
              </w:rPr>
              <w:t>
75,2 тыс.тн</w:t>
            </w:r>
          </w:p>
          <w:bookmarkEnd w:id="16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70 300 000,0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70 300 000,0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244 100,0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70 300 000,0 тыс.тг</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1"/>
          <w:p>
            <w:pPr>
              <w:spacing w:after="20"/>
              <w:ind w:left="20"/>
              <w:jc w:val="both"/>
            </w:pPr>
            <w:r>
              <w:rPr>
                <w:rFonts w:ascii="Times New Roman"/>
                <w:b w:val="false"/>
                <w:i w:val="false"/>
                <w:color w:val="000000"/>
                <w:sz w:val="20"/>
              </w:rPr>
              <w:t>
ЖМЗ ТОО "Kazakhmys</w:t>
            </w:r>
          </w:p>
          <w:bookmarkEnd w:id="161"/>
          <w:p>
            <w:pPr>
              <w:spacing w:after="20"/>
              <w:ind w:left="20"/>
              <w:jc w:val="both"/>
            </w:pPr>
            <w:r>
              <w:rPr>
                <w:rFonts w:ascii="Times New Roman"/>
                <w:b w:val="false"/>
                <w:i w:val="false"/>
                <w:color w:val="000000"/>
                <w:sz w:val="20"/>
              </w:rPr>
              <w:t>
Smelting"</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2"/>
          <w:p>
            <w:pPr>
              <w:spacing w:after="20"/>
              <w:ind w:left="20"/>
              <w:jc w:val="both"/>
            </w:pPr>
            <w:r>
              <w:rPr>
                <w:rFonts w:ascii="Times New Roman"/>
                <w:b w:val="false"/>
                <w:i w:val="false"/>
                <w:color w:val="000000"/>
                <w:sz w:val="20"/>
              </w:rPr>
              <w:t>
63,2 тыс.тн</w:t>
            </w:r>
          </w:p>
          <w:bookmarkEnd w:id="16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тыс.тн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3"/>
          <w:p>
            <w:pPr>
              <w:spacing w:after="20"/>
              <w:ind w:left="20"/>
              <w:jc w:val="both"/>
            </w:pPr>
            <w:r>
              <w:rPr>
                <w:rFonts w:ascii="Times New Roman"/>
                <w:b w:val="false"/>
                <w:i w:val="false"/>
                <w:color w:val="000000"/>
                <w:sz w:val="20"/>
              </w:rPr>
              <w:t>
63,2 тыс.тн</w:t>
            </w:r>
          </w:p>
          <w:bookmarkEnd w:id="16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4"/>
          <w:p>
            <w:pPr>
              <w:spacing w:after="20"/>
              <w:ind w:left="20"/>
              <w:jc w:val="both"/>
            </w:pPr>
            <w:r>
              <w:rPr>
                <w:rFonts w:ascii="Times New Roman"/>
                <w:b w:val="false"/>
                <w:i w:val="false"/>
                <w:color w:val="000000"/>
                <w:sz w:val="20"/>
              </w:rPr>
              <w:t>
63,2 тыс.тн</w:t>
            </w:r>
          </w:p>
          <w:bookmarkEnd w:id="16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5"/>
          <w:p>
            <w:pPr>
              <w:spacing w:after="20"/>
              <w:ind w:left="20"/>
              <w:jc w:val="both"/>
            </w:pPr>
            <w:r>
              <w:rPr>
                <w:rFonts w:ascii="Times New Roman"/>
                <w:b w:val="false"/>
                <w:i w:val="false"/>
                <w:color w:val="000000"/>
                <w:sz w:val="20"/>
              </w:rPr>
              <w:t>
63,2 тыс.тн</w:t>
            </w:r>
          </w:p>
          <w:bookmarkEnd w:id="16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6"/>
          <w:p>
            <w:pPr>
              <w:spacing w:after="20"/>
              <w:ind w:left="20"/>
              <w:jc w:val="both"/>
            </w:pPr>
            <w:r>
              <w:rPr>
                <w:rFonts w:ascii="Times New Roman"/>
                <w:b w:val="false"/>
                <w:i w:val="false"/>
                <w:color w:val="000000"/>
                <w:sz w:val="20"/>
              </w:rPr>
              <w:t>
35 700 000,0 тыс.тг</w:t>
            </w:r>
          </w:p>
          <w:bookmarkEnd w:id="166"/>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7"/>
          <w:p>
            <w:pPr>
              <w:spacing w:after="20"/>
              <w:ind w:left="20"/>
              <w:jc w:val="both"/>
            </w:pPr>
            <w:r>
              <w:rPr>
                <w:rFonts w:ascii="Times New Roman"/>
                <w:b w:val="false"/>
                <w:i w:val="false"/>
                <w:color w:val="000000"/>
                <w:sz w:val="20"/>
              </w:rPr>
              <w:t>
35 700 000,0 тыс.тг</w:t>
            </w:r>
          </w:p>
          <w:bookmarkEnd w:id="167"/>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35 700 000,0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"ПНХЗ"</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тыс.тн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8"/>
          <w:p>
            <w:pPr>
              <w:spacing w:after="20"/>
              <w:ind w:left="20"/>
              <w:jc w:val="both"/>
            </w:pPr>
            <w:r>
              <w:rPr>
                <w:rFonts w:ascii="Times New Roman"/>
                <w:b w:val="false"/>
                <w:i w:val="false"/>
                <w:color w:val="000000"/>
                <w:sz w:val="20"/>
              </w:rPr>
              <w:t>
21,4 тыс.тн</w:t>
            </w:r>
          </w:p>
          <w:bookmarkEnd w:id="168"/>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тыс.тн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тыс.тн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12 576 000,0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9"/>
          <w:p>
            <w:pPr>
              <w:spacing w:after="20"/>
              <w:ind w:left="20"/>
              <w:jc w:val="both"/>
            </w:pPr>
            <w:r>
              <w:rPr>
                <w:rFonts w:ascii="Times New Roman"/>
                <w:b w:val="false"/>
                <w:i w:val="false"/>
                <w:color w:val="000000"/>
                <w:sz w:val="20"/>
              </w:rPr>
              <w:t>
12 576 000,0 тыс.тг</w:t>
            </w:r>
          </w:p>
          <w:bookmarkEnd w:id="169"/>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2 280 000,0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5 616 000,0 тыс.тг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4 680 000,0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"Алюминий Казахстана"</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0"/>
          <w:p>
            <w:pPr>
              <w:spacing w:after="20"/>
              <w:ind w:left="20"/>
              <w:jc w:val="both"/>
            </w:pPr>
            <w:r>
              <w:rPr>
                <w:rFonts w:ascii="Times New Roman"/>
                <w:b w:val="false"/>
                <w:i w:val="false"/>
                <w:color w:val="000000"/>
                <w:sz w:val="20"/>
              </w:rPr>
              <w:t>
89 тыс.тн</w:t>
            </w:r>
          </w:p>
          <w:bookmarkEnd w:id="170"/>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1"/>
          <w:p>
            <w:pPr>
              <w:spacing w:after="20"/>
              <w:ind w:left="20"/>
              <w:jc w:val="both"/>
            </w:pPr>
            <w:r>
              <w:rPr>
                <w:rFonts w:ascii="Times New Roman"/>
                <w:b w:val="false"/>
                <w:i w:val="false"/>
                <w:color w:val="000000"/>
                <w:sz w:val="20"/>
              </w:rPr>
              <w:t>
87,2 тыс.тн</w:t>
            </w:r>
          </w:p>
          <w:bookmarkEnd w:id="171"/>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2"/>
          <w:p>
            <w:pPr>
              <w:spacing w:after="20"/>
              <w:ind w:left="20"/>
              <w:jc w:val="both"/>
            </w:pPr>
            <w:r>
              <w:rPr>
                <w:rFonts w:ascii="Times New Roman"/>
                <w:b w:val="false"/>
                <w:i w:val="false"/>
                <w:color w:val="000000"/>
                <w:sz w:val="20"/>
              </w:rPr>
              <w:t>
85,4 тыс.тн</w:t>
            </w:r>
          </w:p>
          <w:bookmarkEnd w:id="17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3"/>
          <w:p>
            <w:pPr>
              <w:spacing w:after="20"/>
              <w:ind w:left="20"/>
              <w:jc w:val="both"/>
            </w:pPr>
            <w:r>
              <w:rPr>
                <w:rFonts w:ascii="Times New Roman"/>
                <w:b w:val="false"/>
                <w:i w:val="false"/>
                <w:color w:val="000000"/>
                <w:sz w:val="20"/>
              </w:rPr>
              <w:t>
83,6 тыс.тн</w:t>
            </w:r>
          </w:p>
          <w:bookmarkEnd w:id="173"/>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4"/>
          <w:p>
            <w:pPr>
              <w:spacing w:after="20"/>
              <w:ind w:left="20"/>
              <w:jc w:val="both"/>
            </w:pPr>
            <w:r>
              <w:rPr>
                <w:rFonts w:ascii="Times New Roman"/>
                <w:b w:val="false"/>
                <w:i w:val="false"/>
                <w:color w:val="000000"/>
                <w:sz w:val="20"/>
              </w:rPr>
              <w:t>
80,1 тыс.тн</w:t>
            </w:r>
          </w:p>
          <w:bookmarkEnd w:id="174"/>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11 033 000,0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11 033 000,0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5"/>
          <w:p>
            <w:pPr>
              <w:spacing w:after="20"/>
              <w:ind w:left="20"/>
              <w:jc w:val="both"/>
            </w:pPr>
            <w:r>
              <w:rPr>
                <w:rFonts w:ascii="Times New Roman"/>
                <w:b w:val="false"/>
                <w:i w:val="false"/>
                <w:color w:val="000000"/>
                <w:sz w:val="20"/>
              </w:rPr>
              <w:t>
3 186 000,0 тыс.тг</w:t>
            </w:r>
          </w:p>
          <w:bookmarkEnd w:id="17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6"/>
          <w:p>
            <w:pPr>
              <w:spacing w:after="20"/>
              <w:ind w:left="20"/>
              <w:jc w:val="both"/>
            </w:pPr>
            <w:r>
              <w:rPr>
                <w:rFonts w:ascii="Times New Roman"/>
                <w:b w:val="false"/>
                <w:i w:val="false"/>
                <w:color w:val="000000"/>
                <w:sz w:val="20"/>
              </w:rPr>
              <w:t>
777 000,0 тыс.тг</w:t>
            </w:r>
          </w:p>
          <w:bookmarkEnd w:id="176"/>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2 158 000,0 тыс.тг </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4 049 000,0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4 049 000,0 тыс.тг</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Устойчивое управление отходами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7"/>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здравоохранения РК Киясов Е.А.,</w:t>
            </w:r>
          </w:p>
          <w:p>
            <w:pPr>
              <w:spacing w:after="20"/>
              <w:ind w:left="20"/>
              <w:jc w:val="both"/>
            </w:pPr>
            <w:r>
              <w:rPr>
                <w:rFonts w:ascii="Times New Roman"/>
                <w:b w:val="false"/>
                <w:i w:val="false"/>
                <w:color w:val="000000"/>
                <w:sz w:val="20"/>
              </w:rPr>
              <w:t>
акимы Павлодарской и Кызылординской областей, городов Нур-Султана и Шымкента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3 079 300,0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4 433 970,0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43 103 930,0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157 530 420,0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8"/>
          <w:p>
            <w:pPr>
              <w:spacing w:after="20"/>
              <w:ind w:left="20"/>
              <w:jc w:val="both"/>
            </w:pPr>
            <w:r>
              <w:rPr>
                <w:rFonts w:ascii="Times New Roman"/>
                <w:b w:val="false"/>
                <w:i w:val="false"/>
                <w:color w:val="000000"/>
                <w:sz w:val="20"/>
              </w:rPr>
              <w:t xml:space="preserve">
2 526 580,0 тыс.тг </w:t>
            </w:r>
          </w:p>
          <w:bookmarkEnd w:id="178"/>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210 674 200,0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4 662 470,0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206 011 730,0 тыс.тг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9"/>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Охват раздельным сбором городов Нур-Султана и Шымкента, Павлодарской и Кызылординской областей:</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0"/>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здравоохранения РК Киясов Е.А.,</w:t>
            </w:r>
          </w:p>
          <w:p>
            <w:pPr>
              <w:spacing w:after="20"/>
              <w:ind w:left="20"/>
              <w:jc w:val="both"/>
            </w:pPr>
            <w:r>
              <w:rPr>
                <w:rFonts w:ascii="Times New Roman"/>
                <w:b w:val="false"/>
                <w:i w:val="false"/>
                <w:color w:val="000000"/>
                <w:sz w:val="20"/>
              </w:rPr>
              <w:t>
акимы Павлодарской и Кызылординской областей, городов Нур-Султана и Шымкента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1"/>
          <w:p>
            <w:pPr>
              <w:spacing w:after="20"/>
              <w:ind w:left="20"/>
              <w:jc w:val="both"/>
            </w:pPr>
            <w:r>
              <w:rPr>
                <w:rFonts w:ascii="Times New Roman"/>
                <w:b w:val="false"/>
                <w:i w:val="false"/>
                <w:color w:val="000000"/>
                <w:sz w:val="20"/>
              </w:rPr>
              <w:t>
40,0%</w:t>
            </w:r>
          </w:p>
          <w:bookmarkEnd w:id="181"/>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2"/>
          <w:p>
            <w:pPr>
              <w:spacing w:after="20"/>
              <w:ind w:left="20"/>
              <w:jc w:val="both"/>
            </w:pPr>
            <w:r>
              <w:rPr>
                <w:rFonts w:ascii="Times New Roman"/>
                <w:b w:val="false"/>
                <w:i w:val="false"/>
                <w:color w:val="000000"/>
                <w:sz w:val="20"/>
              </w:rPr>
              <w:t>
50,0%</w:t>
            </w:r>
          </w:p>
          <w:bookmarkEnd w:id="182"/>
          <w:p>
            <w:pPr>
              <w:spacing w:after="20"/>
              <w:ind w:left="20"/>
              <w:jc w:val="both"/>
            </w:pPr>
            <w:r>
              <w:rPr>
                <w:rFonts w:ascii="Times New Roman"/>
                <w:b w:val="false"/>
                <w:i w:val="false"/>
                <w:color w:val="000000"/>
                <w:sz w:val="20"/>
              </w:rPr>
              <w:t>
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3"/>
          <w:p>
            <w:pPr>
              <w:spacing w:after="20"/>
              <w:ind w:left="20"/>
              <w:jc w:val="both"/>
            </w:pPr>
            <w:r>
              <w:rPr>
                <w:rFonts w:ascii="Times New Roman"/>
                <w:b w:val="false"/>
                <w:i w:val="false"/>
                <w:color w:val="000000"/>
                <w:sz w:val="20"/>
              </w:rPr>
              <w:t>
60,0%</w:t>
            </w:r>
          </w:p>
          <w:bookmarkEnd w:id="183"/>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4"/>
          <w:p>
            <w:pPr>
              <w:spacing w:after="20"/>
              <w:ind w:left="20"/>
              <w:jc w:val="both"/>
            </w:pPr>
            <w:r>
              <w:rPr>
                <w:rFonts w:ascii="Times New Roman"/>
                <w:b w:val="false"/>
                <w:i w:val="false"/>
                <w:color w:val="000000"/>
                <w:sz w:val="20"/>
              </w:rPr>
              <w:t>
70,0%</w:t>
            </w:r>
          </w:p>
          <w:bookmarkEnd w:id="184"/>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5"/>
          <w:p>
            <w:pPr>
              <w:spacing w:after="20"/>
              <w:ind w:left="20"/>
              <w:jc w:val="both"/>
            </w:pPr>
            <w:r>
              <w:rPr>
                <w:rFonts w:ascii="Times New Roman"/>
                <w:b w:val="false"/>
                <w:i w:val="false"/>
                <w:color w:val="000000"/>
                <w:sz w:val="20"/>
              </w:rPr>
              <w:t>
80,0%</w:t>
            </w:r>
          </w:p>
          <w:bookmarkEnd w:id="185"/>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6"/>
          <w:p>
            <w:pPr>
              <w:spacing w:after="20"/>
              <w:ind w:left="20"/>
              <w:jc w:val="both"/>
            </w:pPr>
            <w:r>
              <w:rPr>
                <w:rFonts w:ascii="Times New Roman"/>
                <w:b w:val="false"/>
                <w:i w:val="false"/>
                <w:color w:val="000000"/>
                <w:sz w:val="20"/>
              </w:rPr>
              <w:t>
1 684 200,0 тыс.тг</w:t>
            </w:r>
          </w:p>
          <w:bookmarkEnd w:id="18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7"/>
          <w:p>
            <w:pPr>
              <w:spacing w:after="20"/>
              <w:ind w:left="20"/>
              <w:jc w:val="both"/>
            </w:pPr>
            <w:r>
              <w:rPr>
                <w:rFonts w:ascii="Times New Roman"/>
                <w:b w:val="false"/>
                <w:i w:val="false"/>
                <w:color w:val="000000"/>
                <w:sz w:val="20"/>
              </w:rPr>
              <w:t>
1 075 100,0 тыс.тг</w:t>
            </w:r>
          </w:p>
          <w:bookmarkEnd w:id="187"/>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609 100,0 тыс.тг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Приобретение и установка контейнеров для раздельного сбора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8"/>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 вице-министр здравоохранения РК Киясов Е.А.,</w:t>
            </w:r>
          </w:p>
          <w:bookmarkEnd w:id="188"/>
          <w:p>
            <w:pPr>
              <w:spacing w:after="20"/>
              <w:ind w:left="20"/>
              <w:jc w:val="both"/>
            </w:pPr>
            <w:r>
              <w:rPr>
                <w:rFonts w:ascii="Times New Roman"/>
                <w:b w:val="false"/>
                <w:i w:val="false"/>
                <w:color w:val="000000"/>
                <w:sz w:val="20"/>
              </w:rPr>
              <w:t>
руководитель ДГПУО МЭГПР Ошурбаев М.Т., заместители акимов Павлодарской и Кызылординской областей, городов Нур-Султана и Шымкента, председатель КСЭК МЗ Есмагамбетова А.С.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ед.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9"/>
          <w:p>
            <w:pPr>
              <w:spacing w:after="20"/>
              <w:ind w:left="20"/>
              <w:jc w:val="both"/>
            </w:pPr>
            <w:r>
              <w:rPr>
                <w:rFonts w:ascii="Times New Roman"/>
                <w:b w:val="false"/>
                <w:i w:val="false"/>
                <w:color w:val="000000"/>
                <w:sz w:val="20"/>
              </w:rPr>
              <w:t>
1 669 200,0 тыс.тг</w:t>
            </w:r>
          </w:p>
          <w:bookmarkEnd w:id="189"/>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0"/>
          <w:p>
            <w:pPr>
              <w:spacing w:after="20"/>
              <w:ind w:left="20"/>
              <w:jc w:val="both"/>
            </w:pPr>
            <w:r>
              <w:rPr>
                <w:rFonts w:ascii="Times New Roman"/>
                <w:b w:val="false"/>
                <w:i w:val="false"/>
                <w:color w:val="000000"/>
                <w:sz w:val="20"/>
              </w:rPr>
              <w:t>
1 075 100,0 тыс.тг</w:t>
            </w:r>
          </w:p>
          <w:bookmarkEnd w:id="190"/>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1"/>
          <w:p>
            <w:pPr>
              <w:spacing w:after="20"/>
              <w:ind w:left="20"/>
              <w:jc w:val="both"/>
            </w:pPr>
            <w:r>
              <w:rPr>
                <w:rFonts w:ascii="Times New Roman"/>
                <w:b w:val="false"/>
                <w:i w:val="false"/>
                <w:color w:val="000000"/>
                <w:sz w:val="20"/>
              </w:rPr>
              <w:t>
594 100,0 тыс.тг</w:t>
            </w:r>
          </w:p>
          <w:bookmarkEnd w:id="191"/>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2"/>
          <w:p>
            <w:pPr>
              <w:spacing w:after="20"/>
              <w:ind w:left="20"/>
              <w:jc w:val="both"/>
            </w:pPr>
            <w:r>
              <w:rPr>
                <w:rFonts w:ascii="Times New Roman"/>
                <w:b w:val="false"/>
                <w:i w:val="false"/>
                <w:color w:val="000000"/>
                <w:sz w:val="20"/>
              </w:rPr>
              <w:t>
246 600,0 тыс.тг</w:t>
            </w:r>
          </w:p>
          <w:bookmarkEnd w:id="192"/>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327 750,0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356 550,0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364 850,0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373 450,0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93"/>
          <w:p>
            <w:pPr>
              <w:spacing w:after="20"/>
              <w:ind w:left="20"/>
              <w:jc w:val="both"/>
            </w:pPr>
            <w:r>
              <w:rPr>
                <w:rFonts w:ascii="Times New Roman"/>
                <w:b w:val="false"/>
                <w:i w:val="false"/>
                <w:color w:val="000000"/>
                <w:sz w:val="20"/>
              </w:rPr>
              <w:t>
- по фракциям (сухая и мокрая)</w:t>
            </w:r>
          </w:p>
          <w:bookmarkEnd w:id="193"/>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ед.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910 400,0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428 100,0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482 300,0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4"/>
          <w:p>
            <w:pPr>
              <w:spacing w:after="20"/>
              <w:ind w:left="20"/>
              <w:jc w:val="both"/>
            </w:pPr>
            <w:r>
              <w:rPr>
                <w:rFonts w:ascii="Times New Roman"/>
                <w:b w:val="false"/>
                <w:i w:val="false"/>
                <w:color w:val="000000"/>
                <w:sz w:val="20"/>
              </w:rPr>
              <w:t>
197 000,0 тыс.тг</w:t>
            </w:r>
          </w:p>
          <w:bookmarkEnd w:id="194"/>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162 200,0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183 400,0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183 900,0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183 900,0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95"/>
          <w:p>
            <w:pPr>
              <w:spacing w:after="20"/>
              <w:ind w:left="20"/>
              <w:jc w:val="both"/>
            </w:pPr>
            <w:r>
              <w:rPr>
                <w:rFonts w:ascii="Times New Roman"/>
                <w:b w:val="false"/>
                <w:i w:val="false"/>
                <w:color w:val="000000"/>
                <w:sz w:val="20"/>
              </w:rPr>
              <w:t>
- ртутьсодержащие отходы</w:t>
            </w:r>
          </w:p>
          <w:bookmarkEnd w:id="195"/>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ед.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96"/>
          <w:p>
            <w:pPr>
              <w:spacing w:after="20"/>
              <w:ind w:left="20"/>
              <w:jc w:val="both"/>
            </w:pPr>
            <w:r>
              <w:rPr>
                <w:rFonts w:ascii="Times New Roman"/>
                <w:b w:val="false"/>
                <w:i w:val="false"/>
                <w:color w:val="000000"/>
                <w:sz w:val="20"/>
              </w:rPr>
              <w:t>
647 000,0 тыс.тг</w:t>
            </w:r>
          </w:p>
          <w:bookmarkEnd w:id="196"/>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7"/>
          <w:p>
            <w:pPr>
              <w:spacing w:after="20"/>
              <w:ind w:left="20"/>
              <w:jc w:val="both"/>
            </w:pPr>
            <w:r>
              <w:rPr>
                <w:rFonts w:ascii="Times New Roman"/>
                <w:b w:val="false"/>
                <w:i w:val="false"/>
                <w:color w:val="000000"/>
                <w:sz w:val="20"/>
              </w:rPr>
              <w:t>
647 000,0 тыс.тг</w:t>
            </w:r>
          </w:p>
          <w:bookmarkEnd w:id="197"/>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49 600,0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6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145 200,0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161 600,0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отходы (экобоксы для установки в аптеках)</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111 800,0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111 800,0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27 950,0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27 950,0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27 950,0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27 950,0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8"/>
          <w:p>
            <w:pPr>
              <w:spacing w:after="20"/>
              <w:ind w:left="20"/>
              <w:jc w:val="both"/>
            </w:pPr>
            <w:r>
              <w:rPr>
                <w:rFonts w:ascii="Times New Roman"/>
                <w:b w:val="false"/>
                <w:i w:val="false"/>
                <w:color w:val="000000"/>
                <w:sz w:val="20"/>
              </w:rPr>
              <w:t>
г. Нур-Султан</w:t>
            </w:r>
          </w:p>
          <w:bookmarkEnd w:id="198"/>
          <w:p>
            <w:pPr>
              <w:spacing w:after="20"/>
              <w:ind w:left="20"/>
              <w:jc w:val="both"/>
            </w:pPr>
            <w:r>
              <w:rPr>
                <w:rFonts w:ascii="Times New Roman"/>
                <w:b w:val="false"/>
                <w:i w:val="false"/>
                <w:color w:val="000000"/>
                <w:sz w:val="20"/>
              </w:rPr>
              <w:t>
контейнеры для раздельного сбора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фракциям (сухая и мокрая)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9"/>
          <w:p>
            <w:pPr>
              <w:spacing w:after="20"/>
              <w:ind w:left="20"/>
              <w:jc w:val="both"/>
            </w:pPr>
            <w:r>
              <w:rPr>
                <w:rFonts w:ascii="Times New Roman"/>
                <w:b w:val="false"/>
                <w:i w:val="false"/>
                <w:color w:val="000000"/>
                <w:sz w:val="20"/>
              </w:rPr>
              <w:t>
2299 ед.</w:t>
            </w:r>
          </w:p>
          <w:bookmarkEnd w:id="19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 ед.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0"/>
          <w:p>
            <w:pPr>
              <w:spacing w:after="20"/>
              <w:ind w:left="20"/>
              <w:jc w:val="both"/>
            </w:pPr>
            <w:r>
              <w:rPr>
                <w:rFonts w:ascii="Times New Roman"/>
                <w:b w:val="false"/>
                <w:i w:val="false"/>
                <w:color w:val="000000"/>
                <w:sz w:val="20"/>
              </w:rPr>
              <w:t>
0</w:t>
            </w:r>
          </w:p>
          <w:bookmarkEnd w:id="200"/>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482 300,0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482 300,0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97 800,0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82 100,0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100 800,0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100 800,0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100 800,0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ртутьсодержащие отходы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ед.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248 800,0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248 800,0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49 600,0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45 900,0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53 900,0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медицинские отходы (экобоксы для установки в аптеках)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01"/>
          <w:p>
            <w:pPr>
              <w:spacing w:after="20"/>
              <w:ind w:left="20"/>
              <w:jc w:val="both"/>
            </w:pPr>
            <w:r>
              <w:rPr>
                <w:rFonts w:ascii="Times New Roman"/>
                <w:b w:val="false"/>
                <w:i w:val="false"/>
                <w:color w:val="000000"/>
                <w:sz w:val="20"/>
              </w:rPr>
              <w:t>
6 650,0 тыс.тг</w:t>
            </w:r>
          </w:p>
          <w:bookmarkEnd w:id="201"/>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02"/>
          <w:p>
            <w:pPr>
              <w:spacing w:after="20"/>
              <w:ind w:left="20"/>
              <w:jc w:val="both"/>
            </w:pPr>
            <w:r>
              <w:rPr>
                <w:rFonts w:ascii="Times New Roman"/>
                <w:b w:val="false"/>
                <w:i w:val="false"/>
                <w:color w:val="000000"/>
                <w:sz w:val="20"/>
              </w:rPr>
              <w:t>
6 650,0 тыс.тг</w:t>
            </w:r>
          </w:p>
          <w:bookmarkEnd w:id="20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6 650,0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03"/>
          <w:p>
            <w:pPr>
              <w:spacing w:after="20"/>
              <w:ind w:left="20"/>
              <w:jc w:val="both"/>
            </w:pPr>
            <w:r>
              <w:rPr>
                <w:rFonts w:ascii="Times New Roman"/>
                <w:b w:val="false"/>
                <w:i w:val="false"/>
                <w:color w:val="000000"/>
                <w:sz w:val="20"/>
              </w:rPr>
              <w:t>
6 650 тыс.тг</w:t>
            </w:r>
          </w:p>
          <w:bookmarkEnd w:id="203"/>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4"/>
          <w:p>
            <w:pPr>
              <w:spacing w:after="20"/>
              <w:ind w:left="20"/>
              <w:jc w:val="both"/>
            </w:pPr>
            <w:r>
              <w:rPr>
                <w:rFonts w:ascii="Times New Roman"/>
                <w:b w:val="false"/>
                <w:i w:val="false"/>
                <w:color w:val="000000"/>
                <w:sz w:val="20"/>
              </w:rPr>
              <w:t>
г. Шымкент</w:t>
            </w:r>
          </w:p>
          <w:bookmarkEnd w:id="204"/>
          <w:p>
            <w:pPr>
              <w:spacing w:after="20"/>
              <w:ind w:left="20"/>
              <w:jc w:val="both"/>
            </w:pPr>
            <w:r>
              <w:rPr>
                <w:rFonts w:ascii="Times New Roman"/>
                <w:b w:val="false"/>
                <w:i w:val="false"/>
                <w:color w:val="000000"/>
                <w:sz w:val="20"/>
              </w:rPr>
              <w:t>
контейнеры для раздельного сбора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фракциям (сухая и мокрая)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5"/>
          <w:p>
            <w:pPr>
              <w:spacing w:after="20"/>
              <w:ind w:left="20"/>
              <w:jc w:val="both"/>
            </w:pPr>
            <w:r>
              <w:rPr>
                <w:rFonts w:ascii="Times New Roman"/>
                <w:b w:val="false"/>
                <w:i w:val="false"/>
                <w:color w:val="000000"/>
                <w:sz w:val="20"/>
              </w:rPr>
              <w:t>
80 000,0</w:t>
            </w:r>
          </w:p>
          <w:bookmarkEnd w:id="205"/>
          <w:p>
            <w:pPr>
              <w:spacing w:after="20"/>
              <w:ind w:left="20"/>
              <w:jc w:val="both"/>
            </w:pPr>
            <w:r>
              <w:rPr>
                <w:rFonts w:ascii="Times New Roman"/>
                <w:b w:val="false"/>
                <w:i w:val="false"/>
                <w:color w:val="000000"/>
                <w:sz w:val="20"/>
              </w:rPr>
              <w:t xml:space="preserve">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6"/>
          <w:p>
            <w:pPr>
              <w:spacing w:after="20"/>
              <w:ind w:left="20"/>
              <w:jc w:val="both"/>
            </w:pPr>
            <w:r>
              <w:rPr>
                <w:rFonts w:ascii="Times New Roman"/>
                <w:b w:val="false"/>
                <w:i w:val="false"/>
                <w:color w:val="000000"/>
                <w:sz w:val="20"/>
              </w:rPr>
              <w:t>
80 000,0</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тыс.тг</w:t>
            </w:r>
          </w:p>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ртутьсодержащие отходы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99 500,0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99 500,0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26 900,0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медицинские отходы (экобоксы для установки в аптеках)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7"/>
          <w:p>
            <w:pPr>
              <w:spacing w:after="20"/>
              <w:ind w:left="20"/>
              <w:jc w:val="both"/>
            </w:pPr>
            <w:r>
              <w:rPr>
                <w:rFonts w:ascii="Times New Roman"/>
                <w:b w:val="false"/>
                <w:i w:val="false"/>
                <w:color w:val="000000"/>
                <w:sz w:val="20"/>
              </w:rPr>
              <w:t>
0</w:t>
            </w:r>
          </w:p>
          <w:bookmarkEnd w:id="207"/>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8"/>
          <w:p>
            <w:pPr>
              <w:spacing w:after="20"/>
              <w:ind w:left="20"/>
              <w:jc w:val="both"/>
            </w:pPr>
            <w:r>
              <w:rPr>
                <w:rFonts w:ascii="Times New Roman"/>
                <w:b w:val="false"/>
                <w:i w:val="false"/>
                <w:color w:val="000000"/>
                <w:sz w:val="20"/>
              </w:rPr>
              <w:t>
53 200, тыс.тг</w:t>
            </w:r>
          </w:p>
          <w:bookmarkEnd w:id="208"/>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53 200,0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9"/>
          <w:p>
            <w:pPr>
              <w:spacing w:after="20"/>
              <w:ind w:left="20"/>
              <w:jc w:val="both"/>
            </w:pPr>
            <w:r>
              <w:rPr>
                <w:rFonts w:ascii="Times New Roman"/>
                <w:b w:val="false"/>
                <w:i w:val="false"/>
                <w:color w:val="000000"/>
                <w:sz w:val="20"/>
              </w:rPr>
              <w:t>
Кызылординская область</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контейнеры для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10"/>
          <w:p>
            <w:pPr>
              <w:spacing w:after="20"/>
              <w:ind w:left="20"/>
              <w:jc w:val="both"/>
            </w:pPr>
            <w:r>
              <w:rPr>
                <w:rFonts w:ascii="Times New Roman"/>
                <w:b w:val="false"/>
                <w:i w:val="false"/>
                <w:color w:val="000000"/>
                <w:sz w:val="20"/>
              </w:rPr>
              <w:t>
695 ед.</w:t>
            </w:r>
          </w:p>
          <w:bookmarkEnd w:id="210"/>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 ед.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1"/>
          <w:p>
            <w:pPr>
              <w:spacing w:after="20"/>
              <w:ind w:left="20"/>
              <w:jc w:val="both"/>
            </w:pPr>
            <w:r>
              <w:rPr>
                <w:rFonts w:ascii="Times New Roman"/>
                <w:b w:val="false"/>
                <w:i w:val="false"/>
                <w:color w:val="000000"/>
                <w:sz w:val="20"/>
              </w:rPr>
              <w:t>
0%</w:t>
            </w:r>
          </w:p>
          <w:bookmarkEnd w:id="21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524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2"/>
          <w:p>
            <w:pPr>
              <w:spacing w:after="20"/>
              <w:ind w:left="20"/>
              <w:jc w:val="both"/>
            </w:pPr>
            <w:r>
              <w:rPr>
                <w:rFonts w:ascii="Times New Roman"/>
                <w:b w:val="false"/>
                <w:i w:val="false"/>
                <w:color w:val="000000"/>
                <w:sz w:val="20"/>
              </w:rPr>
              <w:t xml:space="preserve">
150 400,0 тыс.тг </w:t>
            </w:r>
          </w:p>
          <w:bookmarkEnd w:id="212"/>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150 400,0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29 500,0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30 600,0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31 100,0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31 100,0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ртутьсодержащие отходы</w:t>
            </w: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3"/>
          <w:p>
            <w:pPr>
              <w:spacing w:after="20"/>
              <w:ind w:left="20"/>
              <w:jc w:val="both"/>
            </w:pPr>
            <w:r>
              <w:rPr>
                <w:rFonts w:ascii="Times New Roman"/>
                <w:b w:val="false"/>
                <w:i w:val="false"/>
                <w:color w:val="000000"/>
                <w:sz w:val="20"/>
              </w:rPr>
              <w:t>
850 ед.</w:t>
            </w:r>
          </w:p>
          <w:bookmarkEnd w:id="213"/>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199 200,0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199 200,0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45 900,0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53 900,0 тыс.тг</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медицинские отходы (экобоксы для установки в аптеках)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4"/>
          <w:p>
            <w:pPr>
              <w:spacing w:after="20"/>
              <w:ind w:left="20"/>
              <w:jc w:val="both"/>
            </w:pPr>
            <w:r>
              <w:rPr>
                <w:rFonts w:ascii="Times New Roman"/>
                <w:b w:val="false"/>
                <w:i w:val="false"/>
                <w:color w:val="000000"/>
                <w:sz w:val="20"/>
              </w:rPr>
              <w:t>
0</w:t>
            </w:r>
          </w:p>
          <w:bookmarkEnd w:id="214"/>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5"/>
          <w:p>
            <w:pPr>
              <w:spacing w:after="20"/>
              <w:ind w:left="20"/>
              <w:jc w:val="both"/>
            </w:pPr>
            <w:r>
              <w:rPr>
                <w:rFonts w:ascii="Times New Roman"/>
                <w:b w:val="false"/>
                <w:i w:val="false"/>
                <w:color w:val="000000"/>
                <w:sz w:val="20"/>
              </w:rPr>
              <w:t>
2 800,0 тыс.тг</w:t>
            </w:r>
          </w:p>
          <w:bookmarkEnd w:id="215"/>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16"/>
          <w:p>
            <w:pPr>
              <w:spacing w:after="20"/>
              <w:ind w:left="20"/>
              <w:jc w:val="both"/>
            </w:pPr>
            <w:r>
              <w:rPr>
                <w:rFonts w:ascii="Times New Roman"/>
                <w:b w:val="false"/>
                <w:i w:val="false"/>
                <w:color w:val="000000"/>
                <w:sz w:val="20"/>
              </w:rPr>
              <w:t>
2 800,0 тыс.тг</w:t>
            </w:r>
          </w:p>
          <w:bookmarkEnd w:id="216"/>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7"/>
          <w:p>
            <w:pPr>
              <w:spacing w:after="20"/>
              <w:ind w:left="20"/>
              <w:jc w:val="both"/>
            </w:pPr>
            <w:r>
              <w:rPr>
                <w:rFonts w:ascii="Times New Roman"/>
                <w:b w:val="false"/>
                <w:i w:val="false"/>
                <w:color w:val="000000"/>
                <w:sz w:val="20"/>
              </w:rPr>
              <w:t>
Павлодарская область</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контейнеры для раздельного сбора отходов:</w:t>
            </w:r>
          </w:p>
          <w:p>
            <w:pPr>
              <w:spacing w:after="20"/>
              <w:ind w:left="20"/>
              <w:jc w:val="both"/>
            </w:pPr>
            <w:r>
              <w:rPr>
                <w:rFonts w:ascii="Times New Roman"/>
                <w:b w:val="false"/>
                <w:i w:val="false"/>
                <w:color w:val="000000"/>
                <w:sz w:val="20"/>
              </w:rPr>
              <w:t>
- по фракциям (сухая и мокрая)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828 ед.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197 700,0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197 700,0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69 700,0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 тыс.тг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ртутьсодержащие отходы</w:t>
            </w: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99 500,0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99 500,0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26 900,0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медицинские отходы (экобоксы для установки в аптеках)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20 800,0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20 800,0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8"/>
          <w:p>
            <w:pPr>
              <w:spacing w:after="20"/>
              <w:ind w:left="20"/>
              <w:jc w:val="both"/>
            </w:pPr>
            <w:r>
              <w:rPr>
                <w:rFonts w:ascii="Times New Roman"/>
                <w:b w:val="false"/>
                <w:i w:val="false"/>
                <w:color w:val="000000"/>
                <w:sz w:val="20"/>
              </w:rPr>
              <w:t>
5 200,0 тыс.тг</w:t>
            </w:r>
          </w:p>
          <w:bookmarkEnd w:id="218"/>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9"/>
          <w:p>
            <w:pPr>
              <w:spacing w:after="20"/>
              <w:ind w:left="20"/>
              <w:jc w:val="both"/>
            </w:pPr>
            <w:r>
              <w:rPr>
                <w:rFonts w:ascii="Times New Roman"/>
                <w:b w:val="false"/>
                <w:i w:val="false"/>
                <w:color w:val="000000"/>
                <w:sz w:val="20"/>
              </w:rPr>
              <w:t>
5 200,0 тыс.тг</w:t>
            </w:r>
          </w:p>
          <w:bookmarkEnd w:id="21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Пропаганда среди населения раздельного сбора отходов через публикации в традиционных и новых СМИ, проведение мероприятий и акций на местном и национальном уровне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0"/>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20"/>
          <w:p>
            <w:pPr>
              <w:spacing w:after="20"/>
              <w:ind w:left="20"/>
              <w:jc w:val="both"/>
            </w:pPr>
            <w:r>
              <w:rPr>
                <w:rFonts w:ascii="Times New Roman"/>
                <w:b w:val="false"/>
                <w:i w:val="false"/>
                <w:color w:val="000000"/>
                <w:sz w:val="20"/>
              </w:rPr>
              <w:t>
акимы Павлодарской и Кызылординской областей, городов Нур-Султана и Шымкента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1"/>
          <w:p>
            <w:pPr>
              <w:spacing w:after="20"/>
              <w:ind w:left="20"/>
              <w:jc w:val="both"/>
            </w:pPr>
            <w:r>
              <w:rPr>
                <w:rFonts w:ascii="Times New Roman"/>
                <w:b w:val="false"/>
                <w:i w:val="false"/>
                <w:color w:val="000000"/>
                <w:sz w:val="20"/>
              </w:rPr>
              <w:t>
-</w:t>
            </w:r>
          </w:p>
          <w:bookmarkEnd w:id="22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3.</w:t>
            </w:r>
            <w:r>
              <w:rPr>
                <w:rFonts w:ascii="Times New Roman"/>
                <w:b w:val="false"/>
                <w:i w:val="false"/>
                <w:color w:val="000000"/>
                <w:sz w:val="20"/>
              </w:rPr>
              <w:t xml:space="preserve"> Создание в Павлодарской области площадок для сбора строительных и крупногабаритных отходов, образующихся у юридических лиц и населения, с целью дальнейшей переработки и утилизации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22"/>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 вице-министр здравоохранения РК Киясов Е.А.,</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ДГПУО МЭГПР Ошурбаев М.Т.,</w:t>
            </w:r>
          </w:p>
          <w:p>
            <w:pPr>
              <w:spacing w:after="20"/>
              <w:ind w:left="20"/>
              <w:jc w:val="both"/>
            </w:pPr>
            <w:r>
              <w:rPr>
                <w:rFonts w:ascii="Times New Roman"/>
                <w:b w:val="false"/>
                <w:i w:val="false"/>
                <w:color w:val="000000"/>
                <w:sz w:val="20"/>
              </w:rPr>
              <w:t>
заместитель акима Павлодарской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 тыс.тг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 тыс.тг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3"/>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Доля переработки и утилизации:</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ТБО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промышленных отходов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отходов агропромышленного комплекса (по отношению к предыдущему году)</w:t>
            </w:r>
          </w:p>
          <w:p>
            <w:pPr>
              <w:spacing w:after="20"/>
              <w:ind w:left="20"/>
              <w:jc w:val="both"/>
            </w:pPr>
            <w:r>
              <w:rPr>
                <w:rFonts w:ascii="Times New Roman"/>
                <w:b w:val="false"/>
                <w:i w:val="false"/>
                <w:color w:val="000000"/>
                <w:sz w:val="20"/>
              </w:rPr>
              <w:t>
4) опасных медицинских отходов (от собранного объема)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4"/>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энергетики РК Рахимов К.Б.,</w:t>
            </w:r>
          </w:p>
          <w:p>
            <w:pPr>
              <w:spacing w:after="20"/>
              <w:ind w:left="20"/>
              <w:jc w:val="both"/>
            </w:pPr>
            <w:r>
              <w:rPr>
                <w:rFonts w:ascii="Times New Roman"/>
                <w:b w:val="false"/>
                <w:i w:val="false"/>
                <w:color w:val="000000"/>
                <w:sz w:val="20"/>
              </w:rPr>
              <w:t>
акимы Актюбинской, Восточно-Казахстанской, Жамбылской и Карагандинской областей, городов Нур-Султана, Алматы и Шымкента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5"/>
          <w:p>
            <w:pPr>
              <w:spacing w:after="20"/>
              <w:ind w:left="20"/>
              <w:jc w:val="both"/>
            </w:pPr>
            <w:r>
              <w:rPr>
                <w:rFonts w:ascii="Times New Roman"/>
                <w:b w:val="false"/>
                <w:i w:val="false"/>
                <w:color w:val="000000"/>
                <w:sz w:val="20"/>
              </w:rPr>
              <w:t>
18,3%</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36,02%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6"/>
          <w:p>
            <w:pPr>
              <w:spacing w:after="20"/>
              <w:ind w:left="20"/>
              <w:jc w:val="both"/>
            </w:pPr>
            <w:r>
              <w:rPr>
                <w:rFonts w:ascii="Times New Roman"/>
                <w:b w:val="false"/>
                <w:i w:val="false"/>
                <w:color w:val="000000"/>
                <w:sz w:val="20"/>
              </w:rPr>
              <w:t>
21,0%</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27"/>
          <w:p>
            <w:pPr>
              <w:spacing w:after="20"/>
              <w:ind w:left="20"/>
              <w:jc w:val="both"/>
            </w:pPr>
            <w:r>
              <w:rPr>
                <w:rFonts w:ascii="Times New Roman"/>
                <w:b w:val="false"/>
                <w:i w:val="false"/>
                <w:color w:val="000000"/>
                <w:sz w:val="20"/>
              </w:rPr>
              <w:t>
24,0%</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28"/>
          <w:p>
            <w:pPr>
              <w:spacing w:after="20"/>
              <w:ind w:left="20"/>
              <w:jc w:val="both"/>
            </w:pPr>
            <w:r>
              <w:rPr>
                <w:rFonts w:ascii="Times New Roman"/>
                <w:b w:val="false"/>
                <w:i w:val="false"/>
                <w:color w:val="000000"/>
                <w:sz w:val="20"/>
              </w:rPr>
              <w:t>
27,0%</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29"/>
          <w:p>
            <w:pPr>
              <w:spacing w:after="20"/>
              <w:ind w:left="20"/>
              <w:jc w:val="both"/>
            </w:pPr>
            <w:r>
              <w:rPr>
                <w:rFonts w:ascii="Times New Roman"/>
                <w:b w:val="false"/>
                <w:i w:val="false"/>
                <w:color w:val="000000"/>
                <w:sz w:val="20"/>
              </w:rPr>
              <w:t>
30,0%</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30"/>
          <w:p>
            <w:pPr>
              <w:spacing w:after="20"/>
              <w:ind w:left="20"/>
              <w:jc w:val="both"/>
            </w:pPr>
            <w:r>
              <w:rPr>
                <w:rFonts w:ascii="Times New Roman"/>
                <w:b w:val="false"/>
                <w:i w:val="false"/>
                <w:color w:val="000000"/>
                <w:sz w:val="20"/>
              </w:rPr>
              <w:t>
34,0%</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31"/>
          <w:p>
            <w:pPr>
              <w:spacing w:after="20"/>
              <w:ind w:left="20"/>
              <w:jc w:val="both"/>
            </w:pPr>
            <w:r>
              <w:rPr>
                <w:rFonts w:ascii="Times New Roman"/>
                <w:b w:val="false"/>
                <w:i w:val="false"/>
                <w:color w:val="000000"/>
                <w:sz w:val="20"/>
              </w:rPr>
              <w:t>
208 199 730,0 тыс.тг</w:t>
            </w:r>
          </w:p>
          <w:bookmarkEnd w:id="23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2 797 100,0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205 402 630,0 тыс.тг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Реализация проекта "Комплекс по приему, сортировке и вторичной переработке ТБО, расположенный по адресу: г. Нур-Султан, район Байконур, шоссе Алаш, здание № 72". Внеплощадочные сети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32"/>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32"/>
          <w:p>
            <w:pPr>
              <w:spacing w:after="20"/>
              <w:ind w:left="20"/>
              <w:jc w:val="both"/>
            </w:pPr>
            <w:r>
              <w:rPr>
                <w:rFonts w:ascii="Times New Roman"/>
                <w:b w:val="false"/>
                <w:i w:val="false"/>
                <w:color w:val="000000"/>
                <w:sz w:val="20"/>
              </w:rPr>
              <w:t>
руководитель ДГПУО МЭГПР Ошурбаев М.Т., заместитель акима города Нур-Султана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33"/>
          <w:p>
            <w:pPr>
              <w:spacing w:after="20"/>
              <w:ind w:left="20"/>
              <w:jc w:val="both"/>
            </w:pPr>
            <w:r>
              <w:rPr>
                <w:rFonts w:ascii="Times New Roman"/>
                <w:b w:val="false"/>
                <w:i w:val="false"/>
                <w:color w:val="000000"/>
                <w:sz w:val="20"/>
              </w:rPr>
              <w:t xml:space="preserve">
543 200,0 тыс.тг </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Ввод в эксплу</w:t>
            </w:r>
          </w:p>
          <w:p>
            <w:pPr>
              <w:spacing w:after="20"/>
              <w:ind w:left="20"/>
              <w:jc w:val="both"/>
            </w:pPr>
            <w:r>
              <w:rPr>
                <w:rFonts w:ascii="Times New Roman"/>
                <w:b w:val="false"/>
                <w:i w:val="false"/>
                <w:color w:val="000000"/>
                <w:sz w:val="20"/>
              </w:rPr>
              <w:t>
атацию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552 200,0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543 200,0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9 000,0 тыс.тг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Строительство объектов по энергетической утилизации отходов с извлечением энергии по технологии "Waste-to-Energy" акиматами городов Нур-Султана, Алматы, Шымкента, Актобе, Усть-Каменогорск, Караганда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4"/>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34"/>
          <w:p>
            <w:pPr>
              <w:spacing w:after="20"/>
              <w:ind w:left="20"/>
              <w:jc w:val="both"/>
            </w:pPr>
            <w:r>
              <w:rPr>
                <w:rFonts w:ascii="Times New Roman"/>
                <w:b w:val="false"/>
                <w:i w:val="false"/>
                <w:color w:val="000000"/>
                <w:sz w:val="20"/>
              </w:rPr>
              <w:t>
вице-министр энергетики РК Рахимов К.Б., руководитель ДГПУО МЭГПР Ошурбаев М.Т., руководитель ДВИЭ МЭ Куланбай А.К., заместители акимов Актюбинской, Восточно-Казахстанской, Карагандинской областей, городов Нур-Султана, Алматы и Шымкента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5"/>
          <w:p>
            <w:pPr>
              <w:spacing w:after="20"/>
              <w:ind w:left="20"/>
              <w:jc w:val="both"/>
            </w:pPr>
            <w:r>
              <w:rPr>
                <w:rFonts w:ascii="Times New Roman"/>
                <w:b w:val="false"/>
                <w:i w:val="false"/>
                <w:color w:val="000000"/>
                <w:sz w:val="20"/>
              </w:rPr>
              <w:t>
5 ед.</w:t>
            </w:r>
          </w:p>
          <w:bookmarkEnd w:id="235"/>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36"/>
          <w:p>
            <w:pPr>
              <w:spacing w:after="20"/>
              <w:ind w:left="20"/>
              <w:jc w:val="both"/>
            </w:pPr>
            <w:r>
              <w:rPr>
                <w:rFonts w:ascii="Times New Roman"/>
                <w:b w:val="false"/>
                <w:i w:val="false"/>
                <w:color w:val="000000"/>
                <w:sz w:val="20"/>
              </w:rPr>
              <w:t>
-</w:t>
            </w:r>
          </w:p>
          <w:bookmarkEnd w:id="236"/>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37"/>
          <w:p>
            <w:pPr>
              <w:spacing w:after="20"/>
              <w:ind w:left="20"/>
              <w:jc w:val="both"/>
            </w:pPr>
            <w:r>
              <w:rPr>
                <w:rFonts w:ascii="Times New Roman"/>
                <w:b w:val="false"/>
                <w:i w:val="false"/>
                <w:color w:val="000000"/>
                <w:sz w:val="20"/>
              </w:rPr>
              <w:t>
195 000 000,0</w:t>
            </w:r>
          </w:p>
          <w:bookmarkEnd w:id="237"/>
          <w:p>
            <w:pPr>
              <w:spacing w:after="20"/>
              <w:ind w:left="20"/>
              <w:jc w:val="both"/>
            </w:pPr>
            <w:r>
              <w:rPr>
                <w:rFonts w:ascii="Times New Roman"/>
                <w:b w:val="false"/>
                <w:i w:val="false"/>
                <w:color w:val="000000"/>
                <w:sz w:val="20"/>
              </w:rPr>
              <w:t xml:space="preserve">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8"/>
          <w:p>
            <w:pPr>
              <w:spacing w:after="20"/>
              <w:ind w:left="20"/>
              <w:jc w:val="both"/>
            </w:pPr>
            <w:r>
              <w:rPr>
                <w:rFonts w:ascii="Times New Roman"/>
                <w:b w:val="false"/>
                <w:i w:val="false"/>
                <w:color w:val="000000"/>
                <w:sz w:val="20"/>
              </w:rPr>
              <w:t>
195 000 000,0 тыс.тг</w:t>
            </w:r>
          </w:p>
          <w:bookmarkEnd w:id="238"/>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9"/>
          <w:p>
            <w:pPr>
              <w:spacing w:after="20"/>
              <w:ind w:left="20"/>
              <w:jc w:val="both"/>
            </w:pPr>
            <w:r>
              <w:rPr>
                <w:rFonts w:ascii="Times New Roman"/>
                <w:b w:val="false"/>
                <w:i w:val="false"/>
                <w:color w:val="000000"/>
                <w:sz w:val="20"/>
              </w:rPr>
              <w:t>
40 000 000,0</w:t>
            </w:r>
          </w:p>
          <w:bookmarkEnd w:id="239"/>
          <w:p>
            <w:pPr>
              <w:spacing w:after="20"/>
              <w:ind w:left="20"/>
              <w:jc w:val="both"/>
            </w:pPr>
            <w:r>
              <w:rPr>
                <w:rFonts w:ascii="Times New Roman"/>
                <w:b w:val="false"/>
                <w:i w:val="false"/>
                <w:color w:val="000000"/>
                <w:sz w:val="20"/>
              </w:rPr>
              <w:t>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155 000 000,0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временных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40"/>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Обслуживание контейнеров с демеркуризацией ртутьсодержащих приборов и ламп в г. Нур-Султан</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в бюджетных организациях;</w:t>
            </w:r>
          </w:p>
          <w:p>
            <w:pPr>
              <w:spacing w:after="20"/>
              <w:ind w:left="20"/>
              <w:jc w:val="both"/>
            </w:pPr>
            <w:r>
              <w:rPr>
                <w:rFonts w:ascii="Times New Roman"/>
                <w:b w:val="false"/>
                <w:i w:val="false"/>
                <w:color w:val="000000"/>
                <w:sz w:val="20"/>
              </w:rPr>
              <w:t>
- у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41"/>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41"/>
          <w:p>
            <w:pPr>
              <w:spacing w:after="20"/>
              <w:ind w:left="20"/>
              <w:jc w:val="both"/>
            </w:pPr>
            <w:r>
              <w:rPr>
                <w:rFonts w:ascii="Times New Roman"/>
                <w:b w:val="false"/>
                <w:i w:val="false"/>
                <w:color w:val="000000"/>
                <w:sz w:val="20"/>
              </w:rPr>
              <w:t>
руководитель ДГПУО МЭГПР Ошурбаев М.Т., заместитель акима города Нур-Султана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42"/>
          <w:p>
            <w:pPr>
              <w:spacing w:after="20"/>
              <w:ind w:left="20"/>
              <w:jc w:val="both"/>
            </w:pPr>
            <w:r>
              <w:rPr>
                <w:rFonts w:ascii="Times New Roman"/>
                <w:b w:val="false"/>
                <w:i w:val="false"/>
                <w:color w:val="000000"/>
                <w:sz w:val="20"/>
              </w:rPr>
              <w:t>
3 800,0 тыс.тг</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68 000,0 тыс.тг</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43"/>
          <w:p>
            <w:pPr>
              <w:spacing w:after="20"/>
              <w:ind w:left="20"/>
              <w:jc w:val="both"/>
            </w:pPr>
            <w:r>
              <w:rPr>
                <w:rFonts w:ascii="Times New Roman"/>
                <w:b w:val="false"/>
                <w:i w:val="false"/>
                <w:color w:val="000000"/>
                <w:sz w:val="20"/>
              </w:rPr>
              <w:t>
 </w:t>
            </w:r>
          </w:p>
          <w:bookmarkEnd w:id="243"/>
          <w:p>
            <w:pPr>
              <w:spacing w:after="20"/>
              <w:ind w:left="20"/>
              <w:jc w:val="both"/>
            </w:pPr>
            <w:r>
              <w:rPr>
                <w:rFonts w:ascii="Times New Roman"/>
                <w:b w:val="false"/>
                <w:i w:val="false"/>
                <w:color w:val="000000"/>
                <w:sz w:val="20"/>
              </w:rPr>
              <w:t>
4 200,0 тыс.тг</w:t>
            </w:r>
          </w:p>
          <w:p>
            <w:pPr>
              <w:spacing w:after="20"/>
              <w:ind w:left="20"/>
              <w:jc w:val="both"/>
            </w:pPr>
            <w:r>
              <w:rPr>
                <w:rFonts w:ascii="Times New Roman"/>
                <w:b w:val="false"/>
                <w:i w:val="false"/>
                <w:color w:val="000000"/>
                <w:sz w:val="20"/>
              </w:rPr>
              <w:t>
</w:t>
            </w:r>
            <w:r>
              <w:rPr>
                <w:rFonts w:ascii="Times New Roman"/>
                <w:b w:val="false"/>
                <w:i w:val="false"/>
                <w:color w:val="000000"/>
                <w:sz w:val="20"/>
              </w:rPr>
              <w:t>65 700,0 тыс.тг</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4"/>
          <w:p>
            <w:pPr>
              <w:spacing w:after="20"/>
              <w:ind w:left="20"/>
              <w:jc w:val="both"/>
            </w:pPr>
            <w:r>
              <w:rPr>
                <w:rFonts w:ascii="Times New Roman"/>
                <w:b w:val="false"/>
                <w:i w:val="false"/>
                <w:color w:val="000000"/>
                <w:sz w:val="20"/>
              </w:rPr>
              <w:t>
4 200,0 тыс.тг</w:t>
            </w:r>
          </w:p>
          <w:bookmarkEnd w:id="244"/>
          <w:p>
            <w:pPr>
              <w:spacing w:after="20"/>
              <w:ind w:left="20"/>
              <w:jc w:val="both"/>
            </w:pPr>
            <w:r>
              <w:rPr>
                <w:rFonts w:ascii="Times New Roman"/>
                <w:b w:val="false"/>
                <w:i w:val="false"/>
                <w:color w:val="000000"/>
                <w:sz w:val="20"/>
              </w:rPr>
              <w:t xml:space="preserve">
100 000,0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45"/>
          <w:p>
            <w:pPr>
              <w:spacing w:after="20"/>
              <w:ind w:left="20"/>
              <w:jc w:val="both"/>
            </w:pPr>
            <w:r>
              <w:rPr>
                <w:rFonts w:ascii="Times New Roman"/>
                <w:b w:val="false"/>
                <w:i w:val="false"/>
                <w:color w:val="000000"/>
                <w:sz w:val="20"/>
              </w:rPr>
              <w:t>
4 200,0 тыс.тг</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105 500,0 тыс.тг</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46"/>
          <w:p>
            <w:pPr>
              <w:spacing w:after="20"/>
              <w:ind w:left="20"/>
              <w:jc w:val="both"/>
            </w:pPr>
            <w:r>
              <w:rPr>
                <w:rFonts w:ascii="Times New Roman"/>
                <w:b w:val="false"/>
                <w:i w:val="false"/>
                <w:color w:val="000000"/>
                <w:sz w:val="20"/>
              </w:rPr>
              <w:t>
 </w:t>
            </w:r>
          </w:p>
          <w:bookmarkEnd w:id="246"/>
          <w:p>
            <w:pPr>
              <w:spacing w:after="20"/>
              <w:ind w:left="20"/>
              <w:jc w:val="both"/>
            </w:pPr>
            <w:r>
              <w:rPr>
                <w:rFonts w:ascii="Times New Roman"/>
                <w:b w:val="false"/>
                <w:i w:val="false"/>
                <w:color w:val="000000"/>
                <w:sz w:val="20"/>
              </w:rPr>
              <w:t>
4 200,0 тыс.тг</w:t>
            </w:r>
          </w:p>
          <w:p>
            <w:pPr>
              <w:spacing w:after="20"/>
              <w:ind w:left="20"/>
              <w:jc w:val="both"/>
            </w:pPr>
            <w:r>
              <w:rPr>
                <w:rFonts w:ascii="Times New Roman"/>
                <w:b w:val="false"/>
                <w:i w:val="false"/>
                <w:color w:val="000000"/>
                <w:sz w:val="20"/>
              </w:rPr>
              <w:t>
</w:t>
            </w:r>
            <w:r>
              <w:rPr>
                <w:rFonts w:ascii="Times New Roman"/>
                <w:b w:val="false"/>
                <w:i w:val="false"/>
                <w:color w:val="000000"/>
                <w:sz w:val="20"/>
              </w:rPr>
              <w:t>111 300,0 тыс.тг</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47"/>
          <w:p>
            <w:pPr>
              <w:spacing w:after="20"/>
              <w:ind w:left="20"/>
              <w:jc w:val="both"/>
            </w:pPr>
            <w:r>
              <w:rPr>
                <w:rFonts w:ascii="Times New Roman"/>
                <w:b w:val="false"/>
                <w:i w:val="false"/>
                <w:color w:val="000000"/>
                <w:sz w:val="20"/>
              </w:rPr>
              <w:t>
 </w:t>
            </w:r>
          </w:p>
          <w:bookmarkEnd w:id="247"/>
          <w:p>
            <w:pPr>
              <w:spacing w:after="20"/>
              <w:ind w:left="20"/>
              <w:jc w:val="both"/>
            </w:pPr>
            <w:r>
              <w:rPr>
                <w:rFonts w:ascii="Times New Roman"/>
                <w:b w:val="false"/>
                <w:i w:val="false"/>
                <w:color w:val="000000"/>
                <w:sz w:val="20"/>
              </w:rPr>
              <w:t xml:space="preserve">
4 200,0 тыс.тг </w:t>
            </w:r>
          </w:p>
          <w:p>
            <w:pPr>
              <w:spacing w:after="20"/>
              <w:ind w:left="20"/>
              <w:jc w:val="both"/>
            </w:pPr>
            <w:r>
              <w:rPr>
                <w:rFonts w:ascii="Times New Roman"/>
                <w:b w:val="false"/>
                <w:i w:val="false"/>
                <w:color w:val="000000"/>
                <w:sz w:val="20"/>
              </w:rPr>
              <w:t>
</w:t>
            </w:r>
            <w:r>
              <w:rPr>
                <w:rFonts w:ascii="Times New Roman"/>
                <w:b w:val="false"/>
                <w:i w:val="false"/>
                <w:color w:val="000000"/>
                <w:sz w:val="20"/>
              </w:rPr>
              <w:t>117 400,0 тыс.тг</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48"/>
          <w:p>
            <w:pPr>
              <w:spacing w:after="20"/>
              <w:ind w:left="20"/>
              <w:jc w:val="both"/>
            </w:pPr>
            <w:r>
              <w:rPr>
                <w:rFonts w:ascii="Times New Roman"/>
                <w:b w:val="false"/>
                <w:i w:val="false"/>
                <w:color w:val="000000"/>
                <w:sz w:val="20"/>
              </w:rPr>
              <w:t>
 </w:t>
            </w:r>
          </w:p>
          <w:bookmarkEnd w:id="248"/>
          <w:p>
            <w:pPr>
              <w:spacing w:after="20"/>
              <w:ind w:left="20"/>
              <w:jc w:val="both"/>
            </w:pPr>
            <w:r>
              <w:rPr>
                <w:rFonts w:ascii="Times New Roman"/>
                <w:b w:val="false"/>
                <w:i w:val="false"/>
                <w:color w:val="000000"/>
                <w:sz w:val="20"/>
              </w:rPr>
              <w:t xml:space="preserve">
21 000,0 тыс.тг </w:t>
            </w:r>
          </w:p>
          <w:p>
            <w:pPr>
              <w:spacing w:after="20"/>
              <w:ind w:left="20"/>
              <w:jc w:val="both"/>
            </w:pPr>
            <w:r>
              <w:rPr>
                <w:rFonts w:ascii="Times New Roman"/>
                <w:b w:val="false"/>
                <w:i w:val="false"/>
                <w:color w:val="000000"/>
                <w:sz w:val="20"/>
              </w:rPr>
              <w:t xml:space="preserve">
499 900,0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49"/>
          <w:p>
            <w:pPr>
              <w:spacing w:after="20"/>
              <w:ind w:left="20"/>
              <w:jc w:val="both"/>
            </w:pPr>
            <w:r>
              <w:rPr>
                <w:rFonts w:ascii="Times New Roman"/>
                <w:b w:val="false"/>
                <w:i w:val="false"/>
                <w:color w:val="000000"/>
                <w:sz w:val="20"/>
              </w:rPr>
              <w:t xml:space="preserve">
21 000,0 тыс.тг </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499 900,0 тыс.тг</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0"/>
          <w:p>
            <w:pPr>
              <w:spacing w:after="20"/>
              <w:ind w:left="20"/>
              <w:jc w:val="both"/>
            </w:pPr>
            <w:r>
              <w:rPr>
                <w:rFonts w:ascii="Times New Roman"/>
                <w:b w:val="false"/>
                <w:i w:val="false"/>
                <w:color w:val="000000"/>
                <w:sz w:val="20"/>
              </w:rPr>
              <w:t>
 </w:t>
            </w:r>
          </w:p>
          <w:bookmarkEnd w:id="25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Переработка шлаков феррохрома в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1"/>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51"/>
          <w:p>
            <w:pPr>
              <w:spacing w:after="20"/>
              <w:ind w:left="20"/>
              <w:jc w:val="both"/>
            </w:pPr>
            <w:r>
              <w:rPr>
                <w:rFonts w:ascii="Times New Roman"/>
                <w:b w:val="false"/>
                <w:i w:val="false"/>
                <w:color w:val="000000"/>
                <w:sz w:val="20"/>
              </w:rPr>
              <w:t xml:space="preserve">
руководитель ДГПУО МЭГПР Ошурбаев М.Т., заместитель акима Павлодарской области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52"/>
          <w:p>
            <w:pPr>
              <w:spacing w:after="20"/>
              <w:ind w:left="20"/>
              <w:jc w:val="both"/>
            </w:pPr>
            <w:r>
              <w:rPr>
                <w:rFonts w:ascii="Times New Roman"/>
                <w:b w:val="false"/>
                <w:i w:val="false"/>
                <w:color w:val="000000"/>
                <w:sz w:val="20"/>
              </w:rPr>
              <w:t>
2 013 96 0,0 тыс.тг</w:t>
            </w:r>
          </w:p>
          <w:bookmarkEnd w:id="25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3"/>
          <w:p>
            <w:pPr>
              <w:spacing w:after="20"/>
              <w:ind w:left="20"/>
              <w:jc w:val="both"/>
            </w:pPr>
            <w:r>
              <w:rPr>
                <w:rFonts w:ascii="Times New Roman"/>
                <w:b w:val="false"/>
                <w:i w:val="false"/>
                <w:color w:val="000000"/>
                <w:sz w:val="20"/>
              </w:rPr>
              <w:t>
2 013 960,0 тыс.тг</w:t>
            </w:r>
          </w:p>
          <w:bookmarkEnd w:id="25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2 013 960,0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2 013 960,0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2 013 960,0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2 013 960,0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10 069 800,0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10 069 800,0 тыс.тг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Утилизация ранее накопленных отходов фосфогипса (реализация потребителям) в Жамбылской области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4"/>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54"/>
          <w:p>
            <w:pPr>
              <w:spacing w:after="20"/>
              <w:ind w:left="20"/>
              <w:jc w:val="both"/>
            </w:pPr>
            <w:r>
              <w:rPr>
                <w:rFonts w:ascii="Times New Roman"/>
                <w:b w:val="false"/>
                <w:i w:val="false"/>
                <w:color w:val="000000"/>
                <w:sz w:val="20"/>
              </w:rPr>
              <w:t xml:space="preserve">
руководитель ДГПУО МЭГПР Ошурбаев М.Т., заместитель акима Жамбылской области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33315,8 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7271,8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55"/>
          <w:p>
            <w:pPr>
              <w:spacing w:after="20"/>
              <w:ind w:left="20"/>
              <w:jc w:val="both"/>
            </w:pPr>
            <w:r>
              <w:rPr>
                <w:rFonts w:ascii="Times New Roman"/>
                <w:b w:val="false"/>
                <w:i w:val="false"/>
                <w:color w:val="000000"/>
                <w:sz w:val="20"/>
              </w:rPr>
              <w:t>
45 630,0 тыс.тг</w:t>
            </w:r>
          </w:p>
          <w:bookmarkEnd w:id="255"/>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45 630,0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56"/>
          <w:p>
            <w:pPr>
              <w:spacing w:after="20"/>
              <w:ind w:left="20"/>
              <w:jc w:val="both"/>
            </w:pPr>
            <w:r>
              <w:rPr>
                <w:rFonts w:ascii="Times New Roman"/>
                <w:b w:val="false"/>
                <w:i w:val="false"/>
                <w:color w:val="000000"/>
                <w:sz w:val="20"/>
              </w:rPr>
              <w:t>
7 270,0 тыс.тг</w:t>
            </w:r>
          </w:p>
          <w:bookmarkEnd w:id="25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7"/>
          <w:p>
            <w:pPr>
              <w:spacing w:after="20"/>
              <w:ind w:left="20"/>
              <w:jc w:val="both"/>
            </w:pPr>
            <w:r>
              <w:rPr>
                <w:rFonts w:ascii="Times New Roman"/>
                <w:b w:val="false"/>
                <w:i w:val="false"/>
                <w:color w:val="000000"/>
                <w:sz w:val="20"/>
              </w:rPr>
              <w:t>
7 270,0 тыс.тг</w:t>
            </w:r>
          </w:p>
          <w:bookmarkEnd w:id="257"/>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8"/>
          <w:p>
            <w:pPr>
              <w:spacing w:after="20"/>
              <w:ind w:left="20"/>
              <w:jc w:val="both"/>
            </w:pPr>
            <w:r>
              <w:rPr>
                <w:rFonts w:ascii="Times New Roman"/>
                <w:b w:val="false"/>
                <w:i w:val="false"/>
                <w:color w:val="000000"/>
                <w:sz w:val="20"/>
              </w:rPr>
              <w:t>
8 590,0</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тыс.тг</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59"/>
          <w:p>
            <w:pPr>
              <w:spacing w:after="20"/>
              <w:ind w:left="20"/>
              <w:jc w:val="both"/>
            </w:pPr>
            <w:r>
              <w:rPr>
                <w:rFonts w:ascii="Times New Roman"/>
                <w:b w:val="false"/>
                <w:i w:val="false"/>
                <w:color w:val="000000"/>
                <w:sz w:val="20"/>
              </w:rPr>
              <w:t>
9 250,0 тыс.тг</w:t>
            </w:r>
          </w:p>
          <w:bookmarkEnd w:id="25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9 920,0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Переработка гранулированного шлака в Жамбылской области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0"/>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60"/>
          <w:p>
            <w:pPr>
              <w:spacing w:after="20"/>
              <w:ind w:left="20"/>
              <w:jc w:val="both"/>
            </w:pPr>
            <w:r>
              <w:rPr>
                <w:rFonts w:ascii="Times New Roman"/>
                <w:b w:val="false"/>
                <w:i w:val="false"/>
                <w:color w:val="000000"/>
                <w:sz w:val="20"/>
              </w:rPr>
              <w:t>
руководитель ДГПУО МЭГПР Ошурбаев М.Т., заместитель акима Жамбылской области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667880,7 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1"/>
          <w:p>
            <w:pPr>
              <w:spacing w:after="20"/>
              <w:ind w:left="20"/>
              <w:jc w:val="both"/>
            </w:pPr>
            <w:r>
              <w:rPr>
                <w:rFonts w:ascii="Times New Roman"/>
                <w:b w:val="false"/>
                <w:i w:val="false"/>
                <w:color w:val="000000"/>
                <w:sz w:val="20"/>
              </w:rPr>
              <w:t>
635000 тн</w:t>
            </w:r>
          </w:p>
          <w:bookmarkEnd w:id="261"/>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62"/>
          <w:p>
            <w:pPr>
              <w:spacing w:after="20"/>
              <w:ind w:left="20"/>
              <w:jc w:val="both"/>
            </w:pPr>
            <w:r>
              <w:rPr>
                <w:rFonts w:ascii="Times New Roman"/>
                <w:b w:val="false"/>
                <w:i w:val="false"/>
                <w:color w:val="000000"/>
                <w:sz w:val="20"/>
              </w:rPr>
              <w:t>
635000</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тн</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3"/>
          <w:p>
            <w:pPr>
              <w:spacing w:after="20"/>
              <w:ind w:left="20"/>
              <w:jc w:val="both"/>
            </w:pPr>
            <w:r>
              <w:rPr>
                <w:rFonts w:ascii="Times New Roman"/>
                <w:b w:val="false"/>
                <w:i w:val="false"/>
                <w:color w:val="000000"/>
                <w:sz w:val="20"/>
              </w:rPr>
              <w:t>
635000 тн</w:t>
            </w:r>
          </w:p>
          <w:bookmarkEnd w:id="26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4"/>
          <w:p>
            <w:pPr>
              <w:spacing w:after="20"/>
              <w:ind w:left="20"/>
              <w:jc w:val="both"/>
            </w:pPr>
            <w:r>
              <w:rPr>
                <w:rFonts w:ascii="Times New Roman"/>
                <w:b w:val="false"/>
                <w:i w:val="false"/>
                <w:color w:val="000000"/>
                <w:sz w:val="20"/>
              </w:rPr>
              <w:t>
635000 тн</w:t>
            </w:r>
          </w:p>
          <w:bookmarkEnd w:id="264"/>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5"/>
          <w:p>
            <w:pPr>
              <w:spacing w:after="20"/>
              <w:ind w:left="20"/>
              <w:jc w:val="both"/>
            </w:pPr>
            <w:r>
              <w:rPr>
                <w:rFonts w:ascii="Times New Roman"/>
                <w:b w:val="false"/>
                <w:i w:val="false"/>
                <w:color w:val="000000"/>
                <w:sz w:val="20"/>
              </w:rPr>
              <w:t>
2 200,0 тыс.тг</w:t>
            </w:r>
          </w:p>
          <w:bookmarkEnd w:id="265"/>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6"/>
          <w:p>
            <w:pPr>
              <w:spacing w:after="20"/>
              <w:ind w:left="20"/>
              <w:jc w:val="both"/>
            </w:pPr>
            <w:r>
              <w:rPr>
                <w:rFonts w:ascii="Times New Roman"/>
                <w:b w:val="false"/>
                <w:i w:val="false"/>
                <w:color w:val="000000"/>
                <w:sz w:val="20"/>
              </w:rPr>
              <w:t>
2 200,0 тыс.тг</w:t>
            </w:r>
          </w:p>
          <w:bookmarkEnd w:id="266"/>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7"/>
          <w:p>
            <w:pPr>
              <w:spacing w:after="20"/>
              <w:ind w:left="20"/>
              <w:jc w:val="both"/>
            </w:pPr>
            <w:r>
              <w:rPr>
                <w:rFonts w:ascii="Times New Roman"/>
                <w:b w:val="false"/>
                <w:i w:val="false"/>
                <w:color w:val="000000"/>
                <w:sz w:val="20"/>
              </w:rPr>
              <w:t>
550,0 тыс.тг</w:t>
            </w:r>
          </w:p>
          <w:bookmarkEnd w:id="26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68"/>
          <w:p>
            <w:pPr>
              <w:spacing w:after="20"/>
              <w:ind w:left="20"/>
              <w:jc w:val="both"/>
            </w:pPr>
            <w:r>
              <w:rPr>
                <w:rFonts w:ascii="Times New Roman"/>
                <w:b w:val="false"/>
                <w:i w:val="false"/>
                <w:color w:val="000000"/>
                <w:sz w:val="20"/>
              </w:rPr>
              <w:t>
550,0</w:t>
            </w:r>
          </w:p>
          <w:bookmarkEnd w:id="268"/>
          <w:p>
            <w:pPr>
              <w:spacing w:after="20"/>
              <w:ind w:left="20"/>
              <w:jc w:val="both"/>
            </w:pPr>
            <w:r>
              <w:rPr>
                <w:rFonts w:ascii="Times New Roman"/>
                <w:b w:val="false"/>
                <w:i w:val="false"/>
                <w:color w:val="000000"/>
                <w:sz w:val="20"/>
              </w:rPr>
              <w:t xml:space="preserve">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тыс.тг </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7.</w:t>
            </w:r>
            <w:r>
              <w:rPr>
                <w:rFonts w:ascii="Times New Roman"/>
                <w:b w:val="false"/>
                <w:i w:val="false"/>
                <w:color w:val="000000"/>
                <w:sz w:val="20"/>
              </w:rPr>
              <w:t xml:space="preserve"> Рекультивация шлакоотвала 14,7 га в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69"/>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69"/>
          <w:p>
            <w:pPr>
              <w:spacing w:after="20"/>
              <w:ind w:left="20"/>
              <w:jc w:val="both"/>
            </w:pPr>
            <w:r>
              <w:rPr>
                <w:rFonts w:ascii="Times New Roman"/>
                <w:b w:val="false"/>
                <w:i w:val="false"/>
                <w:color w:val="000000"/>
                <w:sz w:val="20"/>
              </w:rPr>
              <w:t xml:space="preserve">
руководитель ДГПУО МЭГПР Ошурбаев М.Т., заместитель акима Жамбылской области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70"/>
          <w:p>
            <w:pPr>
              <w:spacing w:after="20"/>
              <w:ind w:left="20"/>
              <w:jc w:val="both"/>
            </w:pPr>
            <w:r>
              <w:rPr>
                <w:rFonts w:ascii="Times New Roman"/>
                <w:b w:val="false"/>
                <w:i w:val="false"/>
                <w:color w:val="000000"/>
                <w:sz w:val="20"/>
              </w:rPr>
              <w:t>
100,0 тыс.тг</w:t>
            </w:r>
          </w:p>
          <w:bookmarkEnd w:id="270"/>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71"/>
          <w:p>
            <w:pPr>
              <w:spacing w:after="20"/>
              <w:ind w:left="20"/>
              <w:jc w:val="both"/>
            </w:pPr>
            <w:r>
              <w:rPr>
                <w:rFonts w:ascii="Times New Roman"/>
                <w:b w:val="false"/>
                <w:i w:val="false"/>
                <w:color w:val="000000"/>
                <w:sz w:val="20"/>
              </w:rPr>
              <w:t>
200,0</w:t>
            </w:r>
          </w:p>
          <w:bookmarkEnd w:id="271"/>
          <w:p>
            <w:pPr>
              <w:spacing w:after="20"/>
              <w:ind w:left="20"/>
              <w:jc w:val="both"/>
            </w:pPr>
            <w:r>
              <w:rPr>
                <w:rFonts w:ascii="Times New Roman"/>
                <w:b w:val="false"/>
                <w:i w:val="false"/>
                <w:color w:val="000000"/>
                <w:sz w:val="20"/>
              </w:rPr>
              <w:t xml:space="preserve">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72"/>
          <w:p>
            <w:pPr>
              <w:spacing w:after="20"/>
              <w:ind w:left="20"/>
              <w:jc w:val="both"/>
            </w:pPr>
            <w:r>
              <w:rPr>
                <w:rFonts w:ascii="Times New Roman"/>
                <w:b w:val="false"/>
                <w:i w:val="false"/>
                <w:color w:val="000000"/>
                <w:sz w:val="20"/>
              </w:rPr>
              <w:t>
800,0 тыс.тг</w:t>
            </w:r>
          </w:p>
          <w:bookmarkEnd w:id="272"/>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73"/>
          <w:p>
            <w:pPr>
              <w:spacing w:after="20"/>
              <w:ind w:left="20"/>
              <w:jc w:val="both"/>
            </w:pPr>
            <w:r>
              <w:rPr>
                <w:rFonts w:ascii="Times New Roman"/>
                <w:b w:val="false"/>
                <w:i w:val="false"/>
                <w:color w:val="000000"/>
                <w:sz w:val="20"/>
              </w:rPr>
              <w:t>
800,0 тыс.тг</w:t>
            </w:r>
          </w:p>
          <w:bookmarkEnd w:id="27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8.</w:t>
            </w:r>
            <w:r>
              <w:rPr>
                <w:rFonts w:ascii="Times New Roman"/>
                <w:b w:val="false"/>
                <w:i w:val="false"/>
                <w:color w:val="000000"/>
                <w:sz w:val="20"/>
              </w:rPr>
              <w:t xml:space="preserve"> Утилизация исторических образований отвалов фосфоритной мелочи в качестве сырья для производства желтого фосфора в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4"/>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74"/>
          <w:p>
            <w:pPr>
              <w:spacing w:after="20"/>
              <w:ind w:left="20"/>
              <w:jc w:val="both"/>
            </w:pPr>
            <w:r>
              <w:rPr>
                <w:rFonts w:ascii="Times New Roman"/>
                <w:b w:val="false"/>
                <w:i w:val="false"/>
                <w:color w:val="000000"/>
                <w:sz w:val="20"/>
              </w:rPr>
              <w:t xml:space="preserve">
руководитель ДГПУО МЭГПР Ошурбаев М.Т., заместитель акима Жамбылской области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67 400,0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75"/>
          <w:p>
            <w:pPr>
              <w:spacing w:after="20"/>
              <w:ind w:left="20"/>
              <w:jc w:val="both"/>
            </w:pPr>
            <w:r>
              <w:rPr>
                <w:rFonts w:ascii="Times New Roman"/>
                <w:b w:val="false"/>
                <w:i w:val="false"/>
                <w:color w:val="000000"/>
                <w:sz w:val="20"/>
              </w:rPr>
              <w:t xml:space="preserve">
75 200,0 тыс.тг </w:t>
            </w:r>
          </w:p>
          <w:bookmarkEnd w:id="27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76"/>
          <w:p>
            <w:pPr>
              <w:spacing w:after="20"/>
              <w:ind w:left="20"/>
              <w:jc w:val="both"/>
            </w:pPr>
            <w:r>
              <w:rPr>
                <w:rFonts w:ascii="Times New Roman"/>
                <w:b w:val="false"/>
                <w:i w:val="false"/>
                <w:color w:val="000000"/>
                <w:sz w:val="20"/>
              </w:rPr>
              <w:t>
75 200,0</w:t>
            </w:r>
          </w:p>
          <w:bookmarkEnd w:id="276"/>
          <w:p>
            <w:pPr>
              <w:spacing w:after="20"/>
              <w:ind w:left="20"/>
              <w:jc w:val="both"/>
            </w:pPr>
            <w:r>
              <w:rPr>
                <w:rFonts w:ascii="Times New Roman"/>
                <w:b w:val="false"/>
                <w:i w:val="false"/>
                <w:color w:val="000000"/>
                <w:sz w:val="20"/>
              </w:rPr>
              <w:t xml:space="preserve">
тыс.тг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9.</w:t>
            </w:r>
            <w:r>
              <w:rPr>
                <w:rFonts w:ascii="Times New Roman"/>
                <w:b w:val="false"/>
                <w:i w:val="false"/>
                <w:color w:val="000000"/>
                <w:sz w:val="20"/>
              </w:rPr>
              <w:t xml:space="preserve"> Строительство площадки для складирования и переработки строительных отходов с дальнейшей рекультивацией карьера "Северная гряда" в северо-восточной окраине города Нур-Султана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77"/>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77"/>
          <w:p>
            <w:pPr>
              <w:spacing w:after="20"/>
              <w:ind w:left="20"/>
              <w:jc w:val="both"/>
            </w:pPr>
            <w:r>
              <w:rPr>
                <w:rFonts w:ascii="Times New Roman"/>
                <w:b w:val="false"/>
                <w:i w:val="false"/>
                <w:color w:val="000000"/>
                <w:sz w:val="20"/>
              </w:rPr>
              <w:t>
руководитель ДГПУО МЭГПР Ошурбаев М.Т., заместитель акима города Нур-Султана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78"/>
          <w:p>
            <w:pPr>
              <w:spacing w:after="20"/>
              <w:ind w:left="20"/>
              <w:jc w:val="both"/>
            </w:pPr>
            <w:r>
              <w:rPr>
                <w:rFonts w:ascii="Times New Roman"/>
                <w:b w:val="false"/>
                <w:i w:val="false"/>
                <w:color w:val="000000"/>
                <w:sz w:val="20"/>
              </w:rPr>
              <w:t>
400 000,0 тыс.тг (ДКЗ)</w:t>
            </w:r>
          </w:p>
          <w:bookmarkEnd w:id="278"/>
          <w:p>
            <w:pPr>
              <w:spacing w:after="20"/>
              <w:ind w:left="20"/>
              <w:jc w:val="both"/>
            </w:pPr>
            <w:r>
              <w:rPr>
                <w:rFonts w:ascii="Times New Roman"/>
                <w:b w:val="false"/>
                <w:i w:val="false"/>
                <w:color w:val="000000"/>
                <w:sz w:val="20"/>
              </w:rPr>
              <w:t>
457 700,0 тыс.тг (МБ)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79"/>
          <w:p>
            <w:pPr>
              <w:spacing w:after="20"/>
              <w:ind w:left="20"/>
              <w:jc w:val="both"/>
            </w:pPr>
            <w:r>
              <w:rPr>
                <w:rFonts w:ascii="Times New Roman"/>
                <w:b w:val="false"/>
                <w:i w:val="false"/>
                <w:color w:val="000000"/>
                <w:sz w:val="20"/>
              </w:rPr>
              <w:t>
500 000,0 тыс.тг</w:t>
            </w:r>
          </w:p>
          <w:bookmarkEnd w:id="27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80"/>
          <w:p>
            <w:pPr>
              <w:spacing w:after="20"/>
              <w:ind w:left="20"/>
              <w:jc w:val="both"/>
            </w:pPr>
            <w:r>
              <w:rPr>
                <w:rFonts w:ascii="Times New Roman"/>
                <w:b w:val="false"/>
                <w:i w:val="false"/>
                <w:color w:val="000000"/>
                <w:sz w:val="20"/>
              </w:rPr>
              <w:t>
1 233 000,0 тыс.тг</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Ввод в эксплу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атацию</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1"/>
          <w:p>
            <w:pPr>
              <w:spacing w:after="20"/>
              <w:ind w:left="20"/>
              <w:jc w:val="both"/>
            </w:pPr>
            <w:r>
              <w:rPr>
                <w:rFonts w:ascii="Times New Roman"/>
                <w:b w:val="false"/>
                <w:i w:val="false"/>
                <w:color w:val="000000"/>
                <w:sz w:val="20"/>
              </w:rPr>
              <w:t>
1 733 000,0 тыс.тг</w:t>
            </w:r>
          </w:p>
          <w:bookmarkEnd w:id="281"/>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1 733 000,0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Строительство центра по утилизации опасных медицинских отходов в г.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2"/>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82"/>
          <w:p>
            <w:pPr>
              <w:spacing w:after="20"/>
              <w:ind w:left="20"/>
              <w:jc w:val="both"/>
            </w:pPr>
            <w:r>
              <w:rPr>
                <w:rFonts w:ascii="Times New Roman"/>
                <w:b w:val="false"/>
                <w:i w:val="false"/>
                <w:color w:val="000000"/>
                <w:sz w:val="20"/>
              </w:rPr>
              <w:t>
руководитель ДГПУО МЭГПР Ошурбаев М.Т., заместитель акима города Нур-Султана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83"/>
          <w:p>
            <w:pPr>
              <w:spacing w:after="20"/>
              <w:ind w:left="20"/>
              <w:jc w:val="both"/>
            </w:pPr>
            <w:r>
              <w:rPr>
                <w:rFonts w:ascii="Times New Roman"/>
                <w:b w:val="false"/>
                <w:i w:val="false"/>
                <w:color w:val="000000"/>
                <w:sz w:val="20"/>
              </w:rPr>
              <w:t>
Ввод в эксплу</w:t>
            </w:r>
          </w:p>
          <w:bookmarkEnd w:id="283"/>
          <w:p>
            <w:pPr>
              <w:spacing w:after="20"/>
              <w:ind w:left="20"/>
              <w:jc w:val="both"/>
            </w:pPr>
            <w:r>
              <w:rPr>
                <w:rFonts w:ascii="Times New Roman"/>
                <w:b w:val="false"/>
                <w:i w:val="false"/>
                <w:color w:val="000000"/>
                <w:sz w:val="20"/>
              </w:rPr>
              <w:t>
атацию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200 000,0 тыс.тг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Количество локализованных объектов исторических загрязнений на местном уровне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84"/>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84"/>
          <w:p>
            <w:pPr>
              <w:spacing w:after="20"/>
              <w:ind w:left="20"/>
              <w:jc w:val="both"/>
            </w:pPr>
            <w:r>
              <w:rPr>
                <w:rFonts w:ascii="Times New Roman"/>
                <w:b w:val="false"/>
                <w:i w:val="false"/>
                <w:color w:val="000000"/>
                <w:sz w:val="20"/>
              </w:rPr>
              <w:t xml:space="preserve">
аким Павлодарской области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85"/>
          <w:p>
            <w:pPr>
              <w:spacing w:after="20"/>
              <w:ind w:left="20"/>
              <w:jc w:val="both"/>
            </w:pPr>
            <w:r>
              <w:rPr>
                <w:rFonts w:ascii="Times New Roman"/>
                <w:b w:val="false"/>
                <w:i w:val="false"/>
                <w:color w:val="000000"/>
                <w:sz w:val="20"/>
              </w:rPr>
              <w:t>
0 ед.</w:t>
            </w:r>
          </w:p>
          <w:bookmarkEnd w:id="28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790 270,0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790 270,0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Исключение дренирования загрязнений от исторических источников загрязнения путем строительства противофильтрационной завесы с западной стороны автодороги с бывшей насосной № 6 до накопителя Былкылдак в районе Северной промышленной зоны г.Павлодар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86"/>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86"/>
          <w:p>
            <w:pPr>
              <w:spacing w:after="20"/>
              <w:ind w:left="20"/>
              <w:jc w:val="both"/>
            </w:pPr>
            <w:r>
              <w:rPr>
                <w:rFonts w:ascii="Times New Roman"/>
                <w:b w:val="false"/>
                <w:i w:val="false"/>
                <w:color w:val="000000"/>
                <w:sz w:val="20"/>
              </w:rPr>
              <w:t>
руководитель ДГПУО МЭГПР Ошурбаев М.Т., , заместитель акима Павлодарской области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751 300,0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751 300,0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162 700,0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588 600,0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Устройство дренажной канавы глубиной 3,5 м перед противофильтрационной завесой озера Былкылдак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87"/>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87"/>
          <w:p>
            <w:pPr>
              <w:spacing w:after="20"/>
              <w:ind w:left="20"/>
              <w:jc w:val="both"/>
            </w:pPr>
            <w:r>
              <w:rPr>
                <w:rFonts w:ascii="Times New Roman"/>
                <w:b w:val="false"/>
                <w:i w:val="false"/>
                <w:color w:val="000000"/>
                <w:sz w:val="20"/>
              </w:rPr>
              <w:t>
руководитель ДГПУО МЭГПР Ошурбаев М.Т., заместитель акима Павлодарской области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88"/>
          <w:p>
            <w:pPr>
              <w:spacing w:after="20"/>
              <w:ind w:left="20"/>
              <w:jc w:val="both"/>
            </w:pPr>
            <w:r>
              <w:rPr>
                <w:rFonts w:ascii="Times New Roman"/>
                <w:b w:val="false"/>
                <w:i w:val="false"/>
                <w:color w:val="000000"/>
                <w:sz w:val="20"/>
              </w:rPr>
              <w:t>
8 000,0 тыс.тг</w:t>
            </w:r>
          </w:p>
          <w:bookmarkEnd w:id="288"/>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Постоянный ртутный мониторинг окружающей среды в районе исторического ртутного загрязнения в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89"/>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289"/>
          <w:p>
            <w:pPr>
              <w:spacing w:after="20"/>
              <w:ind w:left="20"/>
              <w:jc w:val="both"/>
            </w:pPr>
            <w:r>
              <w:rPr>
                <w:rFonts w:ascii="Times New Roman"/>
                <w:b w:val="false"/>
                <w:i w:val="false"/>
                <w:color w:val="000000"/>
                <w:sz w:val="20"/>
              </w:rPr>
              <w:t>
руководитель ДГПУО МЭГПР Ошурбаев М.Т., заместитель акима Павлодарской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 тыс.тг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30 970,0 тыс.тг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Сохранение экосистем водных объектов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0"/>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w:t>
            </w:r>
          </w:p>
          <w:bookmarkEnd w:id="290"/>
          <w:p>
            <w:pPr>
              <w:spacing w:after="20"/>
              <w:ind w:left="20"/>
              <w:jc w:val="both"/>
            </w:pPr>
            <w:r>
              <w:rPr>
                <w:rFonts w:ascii="Times New Roman"/>
                <w:b w:val="false"/>
                <w:i w:val="false"/>
                <w:color w:val="000000"/>
                <w:sz w:val="20"/>
              </w:rPr>
              <w:t xml:space="preserve">
акимы Алматинской, Акмолинской, Актюбинской и Кызылординской областей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91"/>
          <w:p>
            <w:pPr>
              <w:spacing w:after="20"/>
              <w:ind w:left="20"/>
              <w:jc w:val="both"/>
            </w:pPr>
            <w:r>
              <w:rPr>
                <w:rFonts w:ascii="Times New Roman"/>
                <w:b w:val="false"/>
                <w:i w:val="false"/>
                <w:color w:val="000000"/>
                <w:sz w:val="20"/>
              </w:rPr>
              <w:t>
424 700,0 тыс.тг</w:t>
            </w:r>
          </w:p>
          <w:bookmarkEnd w:id="29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92"/>
          <w:p>
            <w:pPr>
              <w:spacing w:after="20"/>
              <w:ind w:left="20"/>
              <w:jc w:val="both"/>
            </w:pPr>
            <w:r>
              <w:rPr>
                <w:rFonts w:ascii="Times New Roman"/>
                <w:b w:val="false"/>
                <w:i w:val="false"/>
                <w:color w:val="000000"/>
                <w:sz w:val="20"/>
              </w:rPr>
              <w:t xml:space="preserve">
3 063 756,0 тыс.тг </w:t>
            </w:r>
          </w:p>
          <w:bookmarkEnd w:id="29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93"/>
          <w:p>
            <w:pPr>
              <w:spacing w:after="20"/>
              <w:ind w:left="20"/>
              <w:jc w:val="both"/>
            </w:pPr>
            <w:r>
              <w:rPr>
                <w:rFonts w:ascii="Times New Roman"/>
                <w:b w:val="false"/>
                <w:i w:val="false"/>
                <w:color w:val="000000"/>
                <w:sz w:val="20"/>
              </w:rPr>
              <w:t>
5 805 400,0 тыс.тг</w:t>
            </w:r>
          </w:p>
          <w:bookmarkEnd w:id="29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94"/>
          <w:p>
            <w:pPr>
              <w:spacing w:after="20"/>
              <w:ind w:left="20"/>
              <w:jc w:val="both"/>
            </w:pPr>
            <w:r>
              <w:rPr>
                <w:rFonts w:ascii="Times New Roman"/>
                <w:b w:val="false"/>
                <w:i w:val="false"/>
                <w:color w:val="000000"/>
                <w:sz w:val="20"/>
              </w:rPr>
              <w:t>
24 555 100,0 тыс.тг</w:t>
            </w:r>
          </w:p>
          <w:bookmarkEnd w:id="29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95"/>
          <w:p>
            <w:pPr>
              <w:spacing w:after="20"/>
              <w:ind w:left="20"/>
              <w:jc w:val="both"/>
            </w:pPr>
            <w:r>
              <w:rPr>
                <w:rFonts w:ascii="Times New Roman"/>
                <w:b w:val="false"/>
                <w:i w:val="false"/>
                <w:color w:val="000000"/>
                <w:sz w:val="20"/>
              </w:rPr>
              <w:t>
24 332 000,0 тыс.тг</w:t>
            </w:r>
          </w:p>
          <w:bookmarkEnd w:id="29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34 251 400,0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96"/>
          <w:p>
            <w:pPr>
              <w:spacing w:after="20"/>
              <w:ind w:left="20"/>
              <w:jc w:val="both"/>
            </w:pPr>
            <w:r>
              <w:rPr>
                <w:rFonts w:ascii="Times New Roman"/>
                <w:b w:val="false"/>
                <w:i w:val="false"/>
                <w:color w:val="000000"/>
                <w:sz w:val="20"/>
              </w:rPr>
              <w:t>
92 007 656,0 тыс.тг</w:t>
            </w:r>
          </w:p>
          <w:bookmarkEnd w:id="29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84 434 056,0 тыс.тг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6 764 600,0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809 000,0 тыс.тг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Приток в озеро Балхаш не менее 12 км3/год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97"/>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w:t>
            </w:r>
          </w:p>
          <w:bookmarkEnd w:id="297"/>
          <w:p>
            <w:pPr>
              <w:spacing w:after="20"/>
              <w:ind w:left="20"/>
              <w:jc w:val="both"/>
            </w:pPr>
            <w:r>
              <w:rPr>
                <w:rFonts w:ascii="Times New Roman"/>
                <w:b w:val="false"/>
                <w:i w:val="false"/>
                <w:color w:val="000000"/>
                <w:sz w:val="20"/>
              </w:rPr>
              <w:t>
аким Алматинской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22 285 100,0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17 109 700,0 тыс.тг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4 925 400,0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250 000,0 тыс.тг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98"/>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Дноуглубление и очистка 12 водных объектов бассейна озера Балхаш:</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река Иле;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река Каратал;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протока Кертобель реки Иле;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протока Мыкыбай реки Иле;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протока Актоган реки Иле;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протока Ранды реки Иле;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протока Алтай база реки Иле;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протока в районе Тасмурын Балхашского района Алматинской области реки Иле; </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протока Иле-Жидели реки Каратал;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протока Коскызыл реки Каратал;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протока Асаубай реки Каратал;</w:t>
            </w:r>
          </w:p>
          <w:p>
            <w:pPr>
              <w:spacing w:after="20"/>
              <w:ind w:left="20"/>
              <w:jc w:val="both"/>
            </w:pPr>
            <w:r>
              <w:rPr>
                <w:rFonts w:ascii="Times New Roman"/>
                <w:b w:val="false"/>
                <w:i w:val="false"/>
                <w:color w:val="000000"/>
                <w:sz w:val="20"/>
              </w:rPr>
              <w:t>
12) протока реки Топар.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 заместитель акима Алматинской области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9"/>
          <w:p>
            <w:pPr>
              <w:spacing w:after="20"/>
              <w:ind w:left="20"/>
              <w:jc w:val="both"/>
            </w:pPr>
            <w:r>
              <w:rPr>
                <w:rFonts w:ascii="Times New Roman"/>
                <w:b w:val="false"/>
                <w:i w:val="false"/>
                <w:color w:val="000000"/>
                <w:sz w:val="20"/>
              </w:rPr>
              <w:t>
4 водных объекта</w:t>
            </w:r>
          </w:p>
          <w:bookmarkEnd w:id="299"/>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водных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00"/>
          <w:p>
            <w:pPr>
              <w:spacing w:after="20"/>
              <w:ind w:left="20"/>
              <w:jc w:val="both"/>
            </w:pPr>
            <w:r>
              <w:rPr>
                <w:rFonts w:ascii="Times New Roman"/>
                <w:b w:val="false"/>
                <w:i w:val="false"/>
                <w:color w:val="000000"/>
                <w:sz w:val="20"/>
              </w:rPr>
              <w:t>
3 водных объекта</w:t>
            </w:r>
          </w:p>
          <w:bookmarkEnd w:id="30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01"/>
          <w:p>
            <w:pPr>
              <w:spacing w:after="20"/>
              <w:ind w:left="20"/>
              <w:jc w:val="both"/>
            </w:pPr>
            <w:r>
              <w:rPr>
                <w:rFonts w:ascii="Times New Roman"/>
                <w:b w:val="false"/>
                <w:i w:val="false"/>
                <w:color w:val="000000"/>
                <w:sz w:val="20"/>
              </w:rPr>
              <w:t>
0</w:t>
            </w:r>
          </w:p>
          <w:bookmarkEnd w:id="30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водный объект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19 134 500,0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17 000 000,0 тыс.тг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2 134 500,0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655 900,0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1 134 500,0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5 344 100,0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6 000 000,0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Строительство Кербулакской ГЭС (контррегулятор Капшагайского водохранилища)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02"/>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генеральный директор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 "Самрук – Энерго" </w:t>
            </w:r>
          </w:p>
          <w:p>
            <w:pPr>
              <w:spacing w:after="20"/>
              <w:ind w:left="20"/>
              <w:jc w:val="both"/>
            </w:pPr>
            <w:r>
              <w:rPr>
                <w:rFonts w:ascii="Times New Roman"/>
                <w:b w:val="false"/>
                <w:i w:val="false"/>
                <w:color w:val="000000"/>
                <w:sz w:val="20"/>
              </w:rPr>
              <w:t>
(по согл.)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03"/>
          <w:p>
            <w:pPr>
              <w:spacing w:after="20"/>
              <w:ind w:left="20"/>
              <w:jc w:val="both"/>
            </w:pPr>
            <w:r>
              <w:rPr>
                <w:rFonts w:ascii="Times New Roman"/>
                <w:b w:val="false"/>
                <w:i w:val="false"/>
                <w:color w:val="000000"/>
                <w:sz w:val="20"/>
              </w:rPr>
              <w:t>
1 ТЭО/</w:t>
            </w:r>
          </w:p>
          <w:bookmarkEnd w:id="303"/>
          <w:p>
            <w:pPr>
              <w:spacing w:after="20"/>
              <w:ind w:left="20"/>
              <w:jc w:val="both"/>
            </w:pPr>
            <w:r>
              <w:rPr>
                <w:rFonts w:ascii="Times New Roman"/>
                <w:b w:val="false"/>
                <w:i w:val="false"/>
                <w:color w:val="000000"/>
                <w:sz w:val="20"/>
              </w:rPr>
              <w:t xml:space="preserve">
250 000,0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04"/>
          <w:p>
            <w:pPr>
              <w:spacing w:after="20"/>
              <w:ind w:left="20"/>
              <w:jc w:val="both"/>
            </w:pPr>
            <w:r>
              <w:rPr>
                <w:rFonts w:ascii="Times New Roman"/>
                <w:b w:val="false"/>
                <w:i w:val="false"/>
                <w:color w:val="000000"/>
                <w:sz w:val="20"/>
              </w:rPr>
              <w:t>
1 ПСД/</w:t>
            </w:r>
          </w:p>
          <w:bookmarkEnd w:id="304"/>
          <w:p>
            <w:pPr>
              <w:spacing w:after="20"/>
              <w:ind w:left="20"/>
              <w:jc w:val="both"/>
            </w:pPr>
            <w:r>
              <w:rPr>
                <w:rFonts w:ascii="Times New Roman"/>
                <w:b w:val="false"/>
                <w:i w:val="false"/>
                <w:color w:val="000000"/>
                <w:sz w:val="20"/>
              </w:rPr>
              <w:t>
сумма определиться после разработки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05"/>
          <w:p>
            <w:pPr>
              <w:spacing w:after="20"/>
              <w:ind w:left="20"/>
              <w:jc w:val="both"/>
            </w:pPr>
            <w:r>
              <w:rPr>
                <w:rFonts w:ascii="Times New Roman"/>
                <w:b w:val="false"/>
                <w:i w:val="false"/>
                <w:color w:val="000000"/>
                <w:sz w:val="20"/>
              </w:rPr>
              <w:t>
40 % строительно-монтажных работ/</w:t>
            </w:r>
          </w:p>
          <w:bookmarkEnd w:id="305"/>
          <w:p>
            <w:pPr>
              <w:spacing w:after="20"/>
              <w:ind w:left="20"/>
              <w:jc w:val="both"/>
            </w:pPr>
            <w:r>
              <w:rPr>
                <w:rFonts w:ascii="Times New Roman"/>
                <w:b w:val="false"/>
                <w:i w:val="false"/>
                <w:color w:val="000000"/>
                <w:sz w:val="20"/>
              </w:rPr>
              <w:t>
сумма определиться после разработки ТЭО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06"/>
          <w:p>
            <w:pPr>
              <w:spacing w:after="20"/>
              <w:ind w:left="20"/>
              <w:jc w:val="both"/>
            </w:pPr>
            <w:r>
              <w:rPr>
                <w:rFonts w:ascii="Times New Roman"/>
                <w:b w:val="false"/>
                <w:i w:val="false"/>
                <w:color w:val="000000"/>
                <w:sz w:val="20"/>
              </w:rPr>
              <w:t>
60 % строительно-монтажных работ/</w:t>
            </w:r>
          </w:p>
          <w:bookmarkEnd w:id="306"/>
          <w:p>
            <w:pPr>
              <w:spacing w:after="20"/>
              <w:ind w:left="20"/>
              <w:jc w:val="both"/>
            </w:pPr>
            <w:r>
              <w:rPr>
                <w:rFonts w:ascii="Times New Roman"/>
                <w:b w:val="false"/>
                <w:i w:val="false"/>
                <w:color w:val="000000"/>
                <w:sz w:val="20"/>
              </w:rPr>
              <w:t>
сумма определиться после разработки ТЭО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250 000,0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250 000,0 тыс.тг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Текущий ремонт Баканаского и Тасмурунского головного водозабора Балхашского района Алматинской области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 заместитель акима Алматинской области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головных водозабора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7"/>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Ремонт 12 каналов Алматинской области в бассейне озера Балкаш:</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канал "Свинсовхозный" Илийского района Алматинской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канал "Самбет" Илийского района Алматинской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дренажные сети Коксуского района Алматинской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магистральный канал "Талгарский" Талгарского района Алматинской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каналы водохранилища Саз-Талгар-2а Талгарского района Алматинской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канал Р-5 Талгарского района Алматинской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канал "Бурган Казенный" Жамбылского района Алматинской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канал "Кемер Бастоган" Самсинского с/о Жамбылского района Алматинской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канал "Кемер" на реке Узынагаш Горный Жамбылского с/о Жамбылского района Алматинской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канал "Унгиртас" Жамбылского района Алматинской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канал "Кировский" Жамбылского района Алматинской области;</w:t>
            </w:r>
          </w:p>
          <w:p>
            <w:pPr>
              <w:spacing w:after="20"/>
              <w:ind w:left="20"/>
              <w:jc w:val="both"/>
            </w:pPr>
            <w:r>
              <w:rPr>
                <w:rFonts w:ascii="Times New Roman"/>
                <w:b w:val="false"/>
                <w:i w:val="false"/>
                <w:color w:val="000000"/>
                <w:sz w:val="20"/>
              </w:rPr>
              <w:t>
12) канала Р-2 Талгарского района Алматинской области.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 заместитель акима Алматинской области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8"/>
          <w:p>
            <w:pPr>
              <w:spacing w:after="20"/>
              <w:ind w:left="20"/>
              <w:jc w:val="both"/>
            </w:pPr>
            <w:r>
              <w:rPr>
                <w:rFonts w:ascii="Times New Roman"/>
                <w:b w:val="false"/>
                <w:i w:val="false"/>
                <w:color w:val="000000"/>
                <w:sz w:val="20"/>
              </w:rPr>
              <w:t>
2 канала</w:t>
            </w:r>
          </w:p>
          <w:bookmarkEnd w:id="308"/>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9"/>
          <w:p>
            <w:pPr>
              <w:spacing w:after="20"/>
              <w:ind w:left="20"/>
              <w:jc w:val="both"/>
            </w:pPr>
            <w:r>
              <w:rPr>
                <w:rFonts w:ascii="Times New Roman"/>
                <w:b w:val="false"/>
                <w:i w:val="false"/>
                <w:color w:val="000000"/>
                <w:sz w:val="20"/>
              </w:rPr>
              <w:t>
5 каналов</w:t>
            </w:r>
          </w:p>
          <w:bookmarkEnd w:id="309"/>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10"/>
          <w:p>
            <w:pPr>
              <w:spacing w:after="20"/>
              <w:ind w:left="20"/>
              <w:jc w:val="both"/>
            </w:pPr>
            <w:r>
              <w:rPr>
                <w:rFonts w:ascii="Times New Roman"/>
                <w:b w:val="false"/>
                <w:i w:val="false"/>
                <w:color w:val="000000"/>
                <w:sz w:val="20"/>
              </w:rPr>
              <w:t>
5 каналов</w:t>
            </w:r>
          </w:p>
          <w:bookmarkEnd w:id="310"/>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2 450 000,0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393 100,0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1 585 500,0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471 400,0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Капитальный ремонт водохранилища К-32 на источнике Каскеленка в Илийском районе Алматинской области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 заместитель акима Алматинской области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11"/>
          <w:p>
            <w:pPr>
              <w:spacing w:after="20"/>
              <w:ind w:left="20"/>
              <w:jc w:val="both"/>
            </w:pPr>
            <w:r>
              <w:rPr>
                <w:rFonts w:ascii="Times New Roman"/>
                <w:b w:val="false"/>
                <w:i w:val="false"/>
                <w:color w:val="000000"/>
                <w:sz w:val="20"/>
              </w:rPr>
              <w:t>
1 водохранилище</w:t>
            </w:r>
          </w:p>
          <w:bookmarkEnd w:id="311"/>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321 900,0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321 900,0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321 900,0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Определение оптимального уровня воды озера Балхаш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12"/>
          <w:p>
            <w:pPr>
              <w:spacing w:after="20"/>
              <w:ind w:left="20"/>
              <w:jc w:val="both"/>
            </w:pPr>
            <w:r>
              <w:rPr>
                <w:rFonts w:ascii="Times New Roman"/>
                <w:b w:val="false"/>
                <w:i w:val="false"/>
                <w:color w:val="000000"/>
                <w:sz w:val="20"/>
              </w:rPr>
              <w:t>
100 % выполнения аналитической работы</w:t>
            </w:r>
          </w:p>
          <w:bookmarkEnd w:id="312"/>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109 700,0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109 700, тыс.тг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109 700,0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Увеличение объема Северного Аральского моря на 35 % (с 20 до 27 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13"/>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w:t>
            </w:r>
          </w:p>
          <w:bookmarkEnd w:id="313"/>
          <w:p>
            <w:pPr>
              <w:spacing w:after="20"/>
              <w:ind w:left="20"/>
              <w:jc w:val="both"/>
            </w:pPr>
            <w:r>
              <w:rPr>
                <w:rFonts w:ascii="Times New Roman"/>
                <w:b w:val="false"/>
                <w:i w:val="false"/>
                <w:color w:val="000000"/>
                <w:sz w:val="20"/>
              </w:rPr>
              <w:t>
аким Кызылординской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км3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41 144 000,0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39 085 000,0 тыс.тг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1 500 000,0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559 000,0 тыс.тг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Разработка ТЭО по проекту "Развитие и восстановление Северного Аральского моря"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14"/>
          <w:p>
            <w:pPr>
              <w:spacing w:after="20"/>
              <w:ind w:left="20"/>
              <w:jc w:val="both"/>
            </w:pPr>
            <w:r>
              <w:rPr>
                <w:rFonts w:ascii="Times New Roman"/>
                <w:b w:val="false"/>
                <w:i w:val="false"/>
                <w:color w:val="000000"/>
                <w:sz w:val="20"/>
              </w:rPr>
              <w:t>
50 % разработки ТЭО</w:t>
            </w:r>
          </w:p>
          <w:bookmarkEnd w:id="314"/>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15"/>
          <w:p>
            <w:pPr>
              <w:spacing w:after="20"/>
              <w:ind w:left="20"/>
              <w:jc w:val="both"/>
            </w:pPr>
            <w:r>
              <w:rPr>
                <w:rFonts w:ascii="Times New Roman"/>
                <w:b w:val="false"/>
                <w:i w:val="false"/>
                <w:color w:val="000000"/>
                <w:sz w:val="20"/>
              </w:rPr>
              <w:t>
100 % разработки ТЭО</w:t>
            </w:r>
          </w:p>
          <w:bookmarkEnd w:id="315"/>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559 000,0 тыс.тг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223 600,0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335 400,0 тыс.тг </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Очистка 50 км реки Сырдарья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 заместитель акима Кызылординской области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16"/>
          <w:p>
            <w:pPr>
              <w:spacing w:after="20"/>
              <w:ind w:left="20"/>
              <w:jc w:val="both"/>
            </w:pPr>
            <w:r>
              <w:rPr>
                <w:rFonts w:ascii="Times New Roman"/>
                <w:b w:val="false"/>
                <w:i w:val="false"/>
                <w:color w:val="000000"/>
                <w:sz w:val="20"/>
              </w:rPr>
              <w:t>
1 ПСД</w:t>
            </w:r>
          </w:p>
          <w:bookmarkEnd w:id="316"/>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17"/>
          <w:p>
            <w:pPr>
              <w:spacing w:after="20"/>
              <w:ind w:left="20"/>
              <w:jc w:val="both"/>
            </w:pPr>
            <w:r>
              <w:rPr>
                <w:rFonts w:ascii="Times New Roman"/>
                <w:b w:val="false"/>
                <w:i w:val="false"/>
                <w:color w:val="000000"/>
                <w:sz w:val="20"/>
              </w:rPr>
              <w:t>
15 км. очистки реки</w:t>
            </w:r>
          </w:p>
          <w:bookmarkEnd w:id="31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18"/>
          <w:p>
            <w:pPr>
              <w:spacing w:after="20"/>
              <w:ind w:left="20"/>
              <w:jc w:val="both"/>
            </w:pPr>
            <w:r>
              <w:rPr>
                <w:rFonts w:ascii="Times New Roman"/>
                <w:b w:val="false"/>
                <w:i w:val="false"/>
                <w:color w:val="000000"/>
                <w:sz w:val="20"/>
              </w:rPr>
              <w:t>
15 км. очистки реки</w:t>
            </w:r>
          </w:p>
          <w:bookmarkEnd w:id="318"/>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19"/>
          <w:p>
            <w:pPr>
              <w:spacing w:after="20"/>
              <w:ind w:left="20"/>
              <w:jc w:val="both"/>
            </w:pPr>
            <w:r>
              <w:rPr>
                <w:rFonts w:ascii="Times New Roman"/>
                <w:b w:val="false"/>
                <w:i w:val="false"/>
                <w:color w:val="000000"/>
                <w:sz w:val="20"/>
              </w:rPr>
              <w:t>
20 км. очистки реки</w:t>
            </w:r>
          </w:p>
          <w:bookmarkEnd w:id="319"/>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30 585 000,0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29 085 000,0 тыс.тг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1 500 000,0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20"/>
          <w:p>
            <w:pPr>
              <w:spacing w:after="20"/>
              <w:ind w:left="20"/>
              <w:jc w:val="both"/>
            </w:pPr>
            <w:r>
              <w:rPr>
                <w:rFonts w:ascii="Times New Roman"/>
                <w:b w:val="false"/>
                <w:i w:val="false"/>
                <w:color w:val="000000"/>
                <w:sz w:val="20"/>
              </w:rPr>
              <w:t>
1 500 000,0 тыс.тг</w:t>
            </w:r>
          </w:p>
          <w:bookmarkEnd w:id="320"/>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8 760 000,0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8 784 000,0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11 541 000,0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Реализация проекта "Сохранение Кокаральской дамбы и восстановление дельты реки Сырдарья"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экологии, геологии и природных ресурсов РК Кожаниязов С.С., председатель КВР МЭГПР Алдамжаров Н.Ж., заместитель акима Кызылординской области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74 700,0 тыс.тг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строительно-монтажных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строительно-монтажных работ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10 000 000,0 тыс.тг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10 000 000,0 тыс.тг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5 000 000,0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5 000 000,0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Восстановление 4 озер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21"/>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w:t>
            </w:r>
          </w:p>
          <w:bookmarkEnd w:id="321"/>
          <w:p>
            <w:pPr>
              <w:spacing w:after="20"/>
              <w:ind w:left="20"/>
              <w:jc w:val="both"/>
            </w:pPr>
            <w:r>
              <w:rPr>
                <w:rFonts w:ascii="Times New Roman"/>
                <w:b w:val="false"/>
                <w:i w:val="false"/>
                <w:color w:val="000000"/>
                <w:sz w:val="20"/>
              </w:rPr>
              <w:t>
акимы Акмолинской и Актюбинской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озеро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озера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28 578 556,0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28 239 356,0 тыс.тг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22"/>
          <w:p>
            <w:pPr>
              <w:spacing w:after="20"/>
              <w:ind w:left="20"/>
              <w:jc w:val="both"/>
            </w:pPr>
            <w:r>
              <w:rPr>
                <w:rFonts w:ascii="Times New Roman"/>
                <w:b w:val="false"/>
                <w:i w:val="false"/>
                <w:color w:val="000000"/>
                <w:sz w:val="20"/>
              </w:rPr>
              <w:t>
339 200,0 тыс.тг</w:t>
            </w:r>
          </w:p>
          <w:bookmarkEnd w:id="322"/>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Очистка озер Копа, Боровое, Щучье и Шалкар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 заместители акимов Акмолинскойи Актюбинской областей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23"/>
          <w:p>
            <w:pPr>
              <w:spacing w:after="20"/>
              <w:ind w:left="20"/>
              <w:jc w:val="both"/>
            </w:pPr>
            <w:r>
              <w:rPr>
                <w:rFonts w:ascii="Times New Roman"/>
                <w:b w:val="false"/>
                <w:i w:val="false"/>
                <w:color w:val="000000"/>
                <w:sz w:val="20"/>
              </w:rPr>
              <w:t>
1 озеро (Шалкар)</w:t>
            </w:r>
          </w:p>
          <w:bookmarkEnd w:id="32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24"/>
          <w:p>
            <w:pPr>
              <w:spacing w:after="20"/>
              <w:ind w:left="20"/>
              <w:jc w:val="both"/>
            </w:pPr>
            <w:r>
              <w:rPr>
                <w:rFonts w:ascii="Times New Roman"/>
                <w:b w:val="false"/>
                <w:i w:val="false"/>
                <w:color w:val="000000"/>
                <w:sz w:val="20"/>
              </w:rPr>
              <w:t>
0</w:t>
            </w:r>
          </w:p>
          <w:bookmarkEnd w:id="32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25"/>
          <w:p>
            <w:pPr>
              <w:spacing w:after="20"/>
              <w:ind w:left="20"/>
              <w:jc w:val="both"/>
            </w:pPr>
            <w:r>
              <w:rPr>
                <w:rFonts w:ascii="Times New Roman"/>
                <w:b w:val="false"/>
                <w:i w:val="false"/>
                <w:color w:val="000000"/>
                <w:sz w:val="20"/>
              </w:rPr>
              <w:t>
0</w:t>
            </w:r>
          </w:p>
          <w:bookmarkEnd w:id="32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26"/>
          <w:p>
            <w:pPr>
              <w:spacing w:after="20"/>
              <w:ind w:left="20"/>
              <w:jc w:val="both"/>
            </w:pPr>
            <w:r>
              <w:rPr>
                <w:rFonts w:ascii="Times New Roman"/>
                <w:b w:val="false"/>
                <w:i w:val="false"/>
                <w:color w:val="000000"/>
                <w:sz w:val="20"/>
              </w:rPr>
              <w:t xml:space="preserve">
3 озера </w:t>
            </w:r>
          </w:p>
          <w:bookmarkEnd w:id="326"/>
          <w:p>
            <w:pPr>
              <w:spacing w:after="20"/>
              <w:ind w:left="20"/>
              <w:jc w:val="both"/>
            </w:pPr>
            <w:r>
              <w:rPr>
                <w:rFonts w:ascii="Times New Roman"/>
                <w:b w:val="false"/>
                <w:i w:val="false"/>
                <w:color w:val="000000"/>
                <w:sz w:val="20"/>
              </w:rPr>
              <w:t>
( Копа, Боровое, Щучье)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27"/>
          <w:p>
            <w:pPr>
              <w:spacing w:after="20"/>
              <w:ind w:left="20"/>
              <w:jc w:val="both"/>
            </w:pPr>
            <w:r>
              <w:rPr>
                <w:rFonts w:ascii="Times New Roman"/>
                <w:b w:val="false"/>
                <w:i w:val="false"/>
                <w:color w:val="000000"/>
                <w:sz w:val="20"/>
              </w:rPr>
              <w:t>
28 578 556,0 тыс.тг</w:t>
            </w:r>
          </w:p>
          <w:bookmarkEnd w:id="327"/>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28 239 356,0 тыс.тг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339 200,0 тыс.тг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8"/>
          <w:p>
            <w:pPr>
              <w:spacing w:after="20"/>
              <w:ind w:left="20"/>
              <w:jc w:val="both"/>
            </w:pPr>
            <w:r>
              <w:rPr>
                <w:rFonts w:ascii="Times New Roman"/>
                <w:b w:val="false"/>
                <w:i w:val="false"/>
                <w:color w:val="000000"/>
                <w:sz w:val="20"/>
              </w:rPr>
              <w:t>
1 772 156,0 тыс.тг</w:t>
            </w:r>
          </w:p>
          <w:bookmarkEnd w:id="328"/>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1 000 000,0 тыс.тг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4 548 000,0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4 548 000,0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16 710 400,0 тыс.тг </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II. Үнемдi Қазақстан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Повышение продуктивности за счет экономного использования воды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29"/>
          <w:p>
            <w:pPr>
              <w:spacing w:after="20"/>
              <w:ind w:left="20"/>
              <w:jc w:val="both"/>
            </w:pPr>
            <w:r>
              <w:rPr>
                <w:rFonts w:ascii="Times New Roman"/>
                <w:b w:val="false"/>
                <w:i w:val="false"/>
                <w:color w:val="000000"/>
                <w:sz w:val="20"/>
              </w:rPr>
              <w:t xml:space="preserve">
вице-министр экологии, геологии и природных ресурсов РК Кожаниязов С.С., </w:t>
            </w:r>
          </w:p>
          <w:bookmarkEnd w:id="329"/>
          <w:p>
            <w:pPr>
              <w:spacing w:after="20"/>
              <w:ind w:left="20"/>
              <w:jc w:val="both"/>
            </w:pPr>
            <w:r>
              <w:rPr>
                <w:rFonts w:ascii="Times New Roman"/>
                <w:b w:val="false"/>
                <w:i w:val="false"/>
                <w:color w:val="000000"/>
                <w:sz w:val="20"/>
              </w:rPr>
              <w:t>
акимы Актюбинской, Алматинской, Павлодарской, Туркестанской, Восточно-Казахстанской, Жамбылской, Карагандинской, Кызылординской, Западно-Казахстанской, Атырауской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32 445 600,0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40 463 910,0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88 147 853,0 тыс.тг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139 417 601,0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136 372 360,0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73 714 174,0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478 115 898,0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199 438 732,0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24 074 166,0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254 059 700,0 тыс.тг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Сокращение потерь воды при орошении на 4 км3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30"/>
          <w:p>
            <w:pPr>
              <w:spacing w:after="20"/>
              <w:ind w:left="20"/>
              <w:jc w:val="both"/>
            </w:pPr>
            <w:r>
              <w:rPr>
                <w:rFonts w:ascii="Times New Roman"/>
                <w:b w:val="false"/>
                <w:i w:val="false"/>
                <w:color w:val="000000"/>
                <w:sz w:val="20"/>
              </w:rPr>
              <w:t xml:space="preserve">
вице-министр экологии, геологии и природных ресурсов РК Кожаниязов С.С., </w:t>
            </w:r>
          </w:p>
          <w:bookmarkEnd w:id="330"/>
          <w:p>
            <w:pPr>
              <w:spacing w:after="20"/>
              <w:ind w:left="20"/>
              <w:jc w:val="both"/>
            </w:pPr>
            <w:r>
              <w:rPr>
                <w:rFonts w:ascii="Times New Roman"/>
                <w:b w:val="false"/>
                <w:i w:val="false"/>
                <w:color w:val="000000"/>
                <w:sz w:val="20"/>
              </w:rPr>
              <w:t>
акимы Актюбинской, Алматинской, Павлодарской, Туркестанской, Восточно-Казахстанской, Жамбылской, Карагандинской, Кызылординской, Западно-Казахстанской, Атырауской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31"/>
          <w:p>
            <w:pPr>
              <w:spacing w:after="20"/>
              <w:ind w:left="20"/>
              <w:jc w:val="both"/>
            </w:pPr>
            <w:r>
              <w:rPr>
                <w:rFonts w:ascii="Times New Roman"/>
                <w:b w:val="false"/>
                <w:i w:val="false"/>
                <w:color w:val="000000"/>
                <w:sz w:val="20"/>
              </w:rPr>
              <w:t>
0,2 км3</w:t>
            </w:r>
          </w:p>
          <w:bookmarkEnd w:id="33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км3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428 687 969,0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150 554 103,0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24 074 166,0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254 059 700,0 тыс.тг</w:t>
            </w:r>
          </w:p>
        </w:tc>
      </w:tr>
      <w:tr>
        <w:trPr>
          <w:trHeight w:val="30" w:hRule="atLeast"/>
        </w:trPr>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Реконструкция, модернизация и ремонт 7 467,51 км. оросительных каналов в Актюбинской, Алматинской, Павлодарской, Туркестанской, Восточно-Казахстанской, Жамбылской, Карагандинской, Кызылординской, Западно-Казахстанской, Атырауской областей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 заместители акимов Актюбинской, Алматинской, Павлодарской, Туркестанской, Восточно-Казахстанской, Жамбылской, Карагандинской, Кызылординской, Западно-Казахстанской, Атырауской областей</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25 818,5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1061,29 км.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32"/>
          <w:p>
            <w:pPr>
              <w:spacing w:after="20"/>
              <w:ind w:left="20"/>
              <w:jc w:val="both"/>
            </w:pPr>
            <w:r>
              <w:rPr>
                <w:rFonts w:ascii="Times New Roman"/>
                <w:b w:val="false"/>
                <w:i w:val="false"/>
                <w:color w:val="000000"/>
                <w:sz w:val="20"/>
              </w:rPr>
              <w:t>
1 721,18 км</w:t>
            </w:r>
          </w:p>
          <w:bookmarkEnd w:id="332"/>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2 466,19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33"/>
          <w:p>
            <w:pPr>
              <w:spacing w:after="20"/>
              <w:ind w:left="20"/>
              <w:jc w:val="both"/>
            </w:pPr>
            <w:r>
              <w:rPr>
                <w:rFonts w:ascii="Times New Roman"/>
                <w:b w:val="false"/>
                <w:i w:val="false"/>
                <w:color w:val="000000"/>
                <w:sz w:val="20"/>
              </w:rPr>
              <w:t>
1046,56 км</w:t>
            </w:r>
          </w:p>
          <w:bookmarkEnd w:id="333"/>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34"/>
          <w:p>
            <w:pPr>
              <w:spacing w:after="20"/>
              <w:ind w:left="20"/>
              <w:jc w:val="both"/>
            </w:pPr>
            <w:r>
              <w:rPr>
                <w:rFonts w:ascii="Times New Roman"/>
                <w:b w:val="false"/>
                <w:i w:val="false"/>
                <w:color w:val="000000"/>
                <w:sz w:val="20"/>
              </w:rPr>
              <w:t>
1 172,29 км</w:t>
            </w:r>
          </w:p>
          <w:bookmarkEnd w:id="334"/>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259 755 066,0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112 218 700,0 тыс.тг</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24 074 166,0 тыс.тг</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123 462 200,0 тыс.тг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19 207 750,0 тыс.тг</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65 826 910,0 тыс.тг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67 225 820,0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69 299 220,0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32 500 000,0 тыс.тг</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временных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Цифровизация водоучета на 212 магистральных и межхозяйственных оросительных каналах РГП "Казводхоз"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 генеральный директор РГП "Казводхоз" (по согл.)</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35"/>
          <w:p>
            <w:pPr>
              <w:spacing w:after="20"/>
              <w:ind w:left="20"/>
              <w:jc w:val="both"/>
            </w:pPr>
            <w:r>
              <w:rPr>
                <w:rFonts w:ascii="Times New Roman"/>
                <w:b w:val="false"/>
                <w:i w:val="false"/>
                <w:color w:val="000000"/>
                <w:sz w:val="20"/>
              </w:rPr>
              <w:t>
36 каналов</w:t>
            </w:r>
          </w:p>
          <w:bookmarkEnd w:id="335"/>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36"/>
          <w:p>
            <w:pPr>
              <w:spacing w:after="20"/>
              <w:ind w:left="20"/>
              <w:jc w:val="both"/>
            </w:pPr>
            <w:r>
              <w:rPr>
                <w:rFonts w:ascii="Times New Roman"/>
                <w:b w:val="false"/>
                <w:i w:val="false"/>
                <w:color w:val="000000"/>
                <w:sz w:val="20"/>
              </w:rPr>
              <w:t>
85 каналов</w:t>
            </w:r>
          </w:p>
          <w:bookmarkEnd w:id="33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7"/>
          <w:p>
            <w:pPr>
              <w:spacing w:after="20"/>
              <w:ind w:left="20"/>
              <w:jc w:val="both"/>
            </w:pPr>
            <w:r>
              <w:rPr>
                <w:rFonts w:ascii="Times New Roman"/>
                <w:b w:val="false"/>
                <w:i w:val="false"/>
                <w:color w:val="000000"/>
                <w:sz w:val="20"/>
              </w:rPr>
              <w:t>
49 канала</w:t>
            </w:r>
          </w:p>
          <w:bookmarkEnd w:id="337"/>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38"/>
          <w:p>
            <w:pPr>
              <w:spacing w:after="20"/>
              <w:ind w:left="20"/>
              <w:jc w:val="both"/>
            </w:pPr>
            <w:r>
              <w:rPr>
                <w:rFonts w:ascii="Times New Roman"/>
                <w:b w:val="false"/>
                <w:i w:val="false"/>
                <w:color w:val="000000"/>
                <w:sz w:val="20"/>
              </w:rPr>
              <w:t xml:space="preserve">
11 648 500,0 тыс.тг </w:t>
            </w:r>
          </w:p>
          <w:bookmarkEnd w:id="338"/>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11 051 000,0 тыс.тг</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39"/>
          <w:p>
            <w:pPr>
              <w:spacing w:after="20"/>
              <w:ind w:left="20"/>
              <w:jc w:val="both"/>
            </w:pPr>
            <w:r>
              <w:rPr>
                <w:rFonts w:ascii="Times New Roman"/>
                <w:b w:val="false"/>
                <w:i w:val="false"/>
                <w:color w:val="000000"/>
                <w:sz w:val="20"/>
              </w:rPr>
              <w:t>
597 500,</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0 тыс.тг</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597 500,0 тыс.тг</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4 644 000,0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3 180 000,0 тыс.тг</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40"/>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Реконструкция 16 гидротехнических сооружений:</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Защитная дамба г. Нур-Султана (2022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Актюбинское водохранилище на реке Илек в Актюбинской области (2023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Бартогайское водохранилище в Алматинской области (2024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Совместное казахстанско-китайское водозаборное сооружение на реке Сумбе в Алматинской области (2022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Водохранилище Кызылагаш в Алматинской области" (2021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6) Ынталинское водохранилище на реке Шабакты в Жамбылской области (2022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Караконызское водохранилище в Кордайском районе Жамбылской области (2024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8) Водохранилище Терс-Ащибулак в Жамбылской области (2024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Водохранилище на реке Каракол (2-я очередь) в Восточно-Казахстанской области (2024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10) Водохранилище на реке Каракол (3-я очередь) в Восточно-Казахстанской области (2025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11) Чарское водохранилище в Восточно-Казахстанской области (2025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12) Кировское водохранилище на реке Кушум Западно-Казахстанской области (2023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13) Гидроузла Айтек в Кызылординской области (2021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14) Кызылординский гидроузел в Кызылординской области (2021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15) Капчагайское водохранилище в Туркестанской области (2022 год);</w:t>
            </w:r>
          </w:p>
          <w:p>
            <w:pPr>
              <w:spacing w:after="20"/>
              <w:ind w:left="20"/>
              <w:jc w:val="both"/>
            </w:pPr>
            <w:r>
              <w:rPr>
                <w:rFonts w:ascii="Times New Roman"/>
                <w:b w:val="false"/>
                <w:i w:val="false"/>
                <w:color w:val="000000"/>
                <w:sz w:val="20"/>
              </w:rPr>
              <w:t>
16) Шардаринское водохранилищв в Туркестанской области (2022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 генеральный директор РГП "Казводхоз" (по согласованию)</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41"/>
          <w:p>
            <w:pPr>
              <w:spacing w:after="20"/>
              <w:ind w:left="20"/>
              <w:jc w:val="both"/>
            </w:pPr>
            <w:r>
              <w:rPr>
                <w:rFonts w:ascii="Times New Roman"/>
                <w:b w:val="false"/>
                <w:i w:val="false"/>
                <w:color w:val="000000"/>
                <w:sz w:val="20"/>
              </w:rPr>
              <w:t>
4 гидро</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технических сооружния</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42"/>
          <w:p>
            <w:pPr>
              <w:spacing w:after="20"/>
              <w:ind w:left="20"/>
              <w:jc w:val="both"/>
            </w:pPr>
            <w:r>
              <w:rPr>
                <w:rFonts w:ascii="Times New Roman"/>
                <w:b w:val="false"/>
                <w:i w:val="false"/>
                <w:color w:val="000000"/>
                <w:sz w:val="20"/>
              </w:rPr>
              <w:t>
1 гидро</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сооружение</w:t>
            </w:r>
          </w:p>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3"/>
          <w:p>
            <w:pPr>
              <w:spacing w:after="20"/>
              <w:ind w:left="20"/>
              <w:jc w:val="both"/>
            </w:pPr>
            <w:r>
              <w:rPr>
                <w:rFonts w:ascii="Times New Roman"/>
                <w:b w:val="false"/>
                <w:i w:val="false"/>
                <w:color w:val="000000"/>
                <w:sz w:val="20"/>
              </w:rPr>
              <w:t>
3 гидро</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технических сооружения</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44"/>
          <w:p>
            <w:pPr>
              <w:spacing w:after="20"/>
              <w:ind w:left="20"/>
              <w:jc w:val="both"/>
            </w:pPr>
            <w:r>
              <w:rPr>
                <w:rFonts w:ascii="Times New Roman"/>
                <w:b w:val="false"/>
                <w:i w:val="false"/>
                <w:color w:val="000000"/>
                <w:sz w:val="20"/>
              </w:rPr>
              <w:t>
6 гидро</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технических сооружений</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45"/>
          <w:p>
            <w:pPr>
              <w:spacing w:after="20"/>
              <w:ind w:left="20"/>
              <w:jc w:val="both"/>
            </w:pPr>
            <w:r>
              <w:rPr>
                <w:rFonts w:ascii="Times New Roman"/>
                <w:b w:val="false"/>
                <w:i w:val="false"/>
                <w:color w:val="000000"/>
                <w:sz w:val="20"/>
              </w:rPr>
              <w:t>
2</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гидро</w:t>
            </w:r>
          </w:p>
          <w:p>
            <w:pPr>
              <w:spacing w:after="20"/>
              <w:ind w:left="20"/>
              <w:jc w:val="both"/>
            </w:pPr>
            <w:r>
              <w:rPr>
                <w:rFonts w:ascii="Times New Roman"/>
                <w:b w:val="false"/>
                <w:i w:val="false"/>
                <w:color w:val="000000"/>
                <w:sz w:val="20"/>
              </w:rPr>
              <w:t>
технических сооружения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27 284 403,0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27 284 403,0 тыс.тг</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7 956 573,0 тыс.тг</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7 990 003,0 тыс.тг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3 310 130,0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3 276 697,0 тыс.тг</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Строительство водовода с каскадом гидроэлектростанций на реке Угам в Туркестанской области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46"/>
          <w:p>
            <w:pPr>
              <w:spacing w:after="20"/>
              <w:ind w:left="20"/>
              <w:jc w:val="both"/>
            </w:pPr>
            <w:r>
              <w:rPr>
                <w:rFonts w:ascii="Times New Roman"/>
                <w:b w:val="false"/>
                <w:i w:val="false"/>
                <w:color w:val="000000"/>
                <w:sz w:val="20"/>
              </w:rPr>
              <w:t>
25 % выполнения работ</w:t>
            </w:r>
          </w:p>
          <w:bookmarkEnd w:id="346"/>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выполнения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47"/>
          <w:p>
            <w:pPr>
              <w:spacing w:after="20"/>
              <w:ind w:left="20"/>
              <w:jc w:val="both"/>
            </w:pPr>
            <w:r>
              <w:rPr>
                <w:rFonts w:ascii="Times New Roman"/>
                <w:b w:val="false"/>
                <w:i w:val="false"/>
                <w:color w:val="000000"/>
                <w:sz w:val="20"/>
              </w:rPr>
              <w:t>
75 % выполнения работ</w:t>
            </w:r>
          </w:p>
          <w:bookmarkEnd w:id="34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48"/>
          <w:p>
            <w:pPr>
              <w:spacing w:after="20"/>
              <w:ind w:left="20"/>
              <w:jc w:val="both"/>
            </w:pPr>
            <w:r>
              <w:rPr>
                <w:rFonts w:ascii="Times New Roman"/>
                <w:b w:val="false"/>
                <w:i w:val="false"/>
                <w:color w:val="000000"/>
                <w:sz w:val="20"/>
              </w:rPr>
              <w:t>
100 % выполнения работ</w:t>
            </w:r>
          </w:p>
          <w:bookmarkEnd w:id="348"/>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130 000 000,0 тыс.тг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32 500 000,0 тыс.тг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32 500 000,0 тыс.тг</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Снижение объема забора свежей воды в промышленности на 1,3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км</w:t>
            </w:r>
            <w:r>
              <w:rPr>
                <w:rFonts w:ascii="Times New Roman"/>
                <w:b w:val="false"/>
                <w:i w:val="false"/>
                <w:color w:val="000000"/>
                <w:vertAlign w:val="superscript"/>
              </w:rPr>
              <w:t>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Заключение не менее 8 Бассейновых соглашений с промышленными предприятиями, осуществляющих забор свежей воды свыше 5 млн.м3 в год воды по увеличению объемов оборотного и/или повторного водоснабжения.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Дополнительное аккумулирование воды объемом 1,7 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49"/>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w:t>
            </w:r>
          </w:p>
          <w:bookmarkEnd w:id="349"/>
          <w:p>
            <w:pPr>
              <w:spacing w:after="20"/>
              <w:ind w:left="20"/>
              <w:jc w:val="both"/>
            </w:pPr>
            <w:r>
              <w:rPr>
                <w:rFonts w:ascii="Times New Roman"/>
                <w:b w:val="false"/>
                <w:i w:val="false"/>
                <w:color w:val="000000"/>
                <w:sz w:val="20"/>
              </w:rPr>
              <w:t>
аким Туркестанской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48 884 629,0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48 884 629,0 тыс.тг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50"/>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Строительство 9 водохранилищ:</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Есильский контррегулятор на реке Есиль в Акмолинской области (Бузулук, 2025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Покатиловское водохранилище на реке Баскан в Алматинской области (2024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Водохранилища на реке Большой Узень у поселка Жалпактал в Западно-Казахстанской области (2023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Водохранилище на реке Малый Узень у села Сексенбай в Западно-Казахстанской области (2023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Водохранилище Ргайты на реке Ргайты в Жамбылской области (2024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Водохранилище Калгуты на реке Калгуты в Жамбылской области (2023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7) Водохранилище Акмола на реке Талас в Жамбылской области (2023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8) Водохранилища на протоке Караузяк в Кызылординской области (2023 год);</w:t>
            </w:r>
          </w:p>
          <w:p>
            <w:pPr>
              <w:spacing w:after="20"/>
              <w:ind w:left="20"/>
              <w:jc w:val="both"/>
            </w:pPr>
            <w:r>
              <w:rPr>
                <w:rFonts w:ascii="Times New Roman"/>
                <w:b w:val="false"/>
                <w:i w:val="false"/>
                <w:color w:val="000000"/>
                <w:sz w:val="20"/>
              </w:rPr>
              <w:t>
9) Водохранилище Кенсай-Коскорган в Туркестанской области (2021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Кожаниязов С.С., председатель КВР МЭГПР Алдамжаров Н.Ж., заместитель акима Туркестанской области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51"/>
          <w:p>
            <w:pPr>
              <w:spacing w:after="20"/>
              <w:ind w:left="20"/>
              <w:jc w:val="both"/>
            </w:pPr>
            <w:r>
              <w:rPr>
                <w:rFonts w:ascii="Times New Roman"/>
                <w:b w:val="false"/>
                <w:i w:val="false"/>
                <w:color w:val="000000"/>
                <w:sz w:val="20"/>
              </w:rPr>
              <w:t>
1 водо</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хранилище</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водохранилище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52"/>
          <w:p>
            <w:pPr>
              <w:spacing w:after="20"/>
              <w:ind w:left="20"/>
              <w:jc w:val="both"/>
            </w:pPr>
            <w:r>
              <w:rPr>
                <w:rFonts w:ascii="Times New Roman"/>
                <w:b w:val="false"/>
                <w:i w:val="false"/>
                <w:color w:val="000000"/>
                <w:sz w:val="20"/>
              </w:rPr>
              <w:t>
2 водохранилища</w:t>
            </w:r>
          </w:p>
          <w:bookmarkEnd w:id="35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53"/>
          <w:p>
            <w:pPr>
              <w:spacing w:after="20"/>
              <w:ind w:left="20"/>
              <w:jc w:val="both"/>
            </w:pPr>
            <w:r>
              <w:rPr>
                <w:rFonts w:ascii="Times New Roman"/>
                <w:b w:val="false"/>
                <w:i w:val="false"/>
                <w:color w:val="000000"/>
                <w:sz w:val="20"/>
              </w:rPr>
              <w:t>
5 водохранилищ</w:t>
            </w:r>
          </w:p>
          <w:bookmarkEnd w:id="353"/>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48 884 629,0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48 884 629,0 тыс.тг</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2 483 329,0 тыс.тг</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44 913,0 тыс.тг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13 371 587,0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14 556 800,0 тыс.тг</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временных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Повышение энергоэффективности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54"/>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 Абдыкадыров А. Е.</w:t>
            </w:r>
          </w:p>
          <w:p>
            <w:pPr>
              <w:spacing w:after="20"/>
              <w:ind w:left="20"/>
              <w:jc w:val="both"/>
            </w:pPr>
            <w:r>
              <w:rPr>
                <w:rFonts w:ascii="Times New Roman"/>
                <w:b w:val="false"/>
                <w:i w:val="false"/>
                <w:color w:val="000000"/>
                <w:sz w:val="20"/>
              </w:rPr>
              <w:t>
акимы областей, городов Нур-Султана, Алматы и Шымкента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55"/>
          <w:p>
            <w:pPr>
              <w:spacing w:after="20"/>
              <w:ind w:left="20"/>
              <w:jc w:val="both"/>
            </w:pPr>
            <w:r>
              <w:rPr>
                <w:rFonts w:ascii="Times New Roman"/>
                <w:b w:val="false"/>
                <w:i w:val="false"/>
                <w:color w:val="000000"/>
                <w:sz w:val="20"/>
              </w:rPr>
              <w:t>
-</w:t>
            </w:r>
          </w:p>
          <w:bookmarkEnd w:id="35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220 600,0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238 100,0 тыс.тг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58 400,0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543 300,0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543 300,0 тыс.тг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Снижение удельного расхода электроэнергии на производство продукции в приоритетных секторах обрабатывающей промышленности (цветная и черная металургия, химическая промышленность)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56"/>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w:t>
            </w:r>
          </w:p>
          <w:bookmarkEnd w:id="356"/>
          <w:p>
            <w:pPr>
              <w:spacing w:after="20"/>
              <w:ind w:left="20"/>
              <w:jc w:val="both"/>
            </w:pPr>
            <w:r>
              <w:rPr>
                <w:rFonts w:ascii="Times New Roman"/>
                <w:b w:val="false"/>
                <w:i w:val="false"/>
                <w:color w:val="000000"/>
                <w:sz w:val="20"/>
              </w:rPr>
              <w:t>
вице-министр национальной экономики РК Абдыкадыров А. Е., председатель КИРМИИР Оспанов 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543 300,0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543 300,0 тыс.тг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Модернизация технологического оборудования (АО "Каустик", ТОО "Атырауский нефтеперерабатывающий завод", ТОО "Компания Нефтехим LTD", ТОО "Солодовый спиртзавод "Alfa Organic", АО "ТНК Казхром", АО "Актюбинский завод хромовых соединений")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57"/>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w:t>
            </w:r>
          </w:p>
          <w:bookmarkEnd w:id="357"/>
          <w:p>
            <w:pPr>
              <w:spacing w:after="20"/>
              <w:ind w:left="20"/>
              <w:jc w:val="both"/>
            </w:pPr>
            <w:r>
              <w:rPr>
                <w:rFonts w:ascii="Times New Roman"/>
                <w:b w:val="false"/>
                <w:i w:val="false"/>
                <w:color w:val="000000"/>
                <w:sz w:val="20"/>
              </w:rPr>
              <w:t>
вице-министр национальной экономики РК Абдыкадыров А. Е., председатель КИР МИИР Оспанов 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58"/>
          <w:p>
            <w:pPr>
              <w:spacing w:after="20"/>
              <w:ind w:left="20"/>
              <w:jc w:val="both"/>
            </w:pPr>
            <w:r>
              <w:rPr>
                <w:rFonts w:ascii="Times New Roman"/>
                <w:b w:val="false"/>
                <w:i w:val="false"/>
                <w:color w:val="000000"/>
                <w:sz w:val="20"/>
              </w:rPr>
              <w:t>
-</w:t>
            </w:r>
          </w:p>
          <w:bookmarkEnd w:id="35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220 600,0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238 100,0 тыс.тг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58 400,0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22 300,0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59"/>
          <w:p>
            <w:pPr>
              <w:spacing w:after="20"/>
              <w:ind w:left="20"/>
              <w:jc w:val="both"/>
            </w:pPr>
            <w:r>
              <w:rPr>
                <w:rFonts w:ascii="Times New Roman"/>
                <w:b w:val="false"/>
                <w:i w:val="false"/>
                <w:color w:val="000000"/>
                <w:sz w:val="20"/>
              </w:rPr>
              <w:t>
3 900,0 тыс.тг</w:t>
            </w:r>
          </w:p>
          <w:bookmarkEnd w:id="35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543 300,0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543 300,0 тыс.тг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Снижение энергопотребления в бюджетном секторе и ЖКХ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60"/>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w:t>
            </w:r>
          </w:p>
          <w:bookmarkEnd w:id="360"/>
          <w:p>
            <w:pPr>
              <w:spacing w:after="20"/>
              <w:ind w:left="20"/>
              <w:jc w:val="both"/>
            </w:pPr>
            <w:r>
              <w:rPr>
                <w:rFonts w:ascii="Times New Roman"/>
                <w:b w:val="false"/>
                <w:i w:val="false"/>
                <w:color w:val="000000"/>
                <w:sz w:val="20"/>
              </w:rPr>
              <w:t>
вице-министр национальной экономики РК Абдыкадыров А. Е., председатель КИР МИИР Оспанов И.Е., заместители акимов областей, городов Нур-Султана, Алматы, Шымкента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Разработка и реализация Дорожных карт по энергосбережению и повышению энергоэффективности на три года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61"/>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национальной экономики РК Абдыкадыров А. Е., председатель КИР МИИР Оспанов И.Е., заместители акимов областей, городов Нур-Султана, Алматы, Шымкента</w:t>
            </w:r>
          </w:p>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регионов РК</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регионов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регионов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регионов РК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Табиғат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Развитие особо охраняемых природных территорий (ООПТ)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62"/>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w:t>
            </w:r>
          </w:p>
          <w:bookmarkEnd w:id="362"/>
          <w:p>
            <w:pPr>
              <w:spacing w:after="20"/>
              <w:ind w:left="20"/>
              <w:jc w:val="both"/>
            </w:pPr>
            <w:r>
              <w:rPr>
                <w:rFonts w:ascii="Times New Roman"/>
                <w:b w:val="false"/>
                <w:i w:val="false"/>
                <w:color w:val="000000"/>
                <w:sz w:val="20"/>
              </w:rPr>
              <w:t>
акимы Павлодарской, Мангистауской, Карагандинской, Жабмылской и Западно-Казахстанской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3 132 700,0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6 456 800,0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1 370 800,0 тыс.тг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4 636 000,0 тыс.тг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Увеличение площади ООПТ (природоохранных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63"/>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w:t>
            </w:r>
          </w:p>
          <w:bookmarkEnd w:id="363"/>
          <w:p>
            <w:pPr>
              <w:spacing w:after="20"/>
              <w:ind w:left="20"/>
              <w:jc w:val="both"/>
            </w:pPr>
            <w:r>
              <w:rPr>
                <w:rFonts w:ascii="Times New Roman"/>
                <w:b w:val="false"/>
                <w:i w:val="false"/>
                <w:color w:val="000000"/>
                <w:sz w:val="20"/>
              </w:rPr>
              <w:t>
акимы Карагандинской и Жабмылской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7593,1 тыс.га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 тыс.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6 456 800,0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1 370 800,0 тыс.тг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4 636 000,0 тыс.тг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Создание ГНПП "Улытау"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 и.о.председателя КЛХЖМ МЭГПР Кутпанбаев Н.Ж., заместитель акима Карагандинской области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тыс.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1 370 800,0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1 370 800,0 тыс.тг</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342 700,0 тыс.тг</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64"/>
          <w:p>
            <w:pPr>
              <w:spacing w:after="20"/>
              <w:ind w:left="20"/>
              <w:jc w:val="both"/>
            </w:pPr>
            <w:r>
              <w:rPr>
                <w:rFonts w:ascii="Times New Roman"/>
                <w:b w:val="false"/>
                <w:i w:val="false"/>
                <w:color w:val="000000"/>
                <w:sz w:val="20"/>
              </w:rPr>
              <w:t>
2. Создание ГРПП "Мерке" Мероприятие</w:t>
            </w:r>
          </w:p>
          <w:bookmarkEnd w:id="364"/>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 и.о.председателя КЛХЖМ МЭГПР Кутпанбаев Н.Ж., заместитель акима Жамбылской области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 тыс.тг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тыс.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466 000,0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 тыс.тг</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 тыс.тг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 тыс.тг</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Строительство визит-центров в ООПТ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экологии, геологии и природных ресурсов РК Шалабекова А.Л., и.о.председателя КЛХЖМ МЭГПР Кутпанбаев Н.Ж.,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4 620 000,0 тыс.тг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1 650 000,0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 тыс.тг</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Восстановление численности редких и исчезающих видов диких животных на территории ГПР "Иле-Балхаш"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 тыс.тг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Увеличение численности кабана, тугайного оленя, косули в ГПР "Иле-Балхаш" с целью создания кормовой базы для реинтродукции туранского тигра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 тыс.тг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65"/>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.Создание условий для увеличения поголовья млекопитающих (биотехнические мероприятия, высадка кормовых полей, солонцы и др.)</w:t>
            </w:r>
          </w:p>
          <w:bookmarkEnd w:id="365"/>
          <w:p>
            <w:pPr>
              <w:spacing w:after="20"/>
              <w:ind w:left="20"/>
              <w:jc w:val="both"/>
            </w:pPr>
            <w:r>
              <w:rPr>
                <w:rFonts w:ascii="Times New Roman"/>
                <w:b w:val="false"/>
                <w:i w:val="false"/>
                <w:color w:val="000000"/>
                <w:sz w:val="20"/>
              </w:rPr>
              <w:t>
га/сумма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экологии, геологии и природных ресурсов РК Шалабекова А.Л., и.о.председателя КЛХЖМ МЭГПР Кутпанбаев Н.Ж.,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га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 тыс.тг</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 тыс.тг</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66"/>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Реинтродукция 120 особей тугайного оленя на проектной территории с целью обеспечения постоянной кормовой базы</w:t>
            </w:r>
          </w:p>
          <w:bookmarkEnd w:id="366"/>
          <w:p>
            <w:pPr>
              <w:spacing w:after="20"/>
              <w:ind w:left="20"/>
              <w:jc w:val="both"/>
            </w:pPr>
            <w:r>
              <w:rPr>
                <w:rFonts w:ascii="Times New Roman"/>
                <w:b w:val="false"/>
                <w:i w:val="false"/>
                <w:color w:val="000000"/>
                <w:sz w:val="20"/>
              </w:rPr>
              <w:t>
Количество животных/сумма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экологии, геологии и природных ресурсов РК Шалабекова А.Л., и.о.председателя КЛХЖМ МЭГПР Кутпанбаев Н.Ж.,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67"/>
          <w:p>
            <w:pPr>
              <w:spacing w:after="20"/>
              <w:ind w:left="20"/>
              <w:jc w:val="both"/>
            </w:pPr>
            <w:r>
              <w:rPr>
                <w:rFonts w:ascii="Times New Roman"/>
                <w:b w:val="false"/>
                <w:i w:val="false"/>
                <w:color w:val="000000"/>
                <w:sz w:val="20"/>
              </w:rPr>
              <w:t>
30 особей</w:t>
            </w:r>
          </w:p>
          <w:bookmarkEnd w:id="367"/>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 тыс.тг</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Сохранение рыбных ресурсов и других водных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 акимы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276 300,0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231 500,0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68"/>
          <w:p>
            <w:pPr>
              <w:spacing w:after="20"/>
              <w:ind w:left="20"/>
              <w:jc w:val="both"/>
            </w:pPr>
            <w:r>
              <w:rPr>
                <w:rFonts w:ascii="Times New Roman"/>
                <w:b w:val="false"/>
                <w:i w:val="false"/>
                <w:color w:val="000000"/>
                <w:sz w:val="20"/>
              </w:rPr>
              <w:t>
-</w:t>
            </w:r>
          </w:p>
          <w:bookmarkEnd w:id="368"/>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69"/>
          <w:p>
            <w:pPr>
              <w:spacing w:after="20"/>
              <w:ind w:left="20"/>
              <w:jc w:val="both"/>
            </w:pPr>
            <w:r>
              <w:rPr>
                <w:rFonts w:ascii="Times New Roman"/>
                <w:b w:val="false"/>
                <w:i w:val="false"/>
                <w:color w:val="000000"/>
                <w:sz w:val="20"/>
              </w:rPr>
              <w:t>
-</w:t>
            </w:r>
          </w:p>
          <w:bookmarkEnd w:id="36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507 800,0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507 800,0 тыс.тг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Увеличение естественной популяции рыбных ресурсов на 1 % до 2024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70"/>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w:t>
            </w:r>
          </w:p>
          <w:bookmarkEnd w:id="370"/>
          <w:p>
            <w:pPr>
              <w:spacing w:after="20"/>
              <w:ind w:left="20"/>
              <w:jc w:val="both"/>
            </w:pPr>
            <w:r>
              <w:rPr>
                <w:rFonts w:ascii="Times New Roman"/>
                <w:b w:val="false"/>
                <w:i w:val="false"/>
                <w:color w:val="000000"/>
                <w:sz w:val="20"/>
              </w:rPr>
              <w:t>
акимы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 тыс.тн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71"/>
          <w:p>
            <w:pPr>
              <w:spacing w:after="20"/>
              <w:ind w:left="20"/>
              <w:jc w:val="both"/>
            </w:pPr>
            <w:r>
              <w:rPr>
                <w:rFonts w:ascii="Times New Roman"/>
                <w:b w:val="false"/>
                <w:i w:val="false"/>
                <w:color w:val="000000"/>
                <w:sz w:val="20"/>
              </w:rPr>
              <w:t>
222,3</w:t>
            </w:r>
          </w:p>
          <w:bookmarkEnd w:id="371"/>
          <w:p>
            <w:pPr>
              <w:spacing w:after="20"/>
              <w:ind w:left="20"/>
              <w:jc w:val="both"/>
            </w:pPr>
            <w:r>
              <w:rPr>
                <w:rFonts w:ascii="Times New Roman"/>
                <w:b w:val="false"/>
                <w:i w:val="false"/>
                <w:color w:val="000000"/>
                <w:sz w:val="20"/>
              </w:rPr>
              <w:t>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72"/>
          <w:p>
            <w:pPr>
              <w:spacing w:after="20"/>
              <w:ind w:left="20"/>
              <w:jc w:val="both"/>
            </w:pPr>
            <w:r>
              <w:rPr>
                <w:rFonts w:ascii="Times New Roman"/>
                <w:b w:val="false"/>
                <w:i w:val="false"/>
                <w:color w:val="000000"/>
                <w:sz w:val="20"/>
              </w:rPr>
              <w:t>
222,8</w:t>
            </w:r>
          </w:p>
          <w:bookmarkEnd w:id="372"/>
          <w:p>
            <w:pPr>
              <w:spacing w:after="20"/>
              <w:ind w:left="20"/>
              <w:jc w:val="both"/>
            </w:pPr>
            <w:r>
              <w:rPr>
                <w:rFonts w:ascii="Times New Roman"/>
                <w:b w:val="false"/>
                <w:i w:val="false"/>
                <w:color w:val="000000"/>
                <w:sz w:val="20"/>
              </w:rPr>
              <w:t>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73"/>
          <w:p>
            <w:pPr>
              <w:spacing w:after="20"/>
              <w:ind w:left="20"/>
              <w:jc w:val="both"/>
            </w:pPr>
            <w:r>
              <w:rPr>
                <w:rFonts w:ascii="Times New Roman"/>
                <w:b w:val="false"/>
                <w:i w:val="false"/>
                <w:color w:val="000000"/>
                <w:sz w:val="20"/>
              </w:rPr>
              <w:t>
223,3</w:t>
            </w:r>
          </w:p>
          <w:bookmarkEnd w:id="373"/>
          <w:p>
            <w:pPr>
              <w:spacing w:after="20"/>
              <w:ind w:left="20"/>
              <w:jc w:val="both"/>
            </w:pPr>
            <w:r>
              <w:rPr>
                <w:rFonts w:ascii="Times New Roman"/>
                <w:b w:val="false"/>
                <w:i w:val="false"/>
                <w:color w:val="000000"/>
                <w:sz w:val="20"/>
              </w:rPr>
              <w:t>
тыс.тн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74"/>
          <w:p>
            <w:pPr>
              <w:spacing w:after="20"/>
              <w:ind w:left="20"/>
              <w:jc w:val="both"/>
            </w:pPr>
            <w:r>
              <w:rPr>
                <w:rFonts w:ascii="Times New Roman"/>
                <w:b w:val="false"/>
                <w:i w:val="false"/>
                <w:color w:val="000000"/>
                <w:sz w:val="20"/>
              </w:rPr>
              <w:t xml:space="preserve">
224,0 </w:t>
            </w:r>
          </w:p>
          <w:bookmarkEnd w:id="374"/>
          <w:p>
            <w:pPr>
              <w:spacing w:after="20"/>
              <w:ind w:left="20"/>
              <w:jc w:val="both"/>
            </w:pPr>
            <w:r>
              <w:rPr>
                <w:rFonts w:ascii="Times New Roman"/>
                <w:b w:val="false"/>
                <w:i w:val="false"/>
                <w:color w:val="000000"/>
                <w:sz w:val="20"/>
              </w:rPr>
              <w:t>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75"/>
          <w:p>
            <w:pPr>
              <w:spacing w:after="20"/>
              <w:ind w:left="20"/>
              <w:jc w:val="both"/>
            </w:pPr>
            <w:r>
              <w:rPr>
                <w:rFonts w:ascii="Times New Roman"/>
                <w:b w:val="false"/>
                <w:i w:val="false"/>
                <w:color w:val="000000"/>
                <w:sz w:val="20"/>
              </w:rPr>
              <w:t>
224,0</w:t>
            </w:r>
          </w:p>
          <w:bookmarkEnd w:id="375"/>
          <w:p>
            <w:pPr>
              <w:spacing w:after="20"/>
              <w:ind w:left="20"/>
              <w:jc w:val="both"/>
            </w:pPr>
            <w:r>
              <w:rPr>
                <w:rFonts w:ascii="Times New Roman"/>
                <w:b w:val="false"/>
                <w:i w:val="false"/>
                <w:color w:val="000000"/>
                <w:sz w:val="20"/>
              </w:rPr>
              <w:t>
тыс.тн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507 800,0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507 800,0 тыс.тг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76"/>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p>
          <w:bookmarkEnd w:id="376"/>
          <w:p>
            <w:pPr>
              <w:spacing w:after="20"/>
              <w:ind w:left="20"/>
              <w:jc w:val="both"/>
            </w:pPr>
            <w:r>
              <w:rPr>
                <w:rFonts w:ascii="Times New Roman"/>
                <w:b w:val="false"/>
                <w:i w:val="false"/>
                <w:color w:val="000000"/>
                <w:sz w:val="20"/>
              </w:rPr>
              <w:t>
Зарыбление водоемов на конкурсной основе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 председатель КРХ МЭГПР Жунусов Н.Т., заместители акимов областей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млн.штук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млн. штук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77"/>
          <w:p>
            <w:pPr>
              <w:spacing w:after="20"/>
              <w:ind w:left="20"/>
              <w:jc w:val="both"/>
            </w:pPr>
            <w:r>
              <w:rPr>
                <w:rFonts w:ascii="Times New Roman"/>
                <w:b w:val="false"/>
                <w:i w:val="false"/>
                <w:color w:val="000000"/>
                <w:sz w:val="20"/>
              </w:rPr>
              <w:t>
-</w:t>
            </w:r>
          </w:p>
          <w:bookmarkEnd w:id="37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млн.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78"/>
          <w:p>
            <w:pPr>
              <w:spacing w:after="20"/>
              <w:ind w:left="20"/>
              <w:jc w:val="both"/>
            </w:pPr>
            <w:r>
              <w:rPr>
                <w:rFonts w:ascii="Times New Roman"/>
                <w:b w:val="false"/>
                <w:i w:val="false"/>
                <w:color w:val="000000"/>
                <w:sz w:val="20"/>
              </w:rPr>
              <w:t>
-</w:t>
            </w:r>
          </w:p>
          <w:bookmarkEnd w:id="378"/>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507 800,0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507 800,0 тыс.тг</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175 900,0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276 300,0 тыс.тг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79"/>
          <w:p>
            <w:pPr>
              <w:spacing w:after="20"/>
              <w:ind w:left="20"/>
              <w:jc w:val="both"/>
            </w:pPr>
            <w:r>
              <w:rPr>
                <w:rFonts w:ascii="Times New Roman"/>
                <w:b w:val="false"/>
                <w:i w:val="false"/>
                <w:color w:val="000000"/>
                <w:sz w:val="20"/>
              </w:rPr>
              <w:t xml:space="preserve">
231 500,0 тыс.тг </w:t>
            </w:r>
          </w:p>
          <w:bookmarkEnd w:id="37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80"/>
          <w:p>
            <w:pPr>
              <w:spacing w:after="20"/>
              <w:ind w:left="20"/>
              <w:jc w:val="both"/>
            </w:pPr>
            <w:r>
              <w:rPr>
                <w:rFonts w:ascii="Times New Roman"/>
                <w:b w:val="false"/>
                <w:i w:val="false"/>
                <w:color w:val="000000"/>
                <w:sz w:val="20"/>
              </w:rPr>
              <w:t>
-</w:t>
            </w:r>
          </w:p>
          <w:bookmarkEnd w:id="380"/>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81"/>
          <w:p>
            <w:pPr>
              <w:spacing w:after="20"/>
              <w:ind w:left="20"/>
              <w:jc w:val="both"/>
            </w:pPr>
            <w:r>
              <w:rPr>
                <w:rFonts w:ascii="Times New Roman"/>
                <w:b w:val="false"/>
                <w:i w:val="false"/>
                <w:color w:val="000000"/>
                <w:sz w:val="20"/>
              </w:rPr>
              <w:t>
-</w:t>
            </w:r>
          </w:p>
          <w:bookmarkEnd w:id="381"/>
          <w:p>
            <w:pPr>
              <w:spacing w:after="20"/>
              <w:ind w:left="20"/>
              <w:jc w:val="both"/>
            </w:pP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Стратегический показатель 2: достичь к 2025 году лесистости страны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82"/>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Сохранение и</w:t>
            </w:r>
          </w:p>
          <w:bookmarkEnd w:id="382"/>
          <w:p>
            <w:pPr>
              <w:spacing w:after="20"/>
              <w:ind w:left="20"/>
              <w:jc w:val="both"/>
            </w:pPr>
            <w:r>
              <w:rPr>
                <w:rFonts w:ascii="Times New Roman"/>
                <w:b w:val="false"/>
                <w:i w:val="false"/>
                <w:color w:val="000000"/>
                <w:sz w:val="20"/>
              </w:rPr>
              <w:t>
оздоровление лесов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 акимы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12 245 100,0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12 238 700,0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9 279 500,0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8 771 600,0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59 854 000,0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12 406 600,0 тыс.тг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46 445 900,0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526 000,0 тыс.тг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Увеличение/расширение площади, покрытой лесом в том числе, за счет посадки 2 млрд. деревьев с обеспечением нормативной приживаемости в разрезе пород и регионов посадки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83"/>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w:t>
            </w:r>
          </w:p>
          <w:bookmarkEnd w:id="383"/>
          <w:p>
            <w:pPr>
              <w:spacing w:after="20"/>
              <w:ind w:left="20"/>
              <w:jc w:val="both"/>
            </w:pPr>
            <w:r>
              <w:rPr>
                <w:rFonts w:ascii="Times New Roman"/>
                <w:b w:val="false"/>
                <w:i w:val="false"/>
                <w:color w:val="000000"/>
                <w:sz w:val="20"/>
              </w:rPr>
              <w:t>
акимы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тыс.га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тыс.га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59 854 000,0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12 406 600,0 тыс.тг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46 394 400,0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526 000,0 тыс.тг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Посадка 2 млрд. деревьев, в том числе лесными и природоохранными учреждениями акиматов областей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 и.о.председателя КЛХЖМ МЭГПР Кутпанбаев Н.Ж., заместители акимов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17 214 500,0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12 139 900,0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12 133 500,0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9 174 300,0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8 666 400,0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59 328 000,0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46 394 400,0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1 928 400,0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1 928 400,0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1 837 100,0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4 738 500,0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4 738 500,0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1 750 100,0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2 035 500,0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5 977 900,0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5 977 900,0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1 962 900,0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1 962 900,0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2 803 000,0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2 013 200,0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2 137 100,0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2 619 300,0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7 827 600,0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7 827 600,0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1 044 600,0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5 068 000,0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1 175 600,0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3 877 800,0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3 877 800,0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2 120 200,0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1 282 300,0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1 457 800,0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1 618 400,0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9 810 300,0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9 810 300,0 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Природоохранные учреждения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Шалабекова А.Л., и.о. председателя КЛХЖМ МЭГПР Кутпанбаев Н.Ж.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5 500 900,0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1 543 700,0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1 751 300,0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12 406 600,0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12 406 600,0 тыс.тг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временных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84"/>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p>
          <w:bookmarkEnd w:id="384"/>
          <w:p>
            <w:pPr>
              <w:spacing w:after="20"/>
              <w:ind w:left="20"/>
              <w:jc w:val="both"/>
            </w:pPr>
            <w:r>
              <w:rPr>
                <w:rFonts w:ascii="Times New Roman"/>
                <w:b w:val="false"/>
                <w:i w:val="false"/>
                <w:color w:val="000000"/>
                <w:sz w:val="20"/>
              </w:rPr>
              <w:t xml:space="preserve">
Проведение инвентаризации с целью определения приживаемости лесных культур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экологии, геологии и природных ресурсов РК Шалабекова А.Л., и.о. председателя КЛХЖМ МЭГПР Кутпанбаев Н.Ж., заместители акимов областей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тыс.га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85"/>
          <w:p>
            <w:pPr>
              <w:spacing w:after="20"/>
              <w:ind w:left="20"/>
              <w:jc w:val="both"/>
            </w:pPr>
            <w:r>
              <w:rPr>
                <w:rFonts w:ascii="Times New Roman"/>
                <w:b w:val="false"/>
                <w:i w:val="false"/>
                <w:color w:val="000000"/>
                <w:sz w:val="20"/>
              </w:rPr>
              <w:t>
66,9 тыс.га</w:t>
            </w:r>
          </w:p>
          <w:bookmarkEnd w:id="38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тыс.га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Перевод непокрытых лесом земель в покрытую лесом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экологии, геологии и природных ресурсов РК Шалабекова А.Л., и.о. председателя КЛХЖМ МЭГПР Кутпанбаев Н.Ж., заместители акимов областей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тыс.га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тыс.га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Расширение площади государственного лесного фонда за счет включения ранее неучтенных лесов путем проведения мониторинга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экологии, геологии и природных ресурсов РК Шалабекова А.Л., и.о. председателя КЛХЖМ МЭГПР Кутпанбаев Н.Ж., заместители акимов областей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тыс.га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тыс.га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тыс.га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526 000,0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526 000,0 тыс.тг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86"/>
          <w:p>
            <w:pPr>
              <w:spacing w:after="20"/>
              <w:ind w:left="20"/>
              <w:jc w:val="both"/>
            </w:pPr>
            <w:r>
              <w:rPr>
                <w:rFonts w:ascii="Times New Roman"/>
                <w:b w:val="false"/>
                <w:i w:val="false"/>
                <w:color w:val="000000"/>
                <w:sz w:val="20"/>
              </w:rPr>
              <w:t>
32 800,0 тыс.тг</w:t>
            </w:r>
          </w:p>
          <w:bookmarkEnd w:id="38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 тыс.тг</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105 200,0 тыс.тг</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IV. Экология болашағы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Интеграция экологических аспектов в систему образования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87"/>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первый вице-министр образования и науки РК Каринова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городов </w:t>
            </w:r>
          </w:p>
          <w:p>
            <w:pPr>
              <w:spacing w:after="20"/>
              <w:ind w:left="20"/>
              <w:jc w:val="both"/>
            </w:pPr>
            <w:r>
              <w:rPr>
                <w:rFonts w:ascii="Times New Roman"/>
                <w:b w:val="false"/>
                <w:i w:val="false"/>
                <w:color w:val="000000"/>
                <w:sz w:val="20"/>
              </w:rPr>
              <w:t>
Нур-Султана, Алматы и Шымкента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88"/>
          <w:p>
            <w:pPr>
              <w:spacing w:after="20"/>
              <w:ind w:left="20"/>
              <w:jc w:val="both"/>
            </w:pPr>
            <w:r>
              <w:rPr>
                <w:rFonts w:ascii="Times New Roman"/>
                <w:b w:val="false"/>
                <w:i w:val="false"/>
                <w:color w:val="000000"/>
                <w:sz w:val="20"/>
              </w:rPr>
              <w:t>
38 500,0 тыс.тг</w:t>
            </w:r>
          </w:p>
          <w:bookmarkEnd w:id="388"/>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38 500,0 тыс.тг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38 500,0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38 500,0 тыс.тг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154 000,0 тыс.тг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154 000,0 тыс.тг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Охват учащихся курсом "Экология" в программе средней школы (6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89"/>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389"/>
          <w:p>
            <w:pPr>
              <w:spacing w:after="20"/>
              <w:ind w:left="20"/>
              <w:jc w:val="both"/>
            </w:pPr>
            <w:r>
              <w:rPr>
                <w:rFonts w:ascii="Times New Roman"/>
                <w:b w:val="false"/>
                <w:i w:val="false"/>
                <w:color w:val="000000"/>
                <w:sz w:val="20"/>
              </w:rPr>
              <w:t>
первый вице-министр образования и науки РК Каринова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90"/>
          <w:p>
            <w:pPr>
              <w:spacing w:after="20"/>
              <w:ind w:left="20"/>
              <w:jc w:val="both"/>
            </w:pPr>
            <w:r>
              <w:rPr>
                <w:rFonts w:ascii="Times New Roman"/>
                <w:b w:val="false"/>
                <w:i w:val="false"/>
                <w:color w:val="000000"/>
                <w:sz w:val="20"/>
              </w:rPr>
              <w:t>
охват учащихся</w:t>
            </w:r>
          </w:p>
          <w:bookmarkEnd w:id="39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Внедрение нового курса по выбору "Экология" в программу 6 класса средней школы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91"/>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первый вице-министр образования и науки РК Каринова Ш.Т., руководитель ДЭПУР МЭГПР Ширанов А.Р.,</w:t>
            </w:r>
          </w:p>
          <w:p>
            <w:pPr>
              <w:spacing w:after="20"/>
              <w:ind w:left="20"/>
              <w:jc w:val="both"/>
            </w:pPr>
            <w:r>
              <w:rPr>
                <w:rFonts w:ascii="Times New Roman"/>
                <w:b w:val="false"/>
                <w:i w:val="false"/>
                <w:color w:val="000000"/>
                <w:sz w:val="20"/>
              </w:rPr>
              <w:t>
председатель КДСО МОН Мелдебекова М.Т.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92"/>
          <w:p>
            <w:pPr>
              <w:spacing w:after="20"/>
              <w:ind w:left="20"/>
              <w:jc w:val="both"/>
            </w:pPr>
            <w:r>
              <w:rPr>
                <w:rFonts w:ascii="Times New Roman"/>
                <w:b w:val="false"/>
                <w:i w:val="false"/>
                <w:color w:val="000000"/>
                <w:sz w:val="20"/>
              </w:rPr>
              <w:t>
охват учащихся</w:t>
            </w:r>
          </w:p>
          <w:bookmarkEnd w:id="39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Обеспеченность доступа учащихся к лучшим зеленым практикам и технологиям (дополнительное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93"/>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информации и общественного развития РК Ойшыбаев К.Б., акимы областей, городов Нур-Султана, Алматы и Шымкента</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154 000,0 тыс.тг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Создание сети центров экологического просвещения (экостанции, кружки и др.)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94"/>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ДЭПУР МЭГПР Ширанов 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КДСО МОН Мелдебекова М.Т., заместители акимов областей, городов </w:t>
            </w:r>
          </w:p>
          <w:p>
            <w:pPr>
              <w:spacing w:after="20"/>
              <w:ind w:left="20"/>
              <w:jc w:val="both"/>
            </w:pPr>
            <w:r>
              <w:rPr>
                <w:rFonts w:ascii="Times New Roman"/>
                <w:b w:val="false"/>
                <w:i w:val="false"/>
                <w:color w:val="000000"/>
                <w:sz w:val="20"/>
              </w:rPr>
              <w:t>
Нур-Султана, Алматы и Шымкента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95"/>
          <w:p>
            <w:pPr>
              <w:spacing w:after="20"/>
              <w:ind w:left="20"/>
              <w:jc w:val="both"/>
            </w:pPr>
            <w:r>
              <w:rPr>
                <w:rFonts w:ascii="Times New Roman"/>
                <w:b w:val="false"/>
                <w:i w:val="false"/>
                <w:color w:val="000000"/>
                <w:sz w:val="20"/>
              </w:rPr>
              <w:t>
13 шт</w:t>
            </w:r>
          </w:p>
          <w:bookmarkEnd w:id="395"/>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 тыс.тг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 тыс.тг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 тыс.тг</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Проведение ежегодного национального конкурса "Лучшая организация эко-образования"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96"/>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Руководитель ДЭПУР МЭГПР Ширанов А.Р., заместители акимов областей, городов </w:t>
            </w:r>
          </w:p>
          <w:p>
            <w:pPr>
              <w:spacing w:after="20"/>
              <w:ind w:left="20"/>
              <w:jc w:val="both"/>
            </w:pPr>
            <w:r>
              <w:rPr>
                <w:rFonts w:ascii="Times New Roman"/>
                <w:b w:val="false"/>
                <w:i w:val="false"/>
                <w:color w:val="000000"/>
                <w:sz w:val="20"/>
              </w:rPr>
              <w:t>
Нур-Султана, Алматы и Шымкента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 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 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 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 тыс.тг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Формирование в Казахстане экоориентированного информационного пространства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97"/>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 вице-министр информации и общественного развития РК Ойшыбаев К.Б.,</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городов </w:t>
            </w:r>
          </w:p>
          <w:p>
            <w:pPr>
              <w:spacing w:after="20"/>
              <w:ind w:left="20"/>
              <w:jc w:val="both"/>
            </w:pPr>
            <w:r>
              <w:rPr>
                <w:rFonts w:ascii="Times New Roman"/>
                <w:b w:val="false"/>
                <w:i w:val="false"/>
                <w:color w:val="000000"/>
                <w:sz w:val="20"/>
              </w:rPr>
              <w:t>
Нур-Султана, Алматы и Шымкента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Количество охваченных граждан экологической информационной кампанией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98"/>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 информации и общественного развития РК Ойшыбаев К.Б.,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акимы областей, городов </w:t>
            </w:r>
          </w:p>
          <w:p>
            <w:pPr>
              <w:spacing w:after="20"/>
              <w:ind w:left="20"/>
              <w:jc w:val="both"/>
            </w:pPr>
            <w:r>
              <w:rPr>
                <w:rFonts w:ascii="Times New Roman"/>
                <w:b w:val="false"/>
                <w:i w:val="false"/>
                <w:color w:val="000000"/>
                <w:sz w:val="20"/>
              </w:rPr>
              <w:t xml:space="preserve">
Нур-Султана, Алматы и Шымкента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Разработка и реализация медиа-плана по экологическому образованию и просвещению через публикации в традиционных и новых СМИ, проведение мероприятий акций на местном и национальном уровне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99"/>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 руководитель ДЭПУР МЭГПР Ширанов А.Р., вице-министр информации и общественного развития РК Ойшыбаев К.Б.,</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КИ МИОР Искаков К.Ж.,</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городов </w:t>
            </w:r>
          </w:p>
          <w:p>
            <w:pPr>
              <w:spacing w:after="20"/>
              <w:ind w:left="20"/>
              <w:jc w:val="both"/>
            </w:pPr>
            <w:r>
              <w:rPr>
                <w:rFonts w:ascii="Times New Roman"/>
                <w:b w:val="false"/>
                <w:i w:val="false"/>
                <w:color w:val="000000"/>
                <w:sz w:val="20"/>
              </w:rPr>
              <w:t xml:space="preserve">
Нур-Султана, Алматы и Шымкента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временных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Проведение на системной основе экологической акции "Birge-taza Qazaqstan" для укрепления экологических ценностей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Примкулов А.А., председатель КЭРК МЭГПР Жолдасов З.С., руководитель ДЭПУР МЭГПР Ширанов А.Р., заместители акимов областей, городов Ну-Султана, Алматы и Шымкента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видам</w:t>
            </w:r>
            <w:r>
              <w:rPr>
                <w:rFonts w:ascii="Times New Roman"/>
                <w:b w:val="false"/>
                <w:i w:val="false"/>
                <w:color w:val="000000"/>
                <w:sz w:val="20"/>
              </w:rPr>
              <w:t xml:space="preserve"> </w:t>
            </w:r>
            <w:r>
              <w:rPr>
                <w:rFonts w:ascii="Times New Roman"/>
                <w:b/>
                <w:i w:val="false"/>
                <w:color w:val="000000"/>
                <w:sz w:val="20"/>
              </w:rPr>
              <w:t>источников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r>
              <w:rPr>
                <w:rFonts w:ascii="Times New Roman"/>
                <w:b w:val="false"/>
                <w:i w:val="false"/>
                <w:color w:val="000000"/>
                <w:sz w:val="20"/>
              </w:rPr>
              <w:t xml:space="preserve"> </w:t>
            </w:r>
            <w:r>
              <w:rPr>
                <w:rFonts w:ascii="Times New Roman"/>
                <w:b/>
                <w:i w:val="false"/>
                <w:color w:val="000000"/>
                <w:sz w:val="20"/>
              </w:rPr>
              <w:t>670</w:t>
            </w:r>
            <w:r>
              <w:rPr>
                <w:rFonts w:ascii="Times New Roman"/>
                <w:b w:val="false"/>
                <w:i w:val="false"/>
                <w:color w:val="000000"/>
                <w:sz w:val="20"/>
              </w:rPr>
              <w:t xml:space="preserve"> </w:t>
            </w:r>
            <w:r>
              <w:rPr>
                <w:rFonts w:ascii="Times New Roman"/>
                <w:b/>
                <w:i w:val="false"/>
                <w:color w:val="000000"/>
                <w:sz w:val="20"/>
              </w:rPr>
              <w:t>266,0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r>
              <w:rPr>
                <w:rFonts w:ascii="Times New Roman"/>
                <w:b w:val="false"/>
                <w:i w:val="false"/>
                <w:color w:val="000000"/>
                <w:sz w:val="20"/>
              </w:rPr>
              <w:t xml:space="preserve"> </w:t>
            </w:r>
            <w:r>
              <w:rPr>
                <w:rFonts w:ascii="Times New Roman"/>
                <w:b/>
                <w:i w:val="false"/>
                <w:color w:val="000000"/>
                <w:sz w:val="20"/>
              </w:rPr>
              <w:t>976</w:t>
            </w:r>
            <w:r>
              <w:rPr>
                <w:rFonts w:ascii="Times New Roman"/>
                <w:b w:val="false"/>
                <w:i w:val="false"/>
                <w:color w:val="000000"/>
                <w:sz w:val="20"/>
              </w:rPr>
              <w:t xml:space="preserve"> </w:t>
            </w:r>
            <w:r>
              <w:rPr>
                <w:rFonts w:ascii="Times New Roman"/>
                <w:b/>
                <w:i w:val="false"/>
                <w:color w:val="000000"/>
                <w:sz w:val="20"/>
              </w:rPr>
              <w:t>923,0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r>
              <w:rPr>
                <w:rFonts w:ascii="Times New Roman"/>
                <w:b w:val="false"/>
                <w:i w:val="false"/>
                <w:color w:val="000000"/>
                <w:sz w:val="20"/>
              </w:rPr>
              <w:t xml:space="preserve"> </w:t>
            </w:r>
            <w:r>
              <w:rPr>
                <w:rFonts w:ascii="Times New Roman"/>
                <w:b/>
                <w:i w:val="false"/>
                <w:color w:val="000000"/>
                <w:sz w:val="20"/>
              </w:rPr>
              <w:t>331</w:t>
            </w:r>
            <w:r>
              <w:rPr>
                <w:rFonts w:ascii="Times New Roman"/>
                <w:b w:val="false"/>
                <w:i w:val="false"/>
                <w:color w:val="000000"/>
                <w:sz w:val="20"/>
              </w:rPr>
              <w:t xml:space="preserve"> </w:t>
            </w:r>
            <w:r>
              <w:rPr>
                <w:rFonts w:ascii="Times New Roman"/>
                <w:b/>
                <w:i w:val="false"/>
                <w:color w:val="000000"/>
                <w:sz w:val="20"/>
              </w:rPr>
              <w:t>431,0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r>
              <w:rPr>
                <w:rFonts w:ascii="Times New Roman"/>
                <w:b w:val="false"/>
                <w:i w:val="false"/>
                <w:color w:val="000000"/>
                <w:sz w:val="20"/>
              </w:rPr>
              <w:t xml:space="preserve"> </w:t>
            </w:r>
            <w:r>
              <w:rPr>
                <w:rFonts w:ascii="Times New Roman"/>
                <w:b/>
                <w:i w:val="false"/>
                <w:color w:val="000000"/>
                <w:sz w:val="20"/>
              </w:rPr>
              <w:t>564</w:t>
            </w:r>
            <w:r>
              <w:rPr>
                <w:rFonts w:ascii="Times New Roman"/>
                <w:b w:val="false"/>
                <w:i w:val="false"/>
                <w:color w:val="000000"/>
                <w:sz w:val="20"/>
              </w:rPr>
              <w:t xml:space="preserve"> </w:t>
            </w:r>
            <w:r>
              <w:rPr>
                <w:rFonts w:ascii="Times New Roman"/>
                <w:b/>
                <w:i w:val="false"/>
                <w:color w:val="000000"/>
                <w:sz w:val="20"/>
              </w:rPr>
              <w:t>780,0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w:t>
            </w:r>
            <w:r>
              <w:rPr>
                <w:rFonts w:ascii="Times New Roman"/>
                <w:b w:val="false"/>
                <w:i w:val="false"/>
                <w:color w:val="000000"/>
                <w:sz w:val="20"/>
              </w:rPr>
              <w:t xml:space="preserve"> </w:t>
            </w:r>
            <w:r>
              <w:rPr>
                <w:rFonts w:ascii="Times New Roman"/>
                <w:b/>
                <w:i w:val="false"/>
                <w:color w:val="000000"/>
                <w:sz w:val="20"/>
              </w:rPr>
              <w:t>582</w:t>
            </w:r>
            <w:r>
              <w:rPr>
                <w:rFonts w:ascii="Times New Roman"/>
                <w:b w:val="false"/>
                <w:i w:val="false"/>
                <w:color w:val="000000"/>
                <w:sz w:val="20"/>
              </w:rPr>
              <w:t xml:space="preserve"> </w:t>
            </w:r>
            <w:r>
              <w:rPr>
                <w:rFonts w:ascii="Times New Roman"/>
                <w:b/>
                <w:i w:val="false"/>
                <w:color w:val="000000"/>
                <w:sz w:val="20"/>
              </w:rPr>
              <w:t>954,0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413</w:t>
            </w:r>
            <w:r>
              <w:rPr>
                <w:rFonts w:ascii="Times New Roman"/>
                <w:b w:val="false"/>
                <w:i w:val="false"/>
                <w:color w:val="000000"/>
                <w:sz w:val="20"/>
              </w:rPr>
              <w:t xml:space="preserve"> </w:t>
            </w:r>
            <w:r>
              <w:rPr>
                <w:rFonts w:ascii="Times New Roman"/>
                <w:b/>
                <w:i w:val="false"/>
                <w:color w:val="000000"/>
                <w:sz w:val="20"/>
              </w:rPr>
              <w:t>126</w:t>
            </w:r>
            <w:r>
              <w:rPr>
                <w:rFonts w:ascii="Times New Roman"/>
                <w:b w:val="false"/>
                <w:i w:val="false"/>
                <w:color w:val="000000"/>
                <w:sz w:val="20"/>
              </w:rPr>
              <w:t xml:space="preserve"> </w:t>
            </w:r>
            <w:r>
              <w:rPr>
                <w:rFonts w:ascii="Times New Roman"/>
                <w:b/>
                <w:i w:val="false"/>
                <w:color w:val="000000"/>
                <w:sz w:val="20"/>
              </w:rPr>
              <w:t>354,0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Республиканский</w:t>
            </w:r>
            <w:r>
              <w:rPr>
                <w:rFonts w:ascii="Times New Roman"/>
                <w:b w:val="false"/>
                <w:i w:val="false"/>
                <w:color w:val="000000"/>
                <w:sz w:val="20"/>
              </w:rPr>
              <w:t xml:space="preserve"> </w:t>
            </w:r>
            <w:r>
              <w:rPr>
                <w:rFonts w:ascii="Times New Roman"/>
                <w:b/>
                <w:i w:val="false"/>
                <w:color w:val="000000"/>
                <w:sz w:val="20"/>
              </w:rPr>
              <w:t>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val="false"/>
                <w:i w:val="false"/>
                <w:color w:val="000000"/>
                <w:sz w:val="20"/>
              </w:rPr>
              <w:t xml:space="preserve"> </w:t>
            </w:r>
            <w:r>
              <w:rPr>
                <w:rFonts w:ascii="Times New Roman"/>
                <w:b/>
                <w:i w:val="false"/>
                <w:color w:val="000000"/>
                <w:sz w:val="20"/>
              </w:rPr>
              <w:t>982</w:t>
            </w:r>
            <w:r>
              <w:rPr>
                <w:rFonts w:ascii="Times New Roman"/>
                <w:b w:val="false"/>
                <w:i w:val="false"/>
                <w:color w:val="000000"/>
                <w:sz w:val="20"/>
              </w:rPr>
              <w:t xml:space="preserve"> </w:t>
            </w:r>
            <w:r>
              <w:rPr>
                <w:rFonts w:ascii="Times New Roman"/>
                <w:b/>
                <w:i w:val="false"/>
                <w:color w:val="000000"/>
                <w:sz w:val="20"/>
              </w:rPr>
              <w:t>281,0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474</w:t>
            </w:r>
            <w:r>
              <w:rPr>
                <w:rFonts w:ascii="Times New Roman"/>
                <w:b w:val="false"/>
                <w:i w:val="false"/>
                <w:color w:val="000000"/>
                <w:sz w:val="20"/>
              </w:rPr>
              <w:t xml:space="preserve"> </w:t>
            </w:r>
            <w:r>
              <w:rPr>
                <w:rFonts w:ascii="Times New Roman"/>
                <w:b/>
                <w:i w:val="false"/>
                <w:color w:val="000000"/>
                <w:sz w:val="20"/>
              </w:rPr>
              <w:t>400,0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r>
              <w:rPr>
                <w:rFonts w:ascii="Times New Roman"/>
                <w:b w:val="false"/>
                <w:i w:val="false"/>
                <w:color w:val="000000"/>
                <w:sz w:val="20"/>
              </w:rPr>
              <w:t xml:space="preserve"> </w:t>
            </w:r>
            <w:r>
              <w:rPr>
                <w:rFonts w:ascii="Times New Roman"/>
                <w:b/>
                <w:i w:val="false"/>
                <w:color w:val="000000"/>
                <w:sz w:val="20"/>
              </w:rPr>
              <w:t>151</w:t>
            </w:r>
            <w:r>
              <w:rPr>
                <w:rFonts w:ascii="Times New Roman"/>
                <w:b w:val="false"/>
                <w:i w:val="false"/>
                <w:color w:val="000000"/>
                <w:sz w:val="20"/>
              </w:rPr>
              <w:t xml:space="preserve"> </w:t>
            </w:r>
            <w:r>
              <w:rPr>
                <w:rFonts w:ascii="Times New Roman"/>
                <w:b/>
                <w:i w:val="false"/>
                <w:color w:val="000000"/>
                <w:sz w:val="20"/>
              </w:rPr>
              <w:t>133,0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r>
              <w:rPr>
                <w:rFonts w:ascii="Times New Roman"/>
                <w:b w:val="false"/>
                <w:i w:val="false"/>
                <w:color w:val="000000"/>
                <w:sz w:val="20"/>
              </w:rPr>
              <w:t xml:space="preserve"> </w:t>
            </w:r>
            <w:r>
              <w:rPr>
                <w:rFonts w:ascii="Times New Roman"/>
                <w:b/>
                <w:i w:val="false"/>
                <w:color w:val="000000"/>
                <w:sz w:val="20"/>
              </w:rPr>
              <w:t>077</w:t>
            </w:r>
            <w:r>
              <w:rPr>
                <w:rFonts w:ascii="Times New Roman"/>
                <w:b w:val="false"/>
                <w:i w:val="false"/>
                <w:color w:val="000000"/>
                <w:sz w:val="20"/>
              </w:rPr>
              <w:t xml:space="preserve"> </w:t>
            </w:r>
            <w:r>
              <w:rPr>
                <w:rFonts w:ascii="Times New Roman"/>
                <w:b/>
                <w:i w:val="false"/>
                <w:color w:val="000000"/>
                <w:sz w:val="20"/>
              </w:rPr>
              <w:t>000,0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r>
              <w:rPr>
                <w:rFonts w:ascii="Times New Roman"/>
                <w:b w:val="false"/>
                <w:i w:val="false"/>
                <w:color w:val="000000"/>
                <w:sz w:val="20"/>
              </w:rPr>
              <w:t xml:space="preserve"> </w:t>
            </w:r>
            <w:r>
              <w:rPr>
                <w:rFonts w:ascii="Times New Roman"/>
                <w:b/>
                <w:i w:val="false"/>
                <w:color w:val="000000"/>
                <w:sz w:val="20"/>
              </w:rPr>
              <w:t>562</w:t>
            </w:r>
            <w:r>
              <w:rPr>
                <w:rFonts w:ascii="Times New Roman"/>
                <w:b w:val="false"/>
                <w:i w:val="false"/>
                <w:color w:val="000000"/>
                <w:sz w:val="20"/>
              </w:rPr>
              <w:t xml:space="preserve"> </w:t>
            </w:r>
            <w:r>
              <w:rPr>
                <w:rFonts w:ascii="Times New Roman"/>
                <w:b/>
                <w:i w:val="false"/>
                <w:color w:val="000000"/>
                <w:sz w:val="20"/>
              </w:rPr>
              <w:t>874,0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r>
              <w:rPr>
                <w:rFonts w:ascii="Times New Roman"/>
                <w:b w:val="false"/>
                <w:i w:val="false"/>
                <w:color w:val="000000"/>
                <w:sz w:val="20"/>
              </w:rPr>
              <w:t xml:space="preserve"> </w:t>
            </w:r>
            <w:r>
              <w:rPr>
                <w:rFonts w:ascii="Times New Roman"/>
                <w:b/>
                <w:i w:val="false"/>
                <w:color w:val="000000"/>
                <w:sz w:val="20"/>
              </w:rPr>
              <w:t>247</w:t>
            </w:r>
            <w:r>
              <w:rPr>
                <w:rFonts w:ascii="Times New Roman"/>
                <w:b w:val="false"/>
                <w:i w:val="false"/>
                <w:color w:val="000000"/>
                <w:sz w:val="20"/>
              </w:rPr>
              <w:t xml:space="preserve"> </w:t>
            </w:r>
            <w:r>
              <w:rPr>
                <w:rFonts w:ascii="Times New Roman"/>
                <w:b/>
                <w:i w:val="false"/>
                <w:color w:val="000000"/>
                <w:sz w:val="20"/>
              </w:rPr>
              <w:t>688,0</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Местный</w:t>
            </w:r>
            <w:r>
              <w:rPr>
                <w:rFonts w:ascii="Times New Roman"/>
                <w:b w:val="false"/>
                <w:i w:val="false"/>
                <w:color w:val="000000"/>
                <w:sz w:val="20"/>
              </w:rPr>
              <w:t xml:space="preserve"> </w:t>
            </w:r>
            <w:r>
              <w:rPr>
                <w:rFonts w:ascii="Times New Roman"/>
                <w:b/>
                <w:i w:val="false"/>
                <w:color w:val="000000"/>
                <w:sz w:val="20"/>
              </w:rPr>
              <w:t>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074</w:t>
            </w:r>
            <w:r>
              <w:rPr>
                <w:rFonts w:ascii="Times New Roman"/>
                <w:b w:val="false"/>
                <w:i w:val="false"/>
                <w:color w:val="000000"/>
                <w:sz w:val="20"/>
              </w:rPr>
              <w:t xml:space="preserve"> </w:t>
            </w:r>
            <w:r>
              <w:rPr>
                <w:rFonts w:ascii="Times New Roman"/>
                <w:b/>
                <w:i w:val="false"/>
                <w:color w:val="000000"/>
                <w:sz w:val="20"/>
              </w:rPr>
              <w:t>784,4</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919</w:t>
            </w:r>
            <w:r>
              <w:rPr>
                <w:rFonts w:ascii="Times New Roman"/>
                <w:b w:val="false"/>
                <w:i w:val="false"/>
                <w:color w:val="000000"/>
                <w:sz w:val="20"/>
              </w:rPr>
              <w:t xml:space="preserve"> </w:t>
            </w:r>
            <w:r>
              <w:rPr>
                <w:rFonts w:ascii="Times New Roman"/>
                <w:b/>
                <w:i w:val="false"/>
                <w:color w:val="000000"/>
                <w:sz w:val="20"/>
              </w:rPr>
              <w:t>329,4</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val="false"/>
                <w:i w:val="false"/>
                <w:color w:val="000000"/>
                <w:sz w:val="20"/>
              </w:rPr>
              <w:t xml:space="preserve"> </w:t>
            </w:r>
            <w:r>
              <w:rPr>
                <w:rFonts w:ascii="Times New Roman"/>
                <w:b/>
                <w:i w:val="false"/>
                <w:color w:val="000000"/>
                <w:sz w:val="20"/>
              </w:rPr>
              <w:t>994</w:t>
            </w:r>
            <w:r>
              <w:rPr>
                <w:rFonts w:ascii="Times New Roman"/>
                <w:b w:val="false"/>
                <w:i w:val="false"/>
                <w:color w:val="000000"/>
                <w:sz w:val="20"/>
              </w:rPr>
              <w:t xml:space="preserve"> </w:t>
            </w:r>
            <w:r>
              <w:rPr>
                <w:rFonts w:ascii="Times New Roman"/>
                <w:b/>
                <w:i w:val="false"/>
                <w:color w:val="000000"/>
                <w:sz w:val="20"/>
              </w:rPr>
              <w:t>432,6</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229</w:t>
            </w:r>
            <w:r>
              <w:rPr>
                <w:rFonts w:ascii="Times New Roman"/>
                <w:b w:val="false"/>
                <w:i w:val="false"/>
                <w:color w:val="000000"/>
                <w:sz w:val="20"/>
              </w:rPr>
              <w:t xml:space="preserve"> </w:t>
            </w:r>
            <w:r>
              <w:rPr>
                <w:rFonts w:ascii="Times New Roman"/>
                <w:b/>
                <w:i w:val="false"/>
                <w:color w:val="000000"/>
                <w:sz w:val="20"/>
              </w:rPr>
              <w:t>249,8</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179</w:t>
            </w:r>
            <w:r>
              <w:rPr>
                <w:rFonts w:ascii="Times New Roman"/>
                <w:b w:val="false"/>
                <w:i w:val="false"/>
                <w:color w:val="000000"/>
                <w:sz w:val="20"/>
              </w:rPr>
              <w:t xml:space="preserve"> </w:t>
            </w:r>
            <w:r>
              <w:rPr>
                <w:rFonts w:ascii="Times New Roman"/>
                <w:b/>
                <w:i w:val="false"/>
                <w:color w:val="000000"/>
                <w:sz w:val="20"/>
              </w:rPr>
              <w:t>339,8</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r>
              <w:rPr>
                <w:rFonts w:ascii="Times New Roman"/>
                <w:b w:val="false"/>
                <w:i w:val="false"/>
                <w:color w:val="000000"/>
                <w:sz w:val="20"/>
              </w:rPr>
              <w:t xml:space="preserve"> </w:t>
            </w:r>
            <w:r>
              <w:rPr>
                <w:rFonts w:ascii="Times New Roman"/>
                <w:b/>
                <w:i w:val="false"/>
                <w:color w:val="000000"/>
                <w:sz w:val="20"/>
              </w:rPr>
              <w:t>397</w:t>
            </w:r>
            <w:r>
              <w:rPr>
                <w:rFonts w:ascii="Times New Roman"/>
                <w:b w:val="false"/>
                <w:i w:val="false"/>
                <w:color w:val="000000"/>
                <w:sz w:val="20"/>
              </w:rPr>
              <w:t xml:space="preserve"> </w:t>
            </w:r>
            <w:r>
              <w:rPr>
                <w:rFonts w:ascii="Times New Roman"/>
                <w:b/>
                <w:i w:val="false"/>
                <w:color w:val="000000"/>
                <w:sz w:val="20"/>
              </w:rPr>
              <w:t>136,0</w:t>
            </w:r>
            <w:r>
              <w:rPr>
                <w:rFonts w:ascii="Times New Roman"/>
                <w:b w:val="false"/>
                <w:i w:val="false"/>
                <w:color w:val="000000"/>
                <w:sz w:val="20"/>
              </w:rPr>
              <w:t xml:space="preserve"> </w:t>
            </w:r>
            <w:r>
              <w:rPr>
                <w:rFonts w:ascii="Times New Roman"/>
                <w:b/>
                <w:i w:val="false"/>
                <w:color w:val="000000"/>
                <w:sz w:val="20"/>
              </w:rPr>
              <w:t>тыс.тг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Внебюджетные</w:t>
            </w:r>
            <w:r>
              <w:rPr>
                <w:rFonts w:ascii="Times New Roman"/>
                <w:b w:val="false"/>
                <w:i w:val="false"/>
                <w:color w:val="000000"/>
                <w:sz w:val="20"/>
              </w:rPr>
              <w:t xml:space="preserve"> </w:t>
            </w:r>
            <w:r>
              <w:rPr>
                <w:rFonts w:ascii="Times New Roman"/>
                <w:b/>
                <w:i w:val="false"/>
                <w:color w:val="000000"/>
                <w:sz w:val="20"/>
              </w:rPr>
              <w:t>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r>
              <w:rPr>
                <w:rFonts w:ascii="Times New Roman"/>
                <w:b w:val="false"/>
                <w:i w:val="false"/>
                <w:color w:val="000000"/>
                <w:sz w:val="20"/>
              </w:rPr>
              <w:t xml:space="preserve"> </w:t>
            </w:r>
            <w:r>
              <w:rPr>
                <w:rFonts w:ascii="Times New Roman"/>
                <w:b/>
                <w:i w:val="false"/>
                <w:color w:val="000000"/>
                <w:sz w:val="20"/>
              </w:rPr>
              <w:t>613</w:t>
            </w:r>
            <w:r>
              <w:rPr>
                <w:rFonts w:ascii="Times New Roman"/>
                <w:b w:val="false"/>
                <w:i w:val="false"/>
                <w:color w:val="000000"/>
                <w:sz w:val="20"/>
              </w:rPr>
              <w:t xml:space="preserve"> </w:t>
            </w:r>
            <w:r>
              <w:rPr>
                <w:rFonts w:ascii="Times New Roman"/>
                <w:b/>
                <w:i w:val="false"/>
                <w:color w:val="000000"/>
                <w:sz w:val="20"/>
              </w:rPr>
              <w:t>200,6</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r>
              <w:rPr>
                <w:rFonts w:ascii="Times New Roman"/>
                <w:b w:val="false"/>
                <w:i w:val="false"/>
                <w:color w:val="000000"/>
                <w:sz w:val="20"/>
              </w:rPr>
              <w:t xml:space="preserve"> </w:t>
            </w:r>
            <w:r>
              <w:rPr>
                <w:rFonts w:ascii="Times New Roman"/>
                <w:b/>
                <w:i w:val="false"/>
                <w:color w:val="000000"/>
                <w:sz w:val="20"/>
              </w:rPr>
              <w:t>583</w:t>
            </w:r>
            <w:r>
              <w:rPr>
                <w:rFonts w:ascii="Times New Roman"/>
                <w:b w:val="false"/>
                <w:i w:val="false"/>
                <w:color w:val="000000"/>
                <w:sz w:val="20"/>
              </w:rPr>
              <w:t xml:space="preserve"> </w:t>
            </w:r>
            <w:r>
              <w:rPr>
                <w:rFonts w:ascii="Times New Roman"/>
                <w:b/>
                <w:i w:val="false"/>
                <w:color w:val="000000"/>
                <w:sz w:val="20"/>
              </w:rPr>
              <w:t>193,6</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r>
              <w:rPr>
                <w:rFonts w:ascii="Times New Roman"/>
                <w:b w:val="false"/>
                <w:i w:val="false"/>
                <w:color w:val="000000"/>
                <w:sz w:val="20"/>
              </w:rPr>
              <w:t xml:space="preserve"> </w:t>
            </w:r>
            <w:r>
              <w:rPr>
                <w:rFonts w:ascii="Times New Roman"/>
                <w:b/>
                <w:i w:val="false"/>
                <w:color w:val="000000"/>
                <w:sz w:val="20"/>
              </w:rPr>
              <w:t>185</w:t>
            </w:r>
            <w:r>
              <w:rPr>
                <w:rFonts w:ascii="Times New Roman"/>
                <w:b w:val="false"/>
                <w:i w:val="false"/>
                <w:color w:val="000000"/>
                <w:sz w:val="20"/>
              </w:rPr>
              <w:t xml:space="preserve"> </w:t>
            </w:r>
            <w:r>
              <w:rPr>
                <w:rFonts w:ascii="Times New Roman"/>
                <w:b/>
                <w:i w:val="false"/>
                <w:color w:val="000000"/>
                <w:sz w:val="20"/>
              </w:rPr>
              <w:t>865,4</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r>
              <w:rPr>
                <w:rFonts w:ascii="Times New Roman"/>
                <w:b w:val="false"/>
                <w:i w:val="false"/>
                <w:color w:val="000000"/>
                <w:sz w:val="20"/>
              </w:rPr>
              <w:t xml:space="preserve"> </w:t>
            </w:r>
            <w:r>
              <w:rPr>
                <w:rFonts w:ascii="Times New Roman"/>
                <w:b/>
                <w:i w:val="false"/>
                <w:color w:val="000000"/>
                <w:sz w:val="20"/>
              </w:rPr>
              <w:t>258</w:t>
            </w:r>
            <w:r>
              <w:rPr>
                <w:rFonts w:ascii="Times New Roman"/>
                <w:b w:val="false"/>
                <w:i w:val="false"/>
                <w:color w:val="000000"/>
                <w:sz w:val="20"/>
              </w:rPr>
              <w:t xml:space="preserve"> </w:t>
            </w:r>
            <w:r>
              <w:rPr>
                <w:rFonts w:ascii="Times New Roman"/>
                <w:b/>
                <w:i w:val="false"/>
                <w:color w:val="000000"/>
                <w:sz w:val="20"/>
              </w:rPr>
              <w:t>530,2</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w:t>
            </w:r>
            <w:r>
              <w:rPr>
                <w:rFonts w:ascii="Times New Roman"/>
                <w:b w:val="false"/>
                <w:i w:val="false"/>
                <w:color w:val="000000"/>
                <w:sz w:val="20"/>
              </w:rPr>
              <w:t xml:space="preserve"> </w:t>
            </w:r>
            <w:r>
              <w:rPr>
                <w:rFonts w:ascii="Times New Roman"/>
                <w:b/>
                <w:i w:val="false"/>
                <w:color w:val="000000"/>
                <w:sz w:val="20"/>
              </w:rPr>
              <w:t>840</w:t>
            </w:r>
            <w:r>
              <w:rPr>
                <w:rFonts w:ascii="Times New Roman"/>
                <w:b w:val="false"/>
                <w:i w:val="false"/>
                <w:color w:val="000000"/>
                <w:sz w:val="20"/>
              </w:rPr>
              <w:t xml:space="preserve"> </w:t>
            </w:r>
            <w:r>
              <w:rPr>
                <w:rFonts w:ascii="Times New Roman"/>
                <w:b/>
                <w:i w:val="false"/>
                <w:color w:val="000000"/>
                <w:sz w:val="20"/>
              </w:rPr>
              <w:t>740,2</w:t>
            </w:r>
            <w:r>
              <w:rPr>
                <w:rFonts w:ascii="Times New Roman"/>
                <w:b w:val="false"/>
                <w:i w:val="false"/>
                <w:color w:val="000000"/>
                <w:sz w:val="20"/>
              </w:rPr>
              <w:t xml:space="preserve"> </w:t>
            </w:r>
            <w:r>
              <w:rPr>
                <w:rFonts w:ascii="Times New Roman"/>
                <w:b/>
                <w:i w:val="false"/>
                <w:color w:val="000000"/>
                <w:sz w:val="20"/>
              </w:rPr>
              <w:t>тыс.тг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032</w:t>
            </w:r>
            <w:r>
              <w:rPr>
                <w:rFonts w:ascii="Times New Roman"/>
                <w:b w:val="false"/>
                <w:i w:val="false"/>
                <w:color w:val="000000"/>
                <w:sz w:val="20"/>
              </w:rPr>
              <w:t xml:space="preserve"> </w:t>
            </w:r>
            <w:r>
              <w:rPr>
                <w:rFonts w:ascii="Times New Roman"/>
                <w:b/>
                <w:i w:val="false"/>
                <w:color w:val="000000"/>
                <w:sz w:val="20"/>
              </w:rPr>
              <w:t>481</w:t>
            </w:r>
            <w:r>
              <w:rPr>
                <w:rFonts w:ascii="Times New Roman"/>
                <w:b w:val="false"/>
                <w:i w:val="false"/>
                <w:color w:val="000000"/>
                <w:sz w:val="20"/>
              </w:rPr>
              <w:t xml:space="preserve"> </w:t>
            </w:r>
            <w:r>
              <w:rPr>
                <w:rFonts w:ascii="Times New Roman"/>
                <w:b/>
                <w:i w:val="false"/>
                <w:color w:val="000000"/>
                <w:sz w:val="20"/>
              </w:rPr>
              <w:t>530,0</w:t>
            </w:r>
            <w:r>
              <w:rPr>
                <w:rFonts w:ascii="Times New Roman"/>
                <w:b w:val="false"/>
                <w:i w:val="false"/>
                <w:color w:val="000000"/>
                <w:sz w:val="20"/>
              </w:rPr>
              <w:t xml:space="preserve"> </w:t>
            </w:r>
            <w:r>
              <w:rPr>
                <w:rFonts w:ascii="Times New Roman"/>
                <w:b/>
                <w:i w:val="false"/>
                <w:color w:val="000000"/>
                <w:sz w:val="20"/>
              </w:rPr>
              <w:t>тыс.тг</w:t>
            </w:r>
          </w:p>
        </w:tc>
      </w:tr>
    </w:tbl>
    <w:p>
      <w:pPr>
        <w:spacing w:after="0"/>
        <w:ind w:left="0"/>
        <w:jc w:val="left"/>
      </w:pPr>
      <w:r>
        <w:br/>
      </w:r>
      <w:r>
        <w:rPr>
          <w:rFonts w:ascii="Times New Roman"/>
          <w:b w:val="false"/>
          <w:i w:val="false"/>
          <w:color w:val="000000"/>
          <w:sz w:val="28"/>
        </w:rPr>
        <w:t>
</w:t>
      </w:r>
    </w:p>
    <w:bookmarkStart w:name="z613" w:id="400"/>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p>
    <w:bookmarkEnd w:id="400"/>
    <w:bookmarkStart w:name="z614" w:id="401"/>
    <w:p>
      <w:pPr>
        <w:spacing w:after="0"/>
        <w:ind w:left="0"/>
        <w:jc w:val="both"/>
      </w:pPr>
      <w:r>
        <w:rPr>
          <w:rFonts w:ascii="Times New Roman"/>
          <w:b w:val="false"/>
          <w:i w:val="false"/>
          <w:color w:val="000000"/>
          <w:sz w:val="28"/>
        </w:rPr>
        <w:t>
      Расшифровка аббревиатур:</w:t>
      </w:r>
    </w:p>
    <w:bookmarkEnd w:id="401"/>
    <w:bookmarkStart w:name="z615" w:id="402"/>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402"/>
    <w:bookmarkStart w:name="z616" w:id="403"/>
    <w:p>
      <w:pPr>
        <w:spacing w:after="0"/>
        <w:ind w:left="0"/>
        <w:jc w:val="both"/>
      </w:pPr>
      <w:r>
        <w:rPr>
          <w:rFonts w:ascii="Times New Roman"/>
          <w:b w:val="false"/>
          <w:i w:val="false"/>
          <w:color w:val="000000"/>
          <w:sz w:val="28"/>
        </w:rPr>
        <w:t>
      ИЗА – индекс загрязненности атмосферного воздуха</w:t>
      </w:r>
    </w:p>
    <w:bookmarkEnd w:id="403"/>
    <w:bookmarkStart w:name="z617" w:id="404"/>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404"/>
    <w:bookmarkStart w:name="z618" w:id="405"/>
    <w:p>
      <w:pPr>
        <w:spacing w:after="0"/>
        <w:ind w:left="0"/>
        <w:jc w:val="both"/>
      </w:pPr>
      <w:r>
        <w:rPr>
          <w:rFonts w:ascii="Times New Roman"/>
          <w:b w:val="false"/>
          <w:i w:val="false"/>
          <w:color w:val="000000"/>
          <w:sz w:val="28"/>
        </w:rPr>
        <w:t>
      КРХ – Комитет рыбного хозяйства Министерства экологии, геологии и природных ресурсов Республики Казахстан</w:t>
      </w:r>
    </w:p>
    <w:bookmarkEnd w:id="405"/>
    <w:bookmarkStart w:name="z619" w:id="406"/>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406"/>
    <w:bookmarkStart w:name="z620" w:id="407"/>
    <w:p>
      <w:pPr>
        <w:spacing w:after="0"/>
        <w:ind w:left="0"/>
        <w:jc w:val="both"/>
      </w:pPr>
      <w:r>
        <w:rPr>
          <w:rFonts w:ascii="Times New Roman"/>
          <w:b w:val="false"/>
          <w:i w:val="false"/>
          <w:color w:val="000000"/>
          <w:sz w:val="28"/>
        </w:rPr>
        <w:t>
      МИО – местные исполнительные органы</w:t>
      </w:r>
    </w:p>
    <w:bookmarkEnd w:id="407"/>
    <w:bookmarkStart w:name="z621" w:id="408"/>
    <w:p>
      <w:pPr>
        <w:spacing w:after="0"/>
        <w:ind w:left="0"/>
        <w:jc w:val="both"/>
      </w:pPr>
      <w:r>
        <w:rPr>
          <w:rFonts w:ascii="Times New Roman"/>
          <w:b w:val="false"/>
          <w:i w:val="false"/>
          <w:color w:val="000000"/>
          <w:sz w:val="28"/>
        </w:rPr>
        <w:t>
      ООПТ – особо охраняемые природные территории</w:t>
      </w:r>
    </w:p>
    <w:bookmarkEnd w:id="408"/>
    <w:bookmarkStart w:name="z622" w:id="409"/>
    <w:p>
      <w:pPr>
        <w:spacing w:after="0"/>
        <w:ind w:left="0"/>
        <w:jc w:val="both"/>
      </w:pPr>
      <w:r>
        <w:rPr>
          <w:rFonts w:ascii="Times New Roman"/>
          <w:b w:val="false"/>
          <w:i w:val="false"/>
          <w:color w:val="000000"/>
          <w:sz w:val="28"/>
        </w:rPr>
        <w:t>
      КИР – Комитет индустриального развития Министерства индустрии и инфраструктурного развития Республики Казахстан</w:t>
      </w:r>
    </w:p>
    <w:bookmarkEnd w:id="409"/>
    <w:bookmarkStart w:name="z623" w:id="410"/>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410"/>
    <w:bookmarkStart w:name="z624" w:id="411"/>
    <w:p>
      <w:pPr>
        <w:spacing w:after="0"/>
        <w:ind w:left="0"/>
        <w:jc w:val="both"/>
      </w:pPr>
      <w:r>
        <w:rPr>
          <w:rFonts w:ascii="Times New Roman"/>
          <w:b w:val="false"/>
          <w:i w:val="false"/>
          <w:color w:val="000000"/>
          <w:sz w:val="28"/>
        </w:rPr>
        <w:t>
      РК – Республика Казахстан</w:t>
      </w:r>
    </w:p>
    <w:bookmarkEnd w:id="411"/>
    <w:bookmarkStart w:name="z625" w:id="412"/>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12"/>
    <w:bookmarkStart w:name="z626" w:id="413"/>
    <w:p>
      <w:pPr>
        <w:spacing w:after="0"/>
        <w:ind w:left="0"/>
        <w:jc w:val="both"/>
      </w:pPr>
      <w:r>
        <w:rPr>
          <w:rFonts w:ascii="Times New Roman"/>
          <w:b w:val="false"/>
          <w:i w:val="false"/>
          <w:color w:val="000000"/>
          <w:sz w:val="28"/>
        </w:rPr>
        <w:t>
      КЛХЖМ – Комитет лесного хозяйства и животного мира Министерства экологии, геологии и природных ресурсов Республики Казахстан</w:t>
      </w:r>
    </w:p>
    <w:bookmarkEnd w:id="413"/>
    <w:bookmarkStart w:name="z627" w:id="414"/>
    <w:p>
      <w:pPr>
        <w:spacing w:after="0"/>
        <w:ind w:left="0"/>
        <w:jc w:val="both"/>
      </w:pPr>
      <w:r>
        <w:rPr>
          <w:rFonts w:ascii="Times New Roman"/>
          <w:b w:val="false"/>
          <w:i w:val="false"/>
          <w:color w:val="000000"/>
          <w:sz w:val="28"/>
        </w:rPr>
        <w:t>
      КВР – Комитет водных ресурсов Министерства экологии, геологии и природных ресурсов Республики Казахстан</w:t>
      </w:r>
    </w:p>
    <w:bookmarkEnd w:id="414"/>
    <w:bookmarkStart w:name="z628" w:id="415"/>
    <w:p>
      <w:pPr>
        <w:spacing w:after="0"/>
        <w:ind w:left="0"/>
        <w:jc w:val="both"/>
      </w:pPr>
      <w:r>
        <w:rPr>
          <w:rFonts w:ascii="Times New Roman"/>
          <w:b w:val="false"/>
          <w:i w:val="false"/>
          <w:color w:val="000000"/>
          <w:sz w:val="28"/>
        </w:rPr>
        <w:t>
      КСЭК – Комитет санитарно-эпидемиологического контроля Министерства здравоохранения Республики Казахстан</w:t>
      </w:r>
    </w:p>
    <w:bookmarkEnd w:id="415"/>
    <w:bookmarkStart w:name="z629" w:id="416"/>
    <w:p>
      <w:pPr>
        <w:spacing w:after="0"/>
        <w:ind w:left="0"/>
        <w:jc w:val="both"/>
      </w:pPr>
      <w:r>
        <w:rPr>
          <w:rFonts w:ascii="Times New Roman"/>
          <w:b w:val="false"/>
          <w:i w:val="false"/>
          <w:color w:val="000000"/>
          <w:sz w:val="28"/>
        </w:rPr>
        <w:t>
      МЭГПР – Министерство экологии, геологии и природных ресурсов Республики Казахстан</w:t>
      </w:r>
    </w:p>
    <w:bookmarkEnd w:id="416"/>
    <w:bookmarkStart w:name="z630" w:id="417"/>
    <w:p>
      <w:pPr>
        <w:spacing w:after="0"/>
        <w:ind w:left="0"/>
        <w:jc w:val="both"/>
      </w:pPr>
      <w:r>
        <w:rPr>
          <w:rFonts w:ascii="Times New Roman"/>
          <w:b w:val="false"/>
          <w:i w:val="false"/>
          <w:color w:val="000000"/>
          <w:sz w:val="28"/>
        </w:rPr>
        <w:t>
      МЭ – Министерство энергетики Республики Казахстан</w:t>
      </w:r>
    </w:p>
    <w:bookmarkEnd w:id="4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