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8a27" w14:textId="47a8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 и психотропных веществах на 2022 год для утверждения международных квот для Республики Казахстан Международным комитетом Организации Объединенных Наций по контролю над наркотиками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2021 года № 721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нормы потребности Республики Казахстан в наркотических средствах и психотропных веществах на 2022 год для утверждения международных квот для Республики Казахстан Международным комитетом Организации Объединенных Наций по контролю над наркотиками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2022 год расчеты потребности, в пределах которой осуществляется их оборот юридическими лицами, имеющими лицензии.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наркотических средствах и психотропных веществах на 2022 год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средствах, объема изготовления синтетических наркотических средств и площади культивирования опийного мака, растения каннабис и кокаинового куста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конвенция о наркотических средствах 1961 года: статьи 1, 12 и 19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1972 года о поправках к Единой конвенции о наркотических средствах 1961 года: статьи 5 и 9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ОТВЕТСТВЕННОГО ДОЛЖНОСТНОГО ЛИЦА: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Заппаров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Арыстангани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Расилханович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Заместитель Министра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2022 календарному году</w:t>
            </w:r>
          </w:p>
          <w:bookmarkEnd w:id="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Narcotics Control Board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 International Centre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P.O. Box 500 , 1400 Vienna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(+43-1) 26060-4277 Факс: (+43-1) 26060-5867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Эл. почта: secretariat@incb.org  Веб-сайт: http://www.incb.org/</w:t>
            </w:r>
          </w:p>
          <w:bookmarkEnd w:id="1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информация и изложение метода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практикующих врачей в стране или на территории: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врачей: 56518 стоматологов: 4566 ветеринаров: 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аптек: 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больниц: 780 общее число больничных коек: 107595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Изложение метода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 для установления исчислений – эмпирический</w:t>
            </w:r>
          </w:p>
          <w:bookmarkEnd w:id="1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(для всех стран и территорий)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087"/>
        <w:gridCol w:w="2373"/>
        <w:gridCol w:w="603"/>
        <w:gridCol w:w="171"/>
        <w:gridCol w:w="184"/>
        <w:gridCol w:w="736"/>
        <w:gridCol w:w="738"/>
        <w:gridCol w:w="757"/>
        <w:gridCol w:w="758"/>
        <w:gridCol w:w="612"/>
        <w:gridCol w:w="621"/>
        <w:gridCol w:w="1469"/>
        <w:gridCol w:w="1485"/>
      </w:tblGrid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 в медицинских и научных целях</w:t>
            </w:r>
          </w:p>
          <w:bookmarkEnd w:id="1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изготовления:</w:t>
            </w:r>
          </w:p>
          <w:bookmarkEnd w:id="2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пополнения специальных складских 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которое должно храниться в складских запасах по состоянию на 31 декабря того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которому относятся исчисления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Список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 1961 года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года</w:t>
            </w:r>
          </w:p>
          <w:bookmarkEnd w:id="2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 от того, предназначены ли эти наркотические средства, препараты или вещества для потребления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экспорт</w:t>
            </w:r>
          </w:p>
          <w:bookmarkEnd w:id="2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Ацетилдигидрокодеин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Дезоморфин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Меткатинон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650,542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170,1944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Омнопон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30,94622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Тримеперидин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65,9949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637,509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Фенциклидин, ПЦП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Экгонин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3-моноацетил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  <w:bookmarkEnd w:id="2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6-моноацетил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  <w:bookmarkEnd w:id="2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6-ацетил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  <w:bookmarkEnd w:id="2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III</w:t>
      </w:r>
    </w:p>
    <w:bookmarkEnd w:id="29"/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объема изготовления синтетических наркотических средств (касается лишь тех стран и территорий, где разрешается изготовление синтетических наркотических средств)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3324"/>
        <w:gridCol w:w="3325"/>
        <w:gridCol w:w="3724"/>
      </w:tblGrid>
      <w:tr>
        <w:trPr>
          <w:trHeight w:val="30" w:hRule="atLeast"/>
        </w:trPr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предприятия, которые будут изготовлять синтетические наркотические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синтетических наркотических средств, которые будут изготовлены на каждом из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килограммах)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0,144861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9,742549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18,073262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ежегодных медицинских и научных потребностей </w:t>
      </w:r>
    </w:p>
    <w:bookmarkEnd w:id="32"/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веществах, включенных в списки I, II, III и IV </w:t>
      </w:r>
    </w:p>
    <w:bookmarkEnd w:id="33"/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Конвенции о психотропных веществах 1971 года 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(представляется Международному комитету по контролю над наркотиками в соответствии с резолюциями 1981/7, 1991/44, 1993/38 и 1996/30 Экономического и Социального Совета)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_______________ </w:t>
            </w:r>
          </w:p>
          <w:bookmarkEnd w:id="36"/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Министерство внутренних дел Республики Казахстан</w:t>
            </w:r>
          </w:p>
          <w:bookmarkEnd w:id="37"/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ОТВЕТСТВЕННОГО ДОЛЖНОСТНОГО ЛИЦА: </w:t>
            </w:r>
          </w:p>
          <w:bookmarkEnd w:id="38"/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Заппаров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Арыстангани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Расилханович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  <w:bookmarkEnd w:id="39"/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Заместитель Министра внутренних дел Республики Казахстан</w:t>
            </w:r>
          </w:p>
          <w:bookmarkEnd w:id="40"/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________________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2022 календарному году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исчисления в одном экземпляре представляются: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Narcotics Control Board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 International Centre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 O. Box 500, A-1400 Vienna,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Teлефон: + (43) (1) 26060-4277 Фaкс: + (43) (1) 26060-5867 или 26060-5868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Эл. почта: secretariat@incb.org, incb.рsychotropics@un.org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страница: www.incb.org</w:t>
            </w:r>
          </w:p>
          <w:bookmarkEnd w:id="4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Годовой спрос на внутренние медицинские и научные цели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будет руководствоваться представленной оценкой в течение трех лет, если за этот период не поступит каких-либо поправок. Количество, необходимое для экспорта, следует указывать отдельно. Если они включены, просьба указать.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8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3184"/>
        <w:gridCol w:w="107"/>
        <w:gridCol w:w="708"/>
        <w:gridCol w:w="53"/>
        <w:gridCol w:w="107"/>
        <w:gridCol w:w="6431"/>
        <w:gridCol w:w="107"/>
        <w:gridCol w:w="708"/>
      </w:tblGrid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 010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Катинон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1-Фенилпиперазин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008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ДОЭТ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1-(1,2-дифенилэтил) пиперидин (дифенидин, DEP)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007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Ролициклидин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1-(нафтален-2-ил)-2-(пирролидин-1-ил) пентан-1-он (нафтилпировалерон, нафирон, NRG-1)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 МДА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2-(пирролидин-1-ил)-1-(тиофен-2-ил) пентан-1-он (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-PVT,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-пирролиди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нопентиотиофенон)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011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МДМА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2-(пирролидин-1-ил)-1-фенилпропан-1-он (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-пирролиди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нопропиофенон,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-РРР)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PМ 019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Меткатинон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2-(пирролидин-1-ил)-1-(5,6,7,8-тетрагидронафталин-2-ил) пентан-1-он (ТН-РVР, тетрагидронафирон)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PМ 013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2-(метиламино)-1-фенилпентан-1-он (пентедрон)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 012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Псилоцин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2-(3-метоксифенил)-2-(этиламино)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циклогексан-1-он (метоксетамин, МХЕ)</w:t>
            </w:r>
          </w:p>
          <w:bookmarkEnd w:id="5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 013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Псилоцибин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2-(2,5-диметокси-4-хлорфенил)-N-(2-метоксибензил) этанамин (25C-NBOMe, 2C-C-NBOMe)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 002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СТП, ДОМ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2-(Метиламино)-1-(тиофен-2-ил) пропан (метиопропамин, МРА)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014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Тенамфетамин, МДА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3-[2-(метиламино) этил]-1H-индол-5-ол (5-гидрокси-N-метилтриптамин (5-HO-NMT), норбуфотенин)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МБДБ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N-метил-1-(4-метоксифенил) пропан-2-амин (пара-метоксиметам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фетамин, PMMA)</w:t>
            </w:r>
          </w:p>
          <w:bookmarkEnd w:id="5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1-(3,4-метилендиоксифенил)-2-(пирролидин-1-ил) бутан-1-он (MDPBP)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N-[2-(5-метокси-1H-индол-2-ил)этил]-N-(проп-2-ен-1-ил)проп-2-ен-1-амин (5-MeO-DALT, 5-метокси-N,N-диаллилтриптамин)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Этил-2-(пиперидин-2-ил)-2-фенилацетат (этилфенидат)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 II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977"/>
        <w:gridCol w:w="783"/>
        <w:gridCol w:w="1298"/>
        <w:gridCol w:w="81"/>
        <w:gridCol w:w="1482"/>
        <w:gridCol w:w="4939"/>
        <w:gridCol w:w="165"/>
        <w:gridCol w:w="1093"/>
      </w:tblGrid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Мефедрон (4метилметкатинон)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N-бензилпиперазин (БЗП)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010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дельта-9-ТГК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 002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ГОМК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285,01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5F-APINACA (5F-AKB-48)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008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 011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AB-CHMINACA 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PJ 001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JWH-018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-PVP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MDMB-CHMICA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(бета-кето-МДМА)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</w:t>
      </w:r>
    </w:p>
    <w:bookmarkEnd w:id="54"/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Список III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7"/>
        <w:gridCol w:w="355"/>
        <w:gridCol w:w="355"/>
        <w:gridCol w:w="2353"/>
        <w:gridCol w:w="176"/>
        <w:gridCol w:w="2998"/>
        <w:gridCol w:w="355"/>
        <w:gridCol w:w="355"/>
        <w:gridCol w:w="2356"/>
      </w:tblGrid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009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</w:t>
      </w:r>
    </w:p>
    <w:bookmarkEnd w:id="56"/>
    <w:bookmarkStart w:name="z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Список IV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565"/>
        <w:gridCol w:w="877"/>
        <w:gridCol w:w="2600"/>
        <w:gridCol w:w="124"/>
        <w:gridCol w:w="2151"/>
        <w:gridCol w:w="251"/>
        <w:gridCol w:w="1191"/>
        <w:gridCol w:w="2288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849,1265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002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220,529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РN 003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Нордазепам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001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927,581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 002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002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Оксазолам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019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443,113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 003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Лефетамин, СПА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024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008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643,831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003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003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